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8fe5" w14:textId="4e9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12-189/VII "Үржар ауданы Қарақол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16-279/VII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12-189/VII "Үржар ауданы Қарақол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Қарақол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50 397,5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7 246,0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43 151,5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50 680,5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283,0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16- 279/VII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№12-189/VIІ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2022 жылға арналған бюджеті туралы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әдеуметтік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