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b1c3" w14:textId="13ab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12-193/VII "Үржар ауданы Мақаншы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29 маусымдағы № 16-281/VII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12-193/VII "Үржар ауданы Мақаншы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Мақаншы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120 407,0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33 820,0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86 587,0 мың теңге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126 750,0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- 6 343,0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6 343,0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6 343,0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16-281/VII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12-193/VII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