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ff42" w14:textId="823f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Первомайский кенті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15/7-VII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Шемонаиха ауданының Первомайский кенті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2022 жылғы 11 ақпандағы </w:t>
            </w:r>
            <w:r>
              <w:br/>
            </w:r>
            <w:r>
              <w:rPr>
                <w:rFonts w:ascii="Times New Roman"/>
                <w:b w:val="false"/>
                <w:i w:val="false"/>
                <w:color w:val="000000"/>
                <w:sz w:val="20"/>
              </w:rPr>
              <w:t>№ 15/7-VII шешімімен</w:t>
            </w:r>
            <w:r>
              <w:br/>
            </w:r>
            <w:r>
              <w:rPr>
                <w:rFonts w:ascii="Times New Roman"/>
                <w:b w:val="false"/>
                <w:i w:val="false"/>
                <w:color w:val="000000"/>
                <w:sz w:val="20"/>
              </w:rPr>
              <w:t>бекітілді</w:t>
            </w:r>
          </w:p>
        </w:tc>
      </w:tr>
    </w:tbl>
    <w:bookmarkStart w:name="z4" w:id="2"/>
    <w:p>
      <w:pPr>
        <w:spacing w:after="0"/>
        <w:ind w:left="0"/>
        <w:jc w:val="left"/>
      </w:pPr>
      <w:r>
        <w:rPr>
          <w:rFonts w:ascii="Times New Roman"/>
          <w:b/>
          <w:i w:val="false"/>
          <w:color w:val="000000"/>
        </w:rPr>
        <w:t xml:space="preserve"> Шемонаиха ауданының Первомайский кенті бойынша 2022-2023 жылдарға арналған жайылымдарды басқару  және оларды пайдалану жөніндегі  ЖОСПАР Кіріспе </w:t>
      </w:r>
    </w:p>
    <w:bookmarkEnd w:id="2"/>
    <w:p>
      <w:pPr>
        <w:spacing w:after="0"/>
        <w:ind w:left="0"/>
        <w:jc w:val="both"/>
      </w:pPr>
      <w:r>
        <w:rPr>
          <w:rFonts w:ascii="Times New Roman"/>
          <w:b w:val="false"/>
          <w:i w:val="false"/>
          <w:color w:val="000000"/>
          <w:sz w:val="28"/>
        </w:rPr>
        <w:t>
      Осы Шемонаиха ауданының Первомайский кенті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Первомайский кенті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Первомайский кенті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Первомайский кентінің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Первомайский кенті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Первомайский кентіндегі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Первомайский кентіндегі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Первомайский кентінің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Первомайский кенті Шемонаиха ауданының оңтүстік бөлігінде орналасқан. Әкімшілік орталығы – Первомайский кенті Шемонаиха қаласының аудандық орталығының 38 км оңтүстігіне қарай орналасқан, округте 3 елді мекен бар.</w:t>
      </w:r>
    </w:p>
    <w:p>
      <w:pPr>
        <w:spacing w:after="0"/>
        <w:ind w:left="0"/>
        <w:jc w:val="both"/>
      </w:pPr>
      <w:r>
        <w:rPr>
          <w:rFonts w:ascii="Times New Roman"/>
          <w:b w:val="false"/>
          <w:i w:val="false"/>
          <w:color w:val="000000"/>
          <w:sz w:val="28"/>
        </w:rPr>
        <w:t>
       Первомайский кентінің жалпы ауданы 17498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- 12193 га;</w:t>
      </w:r>
    </w:p>
    <w:p>
      <w:pPr>
        <w:spacing w:after="0"/>
        <w:ind w:left="0"/>
        <w:jc w:val="both"/>
      </w:pPr>
      <w:r>
        <w:rPr>
          <w:rFonts w:ascii="Times New Roman"/>
          <w:b w:val="false"/>
          <w:i w:val="false"/>
          <w:color w:val="000000"/>
          <w:sz w:val="28"/>
        </w:rPr>
        <w:t>
      елді мекендердің жерлер і- 3472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382 га;</w:t>
      </w:r>
    </w:p>
    <w:p>
      <w:pPr>
        <w:spacing w:after="0"/>
        <w:ind w:left="0"/>
        <w:jc w:val="both"/>
      </w:pPr>
      <w:r>
        <w:rPr>
          <w:rFonts w:ascii="Times New Roman"/>
          <w:b w:val="false"/>
          <w:i w:val="false"/>
          <w:color w:val="000000"/>
          <w:sz w:val="28"/>
        </w:rPr>
        <w:t>
      су қорының жері – 268 га;</w:t>
      </w:r>
    </w:p>
    <w:p>
      <w:pPr>
        <w:spacing w:after="0"/>
        <w:ind w:left="0"/>
        <w:jc w:val="both"/>
      </w:pPr>
      <w:r>
        <w:rPr>
          <w:rFonts w:ascii="Times New Roman"/>
          <w:b w:val="false"/>
          <w:i w:val="false"/>
          <w:color w:val="000000"/>
          <w:sz w:val="28"/>
        </w:rPr>
        <w:t>
      қор жерлер - 1183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Ертіс өзені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далалы-жазықтүрлі шөпті-дәнді жазық,орташа ылғалды және түрлі шөпті-дәнді далаланған.</w:t>
      </w:r>
    </w:p>
    <w:p>
      <w:pPr>
        <w:spacing w:after="0"/>
        <w:ind w:left="0"/>
        <w:jc w:val="both"/>
      </w:pPr>
      <w:r>
        <w:rPr>
          <w:rFonts w:ascii="Times New Roman"/>
          <w:b w:val="false"/>
          <w:i w:val="false"/>
          <w:color w:val="000000"/>
          <w:sz w:val="28"/>
        </w:rPr>
        <w:t>
      Малды бағу үшін ауыл шаруашылығы мақсатындағы жерлерге, елді мекендердің және қордағы жерлерге енетін жайылымдар пайдаланылады.</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Первомайский кенті бойынша барлығы: ірі қара мал 1394 бас, оның ішінде сауын сиыр 783 бас, ұсақ қара мал 1728 бас, жылқы 336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Первомайский кенті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Первомайский кенті жергілікті халықтың мұқтаждығы үшін ауыл шаруашылығы малдарының аналық (сауын) мал басын ұстау бойынша 1957,5 га елді мекеннің қолда бар жайылым алқаптары кезінде 1981 га құрайды (№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3472 га, оның ішінде халық қажеттілігіне 1981 га алады.</w:t>
      </w:r>
    </w:p>
    <w:p>
      <w:pPr>
        <w:spacing w:after="0"/>
        <w:ind w:left="0"/>
        <w:jc w:val="both"/>
      </w:pPr>
      <w:r>
        <w:rPr>
          <w:rFonts w:ascii="Times New Roman"/>
          <w:b w:val="false"/>
          <w:i w:val="false"/>
          <w:color w:val="000000"/>
          <w:sz w:val="28"/>
        </w:rPr>
        <w:t>
      Первомайский кентіндегі жергілікті халықтың мал басы келесіні құрайды: ірі қара мал 1394 бас, ұсақ қара мал 1728 бас, жылқы 289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құрамында 2175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–ЖШС, шаруа және фермерлік қожалықтарында келісіні құрайды: жылқы- 47 бас.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xml:space="preserve">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Әзірленген Шемонаиха ауданының Первомайский кенті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Первомайский кенті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Первомайский кенті аумағындағы жайылымдардың орналасу схемасы (картасы)</w:t>
      </w:r>
    </w:p>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Первомайский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Первомайский кенті аумағындағы жайылым жер учаскелерінің  меншік иелері мен жер пайдаланушылардың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Голушко Александр Александрович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Гуляшов Дмитрий Михайлович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Калантаевский Владимир Федорович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Карепанов Юрий Степанович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Игорь Адольфович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Карючин ФҰдор Яковлевич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Андрей Владимирович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 Яков Нифодьевич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Сабко Николай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Сахаров В.А. ФХ "Барашевское"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Тусупов Ербол Алимханович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ФеденҰв Анатолий Михайлович ФҚ 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Шитов Александр Кузьмич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"ASTYK VSP"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"АГРОЗЕМХОЛДИНГ"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"Иртыш-Агро 2013"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"Иртыш-ТАНур плюс"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"Малофеев Ю.А."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"ФеденҰв и 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Первомайский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Первомайский кентіндегі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Первомайский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Первомайский кентіндегі жайылымдардың  сыртқы және ішкі шекаралары мен аудандары көрсетілген картасы</w:t>
      </w:r>
    </w:p>
    <w:p>
      <w:pPr>
        <w:spacing w:after="0"/>
        <w:ind w:left="0"/>
        <w:jc w:val="left"/>
      </w:pPr>
      <w:r>
        <w:br/>
      </w:r>
    </w:p>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Первомайский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Первомайский кентіндегі су көздеріне жайылым пайдаланушыларының  қол жеткізу схемасы</w:t>
      </w:r>
    </w:p>
    <w:p>
      <w:pPr>
        <w:spacing w:after="0"/>
        <w:ind w:left="0"/>
        <w:jc w:val="left"/>
      </w:pPr>
      <w:r>
        <w:br/>
      </w:r>
    </w:p>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Первомайский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Первомайский кентіндегі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Пермомайский кенті</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Первомайский кентінің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жаю </w:t>
            </w:r>
          </w:p>
          <w:p>
            <w:pPr>
              <w:spacing w:after="20"/>
              <w:ind w:left="20"/>
              <w:jc w:val="both"/>
            </w:pPr>
            <w:r>
              <w:rPr>
                <w:rFonts w:ascii="Times New Roman"/>
                <w:b w:val="false"/>
                <w:i w:val="false"/>
                <w:color w:val="000000"/>
                <w:sz w:val="20"/>
              </w:rPr>
              <w:t>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