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5cbd1" w14:textId="b45c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28 желтоқсандағы № 14/3-VII "2022-2024 жылдарға арналған Шемонаиха ауданының қала, кенттер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2022 жылғы 13 сәуірдегі № 17/2-VII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Шемонаиха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"2022-2024 жылдарға арналған Шемонаиха ауданының қала, кенттер және ауылдық округтерінің бюджеттері туралы" 2021 жылғы 28 желтоқсандағы № 14/3-VII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Шемонаиха ауданы Шемонаиха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409 155,0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93 161,0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315 994,0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418 479,5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- 9 324,5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9 324,5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9 324,5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Шемонаиха ауданы Шемонаиха қаласы бюджетінде 246 642,0 мың теңге сомасында аудандық бюджеттен 2022 жылға арналған нысаналы ағымдағы трансферттер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Шемонаиха ауданы Первомайский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74 209,0 мың теңге, соның ішінде: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26 192,0 мың теңге;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48 017,0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74 373,1 мың теңге;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- 164,1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164,1 мың теңге, оның ішінде: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164,1 мың теңге.";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Шемонаиха ауданы Первомайский кентінің бюджетінде 2 676,0 мың теңге сомасында аудандық бюджеттен 2022 жылға арналған нысаналы ағымдағы трансферттер қарастырылсын.";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Шемонаиха ауданы Усть-Таловка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153 527,0 мың теңге, оның ішінде: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28 868,0 мың теңге;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160,0 мың теңге;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124 499,0 мың теңге;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157 947,0 мың теңге;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 0 теңге, оның ішінде: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тенге, оның ішінде: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- 4 420,0 мың теңге;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4 420,0 мың теңге, оның ішінде: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4 420,0 мың теңге.";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Шемонаиха ауданы Усть-Таловка кентінің бюджетінде 75 661,0 мың теңге сомасында аудандық бюджеттен 2022 жылға арналған нысаналы ағымдағы трансферттер көлемі көзделсін.";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2022-2024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105 107,0 мың теңге, оның ішінде: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47 932,0 мың теңге;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57 175,0 мың теңге;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107 328,0 мың теңге;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– 0 теңге, оның ішінде: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- 2 221,0 мың теңге;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2 221,0 мың теңге, оның ішінде: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2 221,0 мың теңге.";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Вавилон ауылдық округінің бюджетінде 53 467,0 мың теңге сомасында аудандық бюджеттен 2022 жылға арналған нысаналы ағымдағы трансферттер қарастырылсын.";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2022-2024 жылдарға арналған Шемонаиха ауданы Верх-Уба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77 791,0 мың теңге, оның ішінде: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– 10 631,0 мың теңге;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67 160,0 мың теңге;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78 768,6 мың теңге;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- 977,6 мың теңге;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977,6 мың теңге, оның ішінде: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977,6 мың теңге.";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Шемонаиха ауданы Верх-Уба ауылдық округінің бюджетінде 33 001,0 мың теңге сомасында аудандық бюджеттен 2022 жылға арналған нысаналы ағымдағы трансферттер көлемі қарастырылсын.";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2022-2024 жылдарға арналған Шемонаиха ауданы Волчанка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–173 222,0 мың теңге, оның ішінде: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14 416,0 мың теңге;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158,0 мың теңге;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158 648,0 мың теңге;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175 481,8 мың теңге;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- 2 259,8 мың теңге;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2 259,8 мың теңге, оның ішінде: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2 259,8 мың теңге.";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Волчанка ауылдық округінің бюджетінде 122 947,0 мың теңге сомасында аудандық бюджеттен 2022 жылға арналған нысаналы ағымдағы трансферттер қарастырылсын.";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2022-2024 жылдарға арналған Шемонаиха ауданы Выдриха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16"/>
    <w:bookmarkStart w:name="z13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88 416,0 мың теңге, оның ішінде:</w:t>
      </w:r>
    </w:p>
    <w:bookmarkEnd w:id="117"/>
    <w:bookmarkStart w:name="z1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–14 967,0 мың теңге;</w:t>
      </w:r>
    </w:p>
    <w:bookmarkEnd w:id="118"/>
    <w:bookmarkStart w:name="z13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9"/>
    <w:bookmarkStart w:name="z13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20"/>
    <w:bookmarkStart w:name="z14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73 449,0 мың теңге;</w:t>
      </w:r>
    </w:p>
    <w:bookmarkEnd w:id="121"/>
    <w:bookmarkStart w:name="z14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90 075,7 мың теңге;</w:t>
      </w:r>
    </w:p>
    <w:bookmarkEnd w:id="122"/>
    <w:bookmarkStart w:name="z14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23"/>
    <w:bookmarkStart w:name="z14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24"/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5"/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- 1 659,7 мың теңге;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1 659,7 мың теңге, оның ішінде: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1 659,7 мың теңге.";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Шемонаиха ауданы Выдриха ауылдық округінің бюджетінде 39 188,0 мың теңге сомасында аудандық бюджеттен 2022 жылға арналған ауылдық округ бюджетіне берілетін нысаналы ағымдағы трансферттер қарастырылсын.";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2022-2024 жылдарға арналған Шемонаиха ауданы Зевакино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35"/>
    <w:bookmarkStart w:name="z15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80 639,0 мың теңге, оның ішінде:</w:t>
      </w:r>
    </w:p>
    <w:bookmarkEnd w:id="136"/>
    <w:bookmarkStart w:name="z15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12 168,0 мың теңге;</w:t>
      </w:r>
    </w:p>
    <w:bookmarkEnd w:id="137"/>
    <w:bookmarkStart w:name="z15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482,0 мың теңге;</w:t>
      </w:r>
    </w:p>
    <w:bookmarkEnd w:id="138"/>
    <w:bookmarkStart w:name="z16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9"/>
    <w:bookmarkStart w:name="z16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67 989,0 мың теңге;</w:t>
      </w:r>
    </w:p>
    <w:bookmarkEnd w:id="140"/>
    <w:bookmarkStart w:name="z16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82 801,7 мың теңге;</w:t>
      </w:r>
    </w:p>
    <w:bookmarkEnd w:id="141"/>
    <w:bookmarkStart w:name="z1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42"/>
    <w:bookmarkStart w:name="z1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43"/>
    <w:bookmarkStart w:name="z1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44"/>
    <w:bookmarkStart w:name="z1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45"/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- 2 162,7 мың теңге;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2 162,7 мың теңге, оның ішінде: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2 162,7 мың теңге.";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Шемонаиха ауданы Зевакино ауылдық округінің бюджетінде 30 882,0 мың теңге сомасында аудандық бюджеттен 2022 жылға арналған ауылдық округ бюджетіне берілетін нысаналы ағымдағы трансферттер қарастырылсын.";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2022-2024 жылдарға арналған Шемонаиха ауданы Каменевский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65 995,0 мың теңге, оның ішінде:</w:t>
      </w:r>
    </w:p>
    <w:bookmarkEnd w:id="155"/>
    <w:bookmarkStart w:name="z17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15 463,0 мың теңге;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50 532,0 мың теңге;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67 662,4 мың теңге;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63"/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- 1 667,4 мың теңге;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1 667,4 мың теңге, оның ішінде: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1 667,4 мың теңге.";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Шемонаиха ауданы Каменевский ауылдық округінің бюджетінде 17 711,0 мың теңге сомасында аудандық бюджеттен 2022 жылға арналған ауылдық округ бюджетіне берілетін нысаналы ағымдағы трансферттер қарастырылсын.";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2022-2024 жылдарға арналған Шемонаиха ауданы Октябрьское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73"/>
    <w:bookmarkStart w:name="z19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50 580,0 мың теңге, оның ішінде:</w:t>
      </w:r>
    </w:p>
    <w:bookmarkEnd w:id="174"/>
    <w:bookmarkStart w:name="z20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7 387,0 мың теңге;</w:t>
      </w:r>
    </w:p>
    <w:bookmarkEnd w:id="175"/>
    <w:bookmarkStart w:name="z20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76"/>
    <w:bookmarkStart w:name="z20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77"/>
    <w:bookmarkStart w:name="z20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43 193,0 мың теңге;</w:t>
      </w:r>
    </w:p>
    <w:bookmarkEnd w:id="178"/>
    <w:bookmarkStart w:name="z20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51 324,0 мың теңге;</w:t>
      </w:r>
    </w:p>
    <w:bookmarkEnd w:id="179"/>
    <w:bookmarkStart w:name="z20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0"/>
    <w:bookmarkStart w:name="z20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81"/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- 744,0 мың теңге;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744,0 мың теңге, оның ішінде: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744,0 мың теңге.";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"31. Шемонаиха ауданы Октябрьское ауылдық округінің бюджетінде 12 972,0 мың теңге сомасында аудандық бюджеттен 2022 жылға арналған ауылдық округ бюджетіне берілетін нысаналы ағымдағы трансферттер көлемі қарастырылсын.";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2022-2024 жылдарға арналған Шемонаиха ауданы Разин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192"/>
    <w:bookmarkStart w:name="z22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68 610,0 мың теңге, оның ішінде:</w:t>
      </w:r>
    </w:p>
    <w:bookmarkEnd w:id="193"/>
    <w:bookmarkStart w:name="z22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5 644,0 мың теңге;</w:t>
      </w:r>
    </w:p>
    <w:bookmarkEnd w:id="194"/>
    <w:bookmarkStart w:name="z22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теңге;</w:t>
      </w:r>
    </w:p>
    <w:bookmarkEnd w:id="195"/>
    <w:bookmarkStart w:name="z22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597,0 мың теңге;</w:t>
      </w:r>
    </w:p>
    <w:bookmarkEnd w:id="196"/>
    <w:bookmarkStart w:name="z22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62 369,0 мың теңге;</w:t>
      </w:r>
    </w:p>
    <w:bookmarkEnd w:id="197"/>
    <w:bookmarkStart w:name="z22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69 409,7 мың теңге;</w:t>
      </w:r>
    </w:p>
    <w:bookmarkEnd w:id="198"/>
    <w:bookmarkStart w:name="z22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99"/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- 799,7 мың теңге;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799,7 мың теңге, оның ішінде: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799,7 мың теңге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Разин ауылдық округінің бюджетінде 33 479,0 мың теңге сомасында аудандық бюджеттен 2022 жылға арналған ауылдық округ бюджетіне берілетін нысаналы ағымдағы трансферттер көлемі қарастырылсын.";</w:t>
      </w:r>
    </w:p>
    <w:bookmarkEnd w:id="210"/>
    <w:bookmarkStart w:name="z23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1"/>
    <w:bookmarkStart w:name="z24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44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Шемонаиха қаласының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49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Первомайский кентінің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54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Шемонаиха ауданы Усть-Таловка кентінің бюджеті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59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Вавилон ауылдық округінің 2022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4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Верх-Уба ауылдық округінің 2022 жылға арналған бюджеті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6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Волчанка ауылдық округінің 2022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158 648,0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74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Выдриха ауылдық округінің 2022 жылға арналған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79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Зевакино ауылдық округінің 2022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284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Каменевский ауылдық округінің 2022 жылға арналған бюджеті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289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Октябрское ауылдық округінің 2022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9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Шемонаиха ауданы Разинский ауылдық округінің 2022 жылға арналған бюджеті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