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5ec0" w14:textId="2835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28 желтоқсандағы № 14/2-VII "2022-2024 жылдарға арналған Шемонаиха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2022 жылғы 22 маусымдағы № 20/2-VII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Шемонаиха аудандық мәслихаты ШЕШТІ: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"2022-2024 жылдарға арналған Шемонаиха ауданының бюджеті туралы" 2021 жылғы 28 желтоқсандағы № 14/2-VII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кұқықтық актілерді мемлекеттік тіркеу тізілімінде № 26259 болып тіркелген) келесі өзгерістер енгізілсін: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2022 - 2024 жылдарға арналған аудандық бюджет тиісінше 1, 2 және 3-қосымшаларға сәйкес, оның ішінде 2022 жылға мынадай көлемдерде бекiтiлсiн: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4 056 339,0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2 818 664,0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12 180,0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97 822,0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1 127 673,0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4 504 401,6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32 183,0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55 134,0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22 951,0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- 480 245,6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480 245,6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55 134,0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22 951,0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448 062,6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2 818 664,0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уәкiлеттiгi бар мемлекеттiк органдар немесе лауазымды адамдар құжаттар бергені үшiн алынатын мiндеттi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баска да кiрiстер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1 127 673,0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1 127 616,0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4 504 401,6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1 070 444,0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723 673,0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көлiгi және автомобиль жолдары бөлiмi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723 673,0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( қалалық) ауқымдағы дала өрттерінің, сондай – ақ мемлекеттік өртке қарсы қызмет органдары құрылмаған елді мекендерде өрттердің алдын алу және оларды сөндіру жөніндегі іс- 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 коммуналдық шаруашылығы, жолаушылар көлiгi және автомобиль жолдары бөлiмi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903 077,2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719 130,0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719 130,0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 топтарына 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немесе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592 634,0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iшкiсаясат бөлiмi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ақпаратық саясат жүргiзу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кеңiстiктiұйымдастыру жөнiндегiөзге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саласындагы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манызы бар қалалық (ауылдық), қала маңындағы және ауданішілік катынастар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колдау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1 039 655,4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1 039 655,4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1 039 655,4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Заңңаманы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-480 245,6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480 245,6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448 062,6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448 062,6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