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4f0a" w14:textId="fc34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28 желтоқсандағы №14/3-VII "2022-2024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29 шілдедегі № 21/2-VII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"2022-2024 жылдарға арналған Шемонаиха ауданының қала, кенттер және ауылдық округтерінің бюджеттері туралы" 2021 жылғы 28 желтоқсандағы № 14/3-VII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476 872,0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105 131,0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371 741,0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486 196,5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- 9 324,5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9 324,5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9 324,5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Шемонаиха ауданы Шемонаиха қаласы бюджетінде 302 389,0 мың теңге сомасында аудандық бюджеттен 2022 жылға арналған нысаналы ағымдағы трансферттер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74 570,0 мың теңге, соның ішінде: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22 163,0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52 407,0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74 734,0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164,0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164,0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Шемонаиха ауданы Первомайский кентінің бюджетінде 7 066,0 мың теңге сомасында аудандық бюджеттен 2022 жылға арналған нысаналы ағымдағы трансферттер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143 649,0 мың теңге, оның ішінде: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23 508,0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160,0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119 981,0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148 068,9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- 4 419,9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4 419,9 мың теңге, оның ішінде: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 пайдаланылатын қалдықтары – 4 419,9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Шемонаиха ауданы Усть-Таловка кентінің бюджетінде 71 143,0 мың теңге сомасында аудандық бюджеттен 2022 жылға арналған нысаналы ағымдағы трансферттер көлемі көзделсін.";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132 903,0 мың теңге, оның ішінде: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56 350,0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76 553,0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135 124,0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- 2 221,0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2 221,0 мың теңге, оның ішінде: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2 221,0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Вавилон ауылдық округінің бюджетінде 72 845,0 мың теңге сомасында аудандық бюджеттен 2022 жылға арналған нысаналы ағымдағы трансферттер қарастырылсын.";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77 691,0 мың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6 495,0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71 196,0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78 668,6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- 977,6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977,6 мың теңге, оның ішінде: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Шемонаиха ауданы Верх-Уба ауылдық округінің бюджетінде 37 037,0 мың теңге сомасында аудандық бюджеттен 2022 жылға арналған нысаналы ағымдағы трансферттер көлемі қарастырылсын.";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–173 906,0 мың теңге, оның ішінде: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5 855,0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158,0 мың теңге;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167 893,0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176 165,8 мың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- 2 259,8 мың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2 259,8 мың теңге, оның ішінде: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2 259,8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Волчанка ауылдық округінің бюджетінде 132 192,0 мың теңге сомасында аудандық бюджеттен 2022 жылға арналған нысаналы ағымдағы трансферттер қарастырылсын.";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2022-2024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91 522,0 мың теңге, 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7 886,0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83 636,0 мың теңге;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93 181,7 мың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- 1 659,7 мың теңге;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1 659,7 мың теңге, оның ішінде: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1 659,7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Шемонаиха ауданы Выдриха ауылдық округінің бюджетінде 49 375,0 мың теңге сомасында аудандық бюджеттен 2022 жылға арналған ауылдық округ бюджетіне берілетін нысаналы ағымдағы трансферттер қарастырылсын.";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2022-2024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105 925,0 мың теңге, оның ішінде: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31 831,0 мың теңге;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482,0 мың теңге;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73 612,0 мың теңге;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108 087,7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- 2 162,7 мың теңге;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2 162,7 мың теңге, оның ішінде: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2 162,7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Шемонаиха ауданы Зевакино ауылдық округінің бюджетінде 36 505,0 мың теңге сомасында аудандық бюджеттен 2022 жылға арналған ауылдық округ бюджетіне берілетін нысаналы ағымдағы трансферттер қарастырылсын.";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2022-2024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66 017,0 мың теңге, оның ішінде: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14 012,0 мың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52 005,0 мың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67 684,4 мың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- 1 667,4 мың 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1 667,4 мың теңге, оның ішінде: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1 667,4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Шемонаиха ауданы Каменевский ауылдық округінің бюджетінде 19 184,0 мың теңге сомасында аудандық бюджеттен 2022 жылға арналған ауылдық округ бюджетіне берілетін нысаналы ағымдағы трансферттер қарастырылсын.";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2022-2024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51 595,0 мың теңге, оның ішінде: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4 616,0 мың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46 979,0 мың теңге;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52 339,0 мың теңге;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- 744,0 мың теңге;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744,0 мың теңге, оның ішінде: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744,0 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Шемонаиха ауданы Октябрьское ауылдық округінің бюджетінде 16 758,0 мың теңге сомасында аудандық бюджеттен 2022 жылға арналған ауылдық округ бюджетіне берілетін нысаналы ағымдағы трансферттер көлемі қарастырылсын.";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2022-2024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69 441,0 мың теңге, оның ішінде: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5 644,0 мың теңге;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597,0 мың теңге;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63 200,0 мың теңге;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70 240,7 мың теңге;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- 799,7 мың теңге;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799,7 мың теңге, оның ішінде: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799,7 мың теңге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Разин ауылдық округінің бюджетінде 34 310,0 мың теңге сомасында аудандық бюджеттен 2022 жылға арналған ауылдық округ бюджетіне берілетін нысаналы ағымдағы трансферттер көлемі қарастырылсын.";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 шешіміне 1 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Шемонаиха қаласының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 шешіміне 4 қосымша</w:t>
            </w:r>
          </w:p>
        </w:tc>
      </w:tr>
    </w:tbl>
    <w:bookmarkStart w:name="z24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Первомайский кентінің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 шешіміне 7 қосымша</w:t>
            </w:r>
          </w:p>
        </w:tc>
      </w:tr>
    </w:tbl>
    <w:bookmarkStart w:name="z24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Усть-Таловка кентінің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Вавилон ауылдық округінің 2022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Верх-Уба ауылдық округінің 2022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Волчанка ауылдық округінің 2022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6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Выдриха ауылдық округінің 2022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6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Зевакино ауылдық округінің 2022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6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Каменевский ауылдық округінің 2022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7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Октябрьское ауылдық округінің 2022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7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Разинский ауылдық округінің 2022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