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08d5" w14:textId="ba60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Шемонаиха ауданының қала, кенттер және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2022 жылғы 27 желтоқсандағы № 27/3-VII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Шемонаиха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Шемонаиха ауданы Шемонаиха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726 455,0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–168 748,0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557 707,0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744 788,2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-18 333,2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18 333,2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18 333,2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Шемонаиха аудандық мәслихатының 27.10.2023 </w:t>
      </w:r>
      <w:r>
        <w:rPr>
          <w:rFonts w:ascii="Times New Roman"/>
          <w:b w:val="false"/>
          <w:i w:val="false"/>
          <w:color w:val="00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Шемонаиха ауданы Шемонаиха қаласының бюджетінде 68 530,0 мың теңге сомасында аудандық бюджеттен 2023 жылға арналған қала бюджетіне берілетін бюджеттік субвенциялар көлемі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Шемонаиха ауданы Шемонаиха қаласы бюджетінде 489 177,0 мың теңге сомасында аудандық бюджеттен 2023 жылға арналған нысаналы ағымдағы трансферттер қарастырылсын.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Шемонаиха аудандық мәслихатының 27.10.2023 </w:t>
      </w:r>
      <w:r>
        <w:rPr>
          <w:rFonts w:ascii="Times New Roman"/>
          <w:b w:val="false"/>
          <w:i w:val="false"/>
          <w:color w:val="00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2023-2025 жылдарға арналған Шемонаиха ауданы Первомайский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147 865,0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32 015,0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 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 – 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 – 115 850,0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153 831,5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 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 – 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-5 966,5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 қаржыландыру (профицитін пайдалану) – 5 966,5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 – 5 966,5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Шемонаиха аудандық мәслихатының 27.10.2023 </w:t>
      </w:r>
      <w:r>
        <w:rPr>
          <w:rFonts w:ascii="Times New Roman"/>
          <w:b w:val="false"/>
          <w:i w:val="false"/>
          <w:color w:val="00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Первомайский кентінің бюджетінде 45 199,0 мың теңге сомасында 2023 жылға арналған аудандық бюджеттен кент бюджетіне берілетін бюджеттік субвенциялар көлемі ескерілсін.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Шемонаиха ауданы Первомайский кенті бюджетінде 70 651,0 мың теңге сомасында аудандық бюджеттен 2023 жылға арналған нысаналы ағымдағы трансферттер қарастырылсын.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Шығыс Қазақстан облысы Шемонаиха аудандық мәслихатының 27.10.2023 </w:t>
      </w:r>
      <w:r>
        <w:rPr>
          <w:rFonts w:ascii="Times New Roman"/>
          <w:b w:val="false"/>
          <w:i w:val="false"/>
          <w:color w:val="00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2023-2025 жылдарға арналған Шемонаиха ауданы Усть-Таловка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283 304,5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24 283,0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 – 182,0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 – 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 – 258 839,5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290 143,3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 –  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-6 838,8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 қаржыландыру (профицитін пайдалану) – 6 838,8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 –  6 838,8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Шығыс Қазақстан облысы Шемонаиха аудандық мәслихатының 27.10.2023 </w:t>
      </w:r>
      <w:r>
        <w:rPr>
          <w:rFonts w:ascii="Times New Roman"/>
          <w:b w:val="false"/>
          <w:i w:val="false"/>
          <w:color w:val="00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Шемонаиха ауданы Усть-Таловка кентінің бюджетінде 56 929,0 мың теңге сомасында аудандық бюджеттен 2023 жылға арналған кент бюджетіне берілетін бюджеттік субвенциялар көлемі ескерілсін.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Шемонаиха ауданы Усть-Таловка кентінің бюджетінде 201 910,5 мың теңге сомасында аудандық бюджеттен 2023 жылға арналған нысаналы ағымдағы трансферттер көлемі көзделсін.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Шығыс Қазақстан облысы Шемонаиха аудандық мәслихатының 09.08.2023 </w:t>
      </w:r>
      <w:r>
        <w:rPr>
          <w:rFonts w:ascii="Times New Roman"/>
          <w:b w:val="false"/>
          <w:i w:val="false"/>
          <w:color w:val="000000"/>
          <w:sz w:val="28"/>
        </w:rPr>
        <w:t>№ 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2023-2025 жылдарға арналған Шемонаиха ауданы Вавилон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87 484,0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63 235,0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24 249,0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92 247,1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-4 763,1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4 763,1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4 763,1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Шығыс Қазақстан облысы Шемонаиха аудандық мәслихатының 27.10.2023 </w:t>
      </w:r>
      <w:r>
        <w:rPr>
          <w:rFonts w:ascii="Times New Roman"/>
          <w:b w:val="false"/>
          <w:i w:val="false"/>
          <w:color w:val="00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Вавилон ауылдық округінің бюджетінде 2 324,0 мың теңге сомасында аудандық бюджеттен 2023 жылға арналған ауылдық округ бюджетіне берілетін бюджеттік субвенциялар көлемі ескерілсін.</w:t>
      </w:r>
    </w:p>
    <w:bookmarkEnd w:id="11"/>
    <w:bookmarkStart w:name="z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2023 жылға арналған Шемонаиха ауданының Вавилон ауылдық округінің бюджетінде аудандық бюджеттен 21 925,0 мың теңге сомасында нысаналы ағымдағы трансферттер қарастырылсын.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11-1-тармақпен толықтырылды - Шығыс Қазақстан облысы Шемонаиха аудандық мәслихатының 04.05.2023 </w:t>
      </w:r>
      <w:r>
        <w:rPr>
          <w:rFonts w:ascii="Times New Roman"/>
          <w:b w:val="false"/>
          <w:i w:val="false"/>
          <w:color w:val="000000"/>
          <w:sz w:val="28"/>
        </w:rPr>
        <w:t>№ 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жаңа редакцияда - Шығыс Қазақстан облысы Шемонаиха аудандық мәслихатының 09.08.2023 </w:t>
      </w:r>
      <w:r>
        <w:rPr>
          <w:rFonts w:ascii="Times New Roman"/>
          <w:b w:val="false"/>
          <w:i w:val="false"/>
          <w:color w:val="000000"/>
          <w:sz w:val="28"/>
        </w:rPr>
        <w:t>№ 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2023-2025 жылдарға арналған Шемонаиха ауданы Верх-Уба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69 831,7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62 355,7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71 186,7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1 355,0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1 355,0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Шығыс Қазақстан облысы Шемонаиха аудандық мәслихатының 27.10.2023 </w:t>
      </w:r>
      <w:r>
        <w:rPr>
          <w:rFonts w:ascii="Times New Roman"/>
          <w:b w:val="false"/>
          <w:i w:val="false"/>
          <w:color w:val="00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Шемонаиха ауданы Верх-Уба ауылдық округінің бюджетінде 33 190,0 мың теңге сомасында аудандық бюджеттен 2023 жылға арналған ауылдық округ бюджетіне берілетін бюджеттік субвенциялар көлемі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Шемонаиха ауданы Верх-Уба ауылдық округінің бюджетінде 29 165,7 мың теңге сомасында аудандық бюджеттен 2023 жылға арналған нысаналы ағымдағы трансферттер көлемі қарастырылсын.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Шығыс Қазақстан облысы Шемонаиха аудандық мәслихатының 09.08.2023 </w:t>
      </w:r>
      <w:r>
        <w:rPr>
          <w:rFonts w:ascii="Times New Roman"/>
          <w:b w:val="false"/>
          <w:i w:val="false"/>
          <w:color w:val="000000"/>
          <w:sz w:val="28"/>
        </w:rPr>
        <w:t>№ 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2023-2025 жылдарға арналған Шемонаиха ауданы Волчанка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84 782,0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77 438,0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86 957,9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-2 175,9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2 175,9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2 175,9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Шығыс Қазақстан облысы Шемонаиха аудандық мәслихатының 27.10.2023 </w:t>
      </w:r>
      <w:r>
        <w:rPr>
          <w:rFonts w:ascii="Times New Roman"/>
          <w:b w:val="false"/>
          <w:i w:val="false"/>
          <w:color w:val="00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Шемонаиха ауданы Волчанка ауылдық округінің бюджетінде 35 222,0 мың теңге сомасында аудандық бюджеттен 2023 жылға арналған ауылдық округ бюджетіне берілетін бюджеттік субвенциялар көлемі ескерілсін.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Волчанка ауылдық округінің бюджетінде 42 216,0 мың теңге сомасында аудандық бюджеттен 2023 жылға арналған нысаналы ағымдағы трансферттер қарастырылсын.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Шығыс Қазақстан облысы Шемонаиха аудандық мәслихатының 27.10.2023 </w:t>
      </w:r>
      <w:r>
        <w:rPr>
          <w:rFonts w:ascii="Times New Roman"/>
          <w:b w:val="false"/>
          <w:i w:val="false"/>
          <w:color w:val="00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2023-2025 жылдарға арналған Шемонаиха ауданы Выдриха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177 038,7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167 731,7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178 704,3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-1 665,6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1 665,6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1 665,6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Шығыс Қазақстан облысы Шемонаиха аудандық мәслихатының 27.10.2023 </w:t>
      </w:r>
      <w:r>
        <w:rPr>
          <w:rFonts w:ascii="Times New Roman"/>
          <w:b w:val="false"/>
          <w:i w:val="false"/>
          <w:color w:val="00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Шемонаиха ауданы Выдриха ауылдық округінің бюджетінде 39 669,0 мың теңге сомасында аудандық бюджеттен 2023 жылға арналған ауылдық округ бюджетіне берілетін бюджеттік субвенциялар көлемі ескерілсін.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Шемонаиха ауданы Выдриха ауылдық округінің бюджетінде 128 062,7 мың теңге сомасында аудандық бюджеттен 2023 жылға арналған ауылдық округ бюджетіне берілетін нысаналы ағымдағы трансферттер қарастырылсын.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Шығыс Қазақстан облысы Шемонаиха аудандық мәслихатының 27.10.2023 </w:t>
      </w:r>
      <w:r>
        <w:rPr>
          <w:rFonts w:ascii="Times New Roman"/>
          <w:b w:val="false"/>
          <w:i w:val="false"/>
          <w:color w:val="00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2023-2025 жылдарға арналған Шемонаиха ауданы Зевакино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98 759,0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28 376,0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69 998,0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104 553,1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-5 794,1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5 794,1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5 794,1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Шығыс Қазақстан облысы Шемонаиха аудандық мәслихатының 27.10.2023 </w:t>
      </w:r>
      <w:r>
        <w:rPr>
          <w:rFonts w:ascii="Times New Roman"/>
          <w:b w:val="false"/>
          <w:i w:val="false"/>
          <w:color w:val="00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Шемонаиха ауданы Зевакино ауылдық округінің бюджетінде 36 691,0 мың теңге сомасында аудандық бюджеттен 2023 жылға арналған ауылдық округ бюджетіне берілетін бюджеттік субвенциялар көлемі ескерілсін.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Шемонаиха ауданы Зевакино ауылдық округінің бюджетінде 33 307,0 мың теңге сомасында аудандық бюджеттен 2023 жылға арналған ауылдық округ бюджетіне берілетін нысаналы ағымдағы трансферттер қарастырылсын.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2023-2025 жылдарға арналған Шемонаиха ауданы Каменевский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105 106,0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14 818,0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90 288,0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109 106,6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-4 000,6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4 000,6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4 000,6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Шығыс Қазақстан облысы Шемонаиха аудандық мәслихатының 27.10.2023 </w:t>
      </w:r>
      <w:r>
        <w:rPr>
          <w:rFonts w:ascii="Times New Roman"/>
          <w:b w:val="false"/>
          <w:i w:val="false"/>
          <w:color w:val="00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Каменевский ауылдық округінің бюджетінде 31 894,0 мың теңге сомасында аудандық бюджеттен 2023 жылға арналған ауылдық округ бюджетіне берілетін бюджеттік субвенциялар көлемі ескерілсін.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Шемонаиха ауданы Каменевский ауылдық округінің бюджетінде 58 394,0 мың теңге сомасында аудандық бюджеттен 2023 жылға арналған ауылдық округ бюджетіне берілетін нысаналы ағымдағы трансферттер қарастырылсын.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26-тармақ жаңа редакцияда - Шығыс Қазақстан облысы Шемонаиха аудандық мәслихатының 27.10.2023 </w:t>
      </w:r>
      <w:r>
        <w:rPr>
          <w:rFonts w:ascii="Times New Roman"/>
          <w:b w:val="false"/>
          <w:i w:val="false"/>
          <w:color w:val="00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2023-2025 жылдарға арналған Шемонаиха ауданы Октябрьское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84 849,0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79 827,0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86 014,1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-1 165,1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1 165,1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1 165,1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27-тармақ жаңа редакцияда - Шығыс Қазақстан облысы Шемонаиха аудандық мәслихатының 27.10.2023 </w:t>
      </w:r>
      <w:r>
        <w:rPr>
          <w:rFonts w:ascii="Times New Roman"/>
          <w:b w:val="false"/>
          <w:i w:val="false"/>
          <w:color w:val="00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Шемонаиха ауданы Октябрьское ауылдық округінің бюджетінде 28 982,0 мың теңге сомасында аудандық бюджеттен 2023 жылға арналған ауылдық округ бюджетіне берілетін бюджеттік субвенциялар көлемі ескерілсін.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Шемонаиха ауданы Октябрьское ауылдық округінің бюджетінде 50 845,0 мың теңге сомасында аудандық бюджеттен 2023 жылға арналған ауылдық округ бюджетіне берілетін нысаналы ағымдағы трансферттер көлемі қарастырылсын.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29-тармақ жаңа редакцияда - Шығыс Қазақстан облысы Шемонаиха аудандық мәслихатының 27.10.2023 </w:t>
      </w:r>
      <w:r>
        <w:rPr>
          <w:rFonts w:ascii="Times New Roman"/>
          <w:b w:val="false"/>
          <w:i w:val="false"/>
          <w:color w:val="00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2023-2025 жылдарға арналған Шемонаиха ауданы Разин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84 986,7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80 742,7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85 596,2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30-тармақ жаңа редакцияда - Шығыс Қазақстан облысы Шемонаиха аудандық мәслихатының 27.10.2023 </w:t>
      </w:r>
      <w:r>
        <w:rPr>
          <w:rFonts w:ascii="Times New Roman"/>
          <w:b w:val="false"/>
          <w:i w:val="false"/>
          <w:color w:val="00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Разин ауылдық округінің бюджетінде 32 167,0 мың теңге сомасында аудандық бюджеттен 2023 жылға арналған ауылдық округ бюджетіне берілетін бюджеттік субвенциялар көлемі ескерілсін.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Разин ауылдық округінің бюджетінде 48 575,7 мың теңге сомасында аудандық бюджеттен 2023 жылға арналған ауылдық округ бюджетіне берілетін нысаналы ағымдағы трансферттер көлемі қарастырылсын.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32-тармақ жаңа редакцияда - Шығыс Қазақстан облысы Шемонаиха аудандық мәслихатының 27.10.2023 </w:t>
      </w:r>
      <w:r>
        <w:rPr>
          <w:rFonts w:ascii="Times New Roman"/>
          <w:b w:val="false"/>
          <w:i w:val="false"/>
          <w:color w:val="00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Осы шешім 2023 жылғы 01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Шемонаиха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Шемонаиха аудандық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557 707,0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Шемонаиха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Шемонаиха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Первомайский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Шығыс Қазақстан облысы Шемонаиха аудандық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153 831,5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Первомайский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Первомайский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Усть-Таловка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Шығыс Қазақстан облысы Шемонаиха аудандық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258 839,5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республиқалық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Усть-Таловка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Усть-Таловка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Вавилон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Шығыс Қазақстан облысы Шемонаиха аудандық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Вавилон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Вавилон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Верх-Уба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Шығыс Қазақстан облысы Шемонаиха аудандық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республиқалық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Верх-Уба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Верх-Уба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Волчанка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Шығыс Қазақстан облысы Шемонаиха аудандық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республиқалық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Волчанка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Волчанка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Выдриха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Шығыс Қазақстан облысы Шемонаиха аудандық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Выдриха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Выдриха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Зевакино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Шығыс Қазақстан облысы Шемонаиха аудандық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Зевакино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Зевакино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Каменевский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Шығыс Қазақстан облысы Шемонаиха аудандық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республиқалық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Каменевский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Каменевский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Октябрьское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Шығыс Қазақстан облысы Шемонаиха аудандық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республиқалық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Октябрьское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Октябрьское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Разин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Шығыс Қазақстан облысы Шемонаиха аудандық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9/2 -VIII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Шемонаиха ауданы Разин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Шемонаиха ауданы Разин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