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0caaf" w14:textId="820ca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ауданының Выдриха ауылдық округі бойынша 2022-2023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Шемонаиха аудандық мәслихатының 2022 жылғы 11 ақпандағы № 15/11-VII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 15) тармақшасына, Қазақстан Республикасының "Жайылымдар туралы" Заңының </w:t>
      </w:r>
      <w:r>
        <w:rPr>
          <w:rFonts w:ascii="Times New Roman"/>
          <w:b w:val="false"/>
          <w:i w:val="false"/>
          <w:color w:val="000000"/>
          <w:sz w:val="28"/>
        </w:rPr>
        <w:t>8-бабына</w:t>
      </w:r>
      <w:r>
        <w:rPr>
          <w:rFonts w:ascii="Times New Roman"/>
          <w:b w:val="false"/>
          <w:i w:val="false"/>
          <w:color w:val="000000"/>
          <w:sz w:val="28"/>
        </w:rPr>
        <w:t xml:space="preserve"> сәйкес Шемонаиха аудандық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Шемонаиха ауданының Выдриха ауылдық округі бойынша 2022-2023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Шемонаиха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Желдыбаев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мәслихатының</w:t>
            </w:r>
            <w:r>
              <w:br/>
            </w:r>
            <w:r>
              <w:rPr>
                <w:rFonts w:ascii="Times New Roman"/>
                <w:b w:val="false"/>
                <w:i w:val="false"/>
                <w:color w:val="000000"/>
                <w:sz w:val="20"/>
              </w:rPr>
              <w:t>2022 жылғы 11 ақпандағы</w:t>
            </w:r>
            <w:r>
              <w:br/>
            </w:r>
            <w:r>
              <w:rPr>
                <w:rFonts w:ascii="Times New Roman"/>
                <w:b w:val="false"/>
                <w:i w:val="false"/>
                <w:color w:val="000000"/>
                <w:sz w:val="20"/>
              </w:rPr>
              <w:t>№ 15/11-VII шешімімен</w:t>
            </w:r>
            <w:r>
              <w:br/>
            </w:r>
            <w:r>
              <w:rPr>
                <w:rFonts w:ascii="Times New Roman"/>
                <w:b w:val="false"/>
                <w:i w:val="false"/>
                <w:color w:val="000000"/>
                <w:sz w:val="20"/>
              </w:rPr>
              <w:t>бекітілді</w:t>
            </w:r>
          </w:p>
        </w:tc>
      </w:tr>
    </w:tbl>
    <w:bookmarkStart w:name="z2" w:id="0"/>
    <w:p>
      <w:pPr>
        <w:spacing w:after="0"/>
        <w:ind w:left="0"/>
        <w:jc w:val="left"/>
      </w:pPr>
      <w:r>
        <w:rPr>
          <w:rFonts w:ascii="Times New Roman"/>
          <w:b/>
          <w:i w:val="false"/>
          <w:color w:val="000000"/>
        </w:rPr>
        <w:t xml:space="preserve"> Шемонаиха ауданының Выдриха ауылдық округі бойынша  2022-2023 жылдарға арналған жайылымдарды басқару  және оларды пайдалану жөніндегі  ЖОСПАР</w:t>
      </w:r>
    </w:p>
    <w:bookmarkEnd w:id="0"/>
    <w:bookmarkStart w:name="z3" w:id="1"/>
    <w:p>
      <w:pPr>
        <w:spacing w:after="0"/>
        <w:ind w:left="0"/>
        <w:jc w:val="left"/>
      </w:pPr>
      <w:r>
        <w:rPr>
          <w:rFonts w:ascii="Times New Roman"/>
          <w:b/>
          <w:i w:val="false"/>
          <w:color w:val="000000"/>
        </w:rPr>
        <w:t xml:space="preserve"> Кіріспе </w:t>
      </w:r>
    </w:p>
    <w:bookmarkEnd w:id="1"/>
    <w:p>
      <w:pPr>
        <w:spacing w:after="0"/>
        <w:ind w:left="0"/>
        <w:jc w:val="left"/>
      </w:pPr>
    </w:p>
    <w:p>
      <w:pPr>
        <w:spacing w:after="0"/>
        <w:ind w:left="0"/>
        <w:jc w:val="both"/>
      </w:pPr>
      <w:r>
        <w:rPr>
          <w:rFonts w:ascii="Times New Roman"/>
          <w:b w:val="false"/>
          <w:i w:val="false"/>
          <w:color w:val="000000"/>
          <w:sz w:val="28"/>
        </w:rPr>
        <w:t>
      Осы Шемонаиха ауданының Выдриха ауылдық округі бойынша 2022-2023 жылдарға арналған жайылымдарды басқару және оларды пайдалану жөніндегі жоспар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Қазақстан Республикасының "</w:t>
      </w:r>
      <w:r>
        <w:rPr>
          <w:rFonts w:ascii="Times New Roman"/>
          <w:b w:val="false"/>
          <w:i w:val="false"/>
          <w:color w:val="000000"/>
          <w:sz w:val="28"/>
        </w:rPr>
        <w:t>Жайылымдар туралы</w:t>
      </w:r>
      <w:r>
        <w:rPr>
          <w:rFonts w:ascii="Times New Roman"/>
          <w:b w:val="false"/>
          <w:i w:val="false"/>
          <w:color w:val="000000"/>
          <w:sz w:val="28"/>
        </w:rPr>
        <w:t xml:space="preserve">" Заңына,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15090 болып тіркелген),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11064 болып тіркелген) сәйкес әзірленді.</w:t>
      </w:r>
    </w:p>
    <w:p>
      <w:pPr>
        <w:spacing w:after="0"/>
        <w:ind w:left="0"/>
        <w:jc w:val="both"/>
      </w:pPr>
      <w:r>
        <w:rPr>
          <w:rFonts w:ascii="Times New Roman"/>
          <w:b w:val="false"/>
          <w:i w:val="false"/>
          <w:color w:val="000000"/>
          <w:sz w:val="28"/>
        </w:rPr>
        <w:t>
      Жоспар мазмұны:</w:t>
      </w:r>
    </w:p>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Выдриха ауылдық округі аумағындағы жайылымдардың орналасу схемасы (картасы)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Выдриха ауылдық округі аумағындағы жайылым жер учаскелерінің меншік иелері мен жер пайдаланушылардың тізімі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Выдриха ауылдық округінің жайылым айналымдарының қолайлы схемалары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Выдриха ауылдық округі жайылымдарының сыртқы және ішкі шекаралары мен аудандары көрсетілген карта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Выдриха ауылдық округіндегі су көздеріне жайылым пайдаланушыларының қол жеткізу схемасы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Выдриха ауылдық округіндегі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Выдриха ауылдық округінің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7-қосымшасына</w:t>
      </w:r>
      <w:r>
        <w:rPr>
          <w:rFonts w:ascii="Times New Roman"/>
          <w:b w:val="false"/>
          <w:i w:val="false"/>
          <w:color w:val="000000"/>
          <w:sz w:val="28"/>
        </w:rPr>
        <w:t xml:space="preserve"> сәйкес жасалды.</w:t>
      </w:r>
    </w:p>
    <w:p>
      <w:pPr>
        <w:spacing w:after="0"/>
        <w:ind w:left="0"/>
        <w:jc w:val="both"/>
      </w:pPr>
      <w:r>
        <w:rPr>
          <w:rFonts w:ascii="Times New Roman"/>
          <w:b w:val="false"/>
          <w:i w:val="false"/>
          <w:color w:val="000000"/>
          <w:sz w:val="28"/>
        </w:rPr>
        <w:t>
      Жоспар жайылымдарды геоботаникалық тексерудің жай-күйі туралы мәліметтерді, ветеринариялық-санитариялық объектілер туралы мәліметтерді, ауыл шаруашылығы жануарлары басының саны туралы деректерді, олардың иелерін – жайылым пайдаланушыларды, жеке және (немесе) заңды тұлғаларды көрсете отырып, малдардың түрлері мен жыныстық-жас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басын қалыптастыру туралы мәліметтерді, мәдени және аридті жайылымдарда ауыл шаруашылығы жануарларын жаю ерекшеліктерін, мал айдауға арналған сервитуттар туралы мәліметтерді және мемлекеттік органдар, жеке және (немесе) заңды тұлғалар берген өзге де деректерді ескере отырып қабылданды.</w:t>
      </w:r>
    </w:p>
    <w:p>
      <w:pPr>
        <w:spacing w:after="0"/>
        <w:ind w:left="0"/>
        <w:jc w:val="both"/>
      </w:pPr>
      <w:r>
        <w:rPr>
          <w:rFonts w:ascii="Times New Roman"/>
          <w:b w:val="false"/>
          <w:i w:val="false"/>
          <w:color w:val="000000"/>
          <w:sz w:val="28"/>
        </w:rPr>
        <w:t>
      Выдриха ауылдық округі Шемонаиха ауданының оңтүстік-шығыс бөлігінде, Уба өзенінің сол жақ жағалауының бойында орналасқан. Әкімшілік орталығы – Выдриха ауылы Шемонаиха қаласының аудандық орталығының 17,5 км оңтүстік-шығысына қарай орналасқан, округте 2 елді мекен бар.</w:t>
      </w:r>
    </w:p>
    <w:p>
      <w:pPr>
        <w:spacing w:after="0"/>
        <w:ind w:left="0"/>
        <w:jc w:val="both"/>
      </w:pPr>
      <w:r>
        <w:rPr>
          <w:rFonts w:ascii="Times New Roman"/>
          <w:b w:val="false"/>
          <w:i w:val="false"/>
          <w:color w:val="000000"/>
          <w:sz w:val="28"/>
        </w:rPr>
        <w:t>
      Выдриха ауылдық округінің жалпы ауданы 33965 га құрайды, оның ішінде санаттар бойынша:</w:t>
      </w:r>
    </w:p>
    <w:p>
      <w:pPr>
        <w:spacing w:after="0"/>
        <w:ind w:left="0"/>
        <w:jc w:val="both"/>
      </w:pPr>
      <w:r>
        <w:rPr>
          <w:rFonts w:ascii="Times New Roman"/>
          <w:b w:val="false"/>
          <w:i w:val="false"/>
          <w:color w:val="000000"/>
          <w:sz w:val="28"/>
        </w:rPr>
        <w:t>
      ауыл шаруашылығы мақсатындағы жерлер - 29122 га;</w:t>
      </w:r>
    </w:p>
    <w:p>
      <w:pPr>
        <w:spacing w:after="0"/>
        <w:ind w:left="0"/>
        <w:jc w:val="both"/>
      </w:pPr>
      <w:r>
        <w:rPr>
          <w:rFonts w:ascii="Times New Roman"/>
          <w:b w:val="false"/>
          <w:i w:val="false"/>
          <w:color w:val="000000"/>
          <w:sz w:val="28"/>
        </w:rPr>
        <w:t>
      елді мекендердің жерлері - 3428 га;</w:t>
      </w:r>
    </w:p>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және өзге де ауыл шаруашылығына арналмаған жерлер – 178 га;</w:t>
      </w:r>
    </w:p>
    <w:p>
      <w:pPr>
        <w:spacing w:after="0"/>
        <w:ind w:left="0"/>
        <w:jc w:val="both"/>
      </w:pPr>
      <w:r>
        <w:rPr>
          <w:rFonts w:ascii="Times New Roman"/>
          <w:b w:val="false"/>
          <w:i w:val="false"/>
          <w:color w:val="000000"/>
          <w:sz w:val="28"/>
        </w:rPr>
        <w:t>
      су қорының жері – 235 га;</w:t>
      </w:r>
    </w:p>
    <w:p>
      <w:pPr>
        <w:spacing w:after="0"/>
        <w:ind w:left="0"/>
        <w:jc w:val="both"/>
      </w:pPr>
      <w:r>
        <w:rPr>
          <w:rFonts w:ascii="Times New Roman"/>
          <w:b w:val="false"/>
          <w:i w:val="false"/>
          <w:color w:val="000000"/>
          <w:sz w:val="28"/>
        </w:rPr>
        <w:t>
      қор жерлер - 1002 га.</w:t>
      </w:r>
    </w:p>
    <w:p>
      <w:pPr>
        <w:spacing w:after="0"/>
        <w:ind w:left="0"/>
        <w:jc w:val="both"/>
      </w:pPr>
      <w:r>
        <w:rPr>
          <w:rFonts w:ascii="Times New Roman"/>
          <w:b w:val="false"/>
          <w:i w:val="false"/>
          <w:color w:val="000000"/>
          <w:sz w:val="28"/>
        </w:rPr>
        <w:t>
      Табиғи-климаттық аймақтар: таулы шалғынды-дала, тау бөктеріндегі далалық орташа ылғалды. Климаты ауа температурасының үлкен тәуліктік және жылдық амплитудасымен кенет континенті, жылдық орташа жауын-шашыны 360-390 мм. Қысы қатты, жазы ыстық, ең төмен ауа температурасы -45, ең жоғары +40. Жылдық орташа температурасы +10. Салыстырмалы ылғалдығы - 68 %.</w:t>
      </w:r>
    </w:p>
    <w:p>
      <w:pPr>
        <w:spacing w:after="0"/>
        <w:ind w:left="0"/>
        <w:jc w:val="both"/>
      </w:pPr>
      <w:r>
        <w:rPr>
          <w:rFonts w:ascii="Times New Roman"/>
          <w:b w:val="false"/>
          <w:i w:val="false"/>
          <w:color w:val="000000"/>
          <w:sz w:val="28"/>
        </w:rPr>
        <w:t>
      Тұрақты қар жамылғысы қараша айының ортасында орнықтайды, сәуір айының бірінші онкүндігінде кетеді. Аязсыз кезеңнің ұзақтығы 130-150 күн.</w:t>
      </w:r>
    </w:p>
    <w:p>
      <w:pPr>
        <w:spacing w:after="0"/>
        <w:ind w:left="0"/>
        <w:jc w:val="both"/>
      </w:pPr>
      <w:r>
        <w:rPr>
          <w:rFonts w:ascii="Times New Roman"/>
          <w:b w:val="false"/>
          <w:i w:val="false"/>
          <w:color w:val="000000"/>
          <w:sz w:val="28"/>
        </w:rPr>
        <w:t>
      Негізгі су артериясы Уба өзені болып табылады, округ аумағында оған бұлақтардың үлкен көлемі құйылады. Негізгі ауылшаруашылық сумен жабдықтау шалағай суларда негізделіп жатыр, ал су көздерінің жеткілікті көлемі жайылым алқаптарының толық сулануын қамтамасыз етеді.</w:t>
      </w:r>
    </w:p>
    <w:p>
      <w:pPr>
        <w:spacing w:after="0"/>
        <w:ind w:left="0"/>
        <w:jc w:val="both"/>
      </w:pPr>
      <w:r>
        <w:rPr>
          <w:rFonts w:ascii="Times New Roman"/>
          <w:b w:val="false"/>
          <w:i w:val="false"/>
          <w:color w:val="000000"/>
          <w:sz w:val="28"/>
        </w:rPr>
        <w:t>
      Аумақтың топырақ жамылғысы тау-орман қышқыл және тау-орман ашық сұр топырақтармен көрсетілген, қара топырақтар (күлгінделген, сілтісізденген, оңтүстікті және кәдімгі), қызғылт топырақ, жайылмалық-шалғындық топырақтармен көрсетілген.</w:t>
      </w:r>
    </w:p>
    <w:p>
      <w:pPr>
        <w:spacing w:after="0"/>
        <w:ind w:left="0"/>
        <w:jc w:val="both"/>
      </w:pPr>
      <w:r>
        <w:rPr>
          <w:rFonts w:ascii="Times New Roman"/>
          <w:b w:val="false"/>
          <w:i w:val="false"/>
          <w:color w:val="000000"/>
          <w:sz w:val="28"/>
        </w:rPr>
        <w:t>
      Өсімдік жамылғысы таулы далалы-жазық түрлі шөпті-дәнді жазық, орташа ылғалды және түрлі шөпті-дәнді далаланған.</w:t>
      </w:r>
    </w:p>
    <w:p>
      <w:pPr>
        <w:spacing w:after="0"/>
        <w:ind w:left="0"/>
        <w:jc w:val="both"/>
      </w:pPr>
      <w:r>
        <w:rPr>
          <w:rFonts w:ascii="Times New Roman"/>
          <w:b w:val="false"/>
          <w:i w:val="false"/>
          <w:color w:val="000000"/>
          <w:sz w:val="28"/>
        </w:rPr>
        <w:t xml:space="preserve">
      Малды бағу үшін ауыл шаруашылығы мақсатындағы жерлерге, елді мекендердің және қордағы жерлерге енетін жайылымдар пайдаланылады.. </w:t>
      </w:r>
    </w:p>
    <w:p>
      <w:pPr>
        <w:spacing w:after="0"/>
        <w:ind w:left="0"/>
        <w:jc w:val="both"/>
      </w:pPr>
      <w:r>
        <w:rPr>
          <w:rFonts w:ascii="Times New Roman"/>
          <w:b w:val="false"/>
          <w:i w:val="false"/>
          <w:color w:val="000000"/>
          <w:sz w:val="28"/>
        </w:rPr>
        <w:t>
      Округ аумағындағы шалғайдағы маусымдық жайылымдар жоқ.</w:t>
      </w:r>
    </w:p>
    <w:p>
      <w:pPr>
        <w:spacing w:after="0"/>
        <w:ind w:left="0"/>
        <w:jc w:val="both"/>
      </w:pPr>
      <w:r>
        <w:rPr>
          <w:rFonts w:ascii="Times New Roman"/>
          <w:b w:val="false"/>
          <w:i w:val="false"/>
          <w:color w:val="000000"/>
          <w:sz w:val="28"/>
        </w:rPr>
        <w:t>
      Выдриха ауылдық округі бойынша барлығы: ірі қара мал 2430 бас, оның ішінде сауын сиыр 777 бас, ұсақ қара мал 1053 бас, жылқы 301 бас бар ( № 1 кесте).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мал басы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Выдриха ауылдық округі бойынша,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және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Округтер бойынша жайылымдарға қажеттілікті есептеу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 3-3/332 бұйрығымен белгіленген жүктеме нормаларына сәйкес жүргізілді, округ орналасқан табиғи аймақты және жайылым түрін алғанда, қолда бар мал басына сәйкес ІҚМ жүктеме нормасы кезінде -2,5 га /бас, ҰМ-0,5 га/бас, жылқы -3га / бас.</w:t>
      </w:r>
    </w:p>
    <w:p>
      <w:pPr>
        <w:spacing w:after="0"/>
        <w:ind w:left="0"/>
        <w:jc w:val="both"/>
      </w:pPr>
      <w:r>
        <w:rPr>
          <w:rFonts w:ascii="Times New Roman"/>
          <w:b w:val="false"/>
          <w:i w:val="false"/>
          <w:color w:val="000000"/>
          <w:sz w:val="28"/>
        </w:rPr>
        <w:t xml:space="preserve">
      "Жайылымдар туралы"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xml:space="preserve"> сәйкес, Выдриха ауылдық округі жергілікті халықтың мұқтаждығы үшін ауыл шаруашылығы малдарының аналық (сауын) мал басын ұстау бойынша 857,5 га елді мекеннің қолда бар жайылым алқаптары кезінде 2487 га құрайды (№ 2 кесте), жайылым жетіспеушілігі жоқ.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ауданы,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бар болуы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Выдриха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Елді мекен жерлерінің құрылымында ауыл шаруашылық алқаптар 3428 га, оның ішінде халық қажеттілігіне 2487 га алады.</w:t>
      </w:r>
    </w:p>
    <w:p>
      <w:pPr>
        <w:spacing w:after="0"/>
        <w:ind w:left="0"/>
        <w:jc w:val="both"/>
      </w:pPr>
      <w:r>
        <w:rPr>
          <w:rFonts w:ascii="Times New Roman"/>
          <w:b w:val="false"/>
          <w:i w:val="false"/>
          <w:color w:val="000000"/>
          <w:sz w:val="28"/>
        </w:rPr>
        <w:t>
      Выдриха ауылдық округіндегі жергілікті халықтың мал басы келесіні құрайды: ірі қара мал 1373 бас, ұсақ қара мал -1046 бас, жылқы 201 бас.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бекітілген жерлер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 қажеттілігіне арналған жайылым алқаптар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Халықтағы</w:t>
            </w:r>
          </w:p>
          <w:p>
            <w:pPr>
              <w:spacing w:after="20"/>
              <w:ind w:left="20"/>
              <w:jc w:val="both"/>
            </w:pPr>
            <w:r>
              <w:rPr>
                <w:rFonts w:ascii="Times New Roman"/>
                <w:b w:val="false"/>
                <w:i w:val="false"/>
                <w:color w:val="000000"/>
                <w:sz w:val="20"/>
              </w:rPr>
              <w:t>
ауыл шаруашылығы жануарлардың түрлері бойыншамал басының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мал басының орташа жүктемесі, 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Бағылатын жануарлардың нормативіне сәйкес жайылым қажеттілігі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Бағылатын жануарларға</w:t>
            </w:r>
          </w:p>
          <w:p>
            <w:pPr>
              <w:spacing w:after="20"/>
              <w:ind w:left="20"/>
              <w:jc w:val="both"/>
            </w:pPr>
            <w:r>
              <w:rPr>
                <w:rFonts w:ascii="Times New Roman"/>
                <w:b w:val="false"/>
                <w:i w:val="false"/>
                <w:color w:val="000000"/>
                <w:sz w:val="20"/>
              </w:rPr>
              <w:t>
жайылымдардың қосымша қажеттілігі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бос учаскелері есебінен қажеттілікті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Қорада ұстау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Бағылатын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Выдриха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қосымша талап етілмейді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Халықтағы бағылатын мал басына жайылым қажеттілігін есептеу кезінде округ бойынша қосымша жайылым талап етілмейді, жетіспеушілік жоқ.</w:t>
      </w:r>
    </w:p>
    <w:p>
      <w:pPr>
        <w:spacing w:after="0"/>
        <w:ind w:left="0"/>
        <w:jc w:val="both"/>
      </w:pPr>
      <w:r>
        <w:rPr>
          <w:rFonts w:ascii="Times New Roman"/>
          <w:b w:val="false"/>
          <w:i w:val="false"/>
          <w:color w:val="000000"/>
          <w:sz w:val="28"/>
        </w:rPr>
        <w:t>
      Ауыл шаруашылығы мақсатындағы жерлердің құрамы 7529 га жайылым бар, ауыл шаруашылығы мақсатындағы барлық жерлер жеке тұлғалар мен мемлекеттік емес заңды тұлғалардың пайдаланылуында және меншігінде.</w:t>
      </w:r>
    </w:p>
    <w:p>
      <w:pPr>
        <w:spacing w:after="0"/>
        <w:ind w:left="0"/>
        <w:jc w:val="both"/>
      </w:pPr>
      <w:r>
        <w:rPr>
          <w:rFonts w:ascii="Times New Roman"/>
          <w:b w:val="false"/>
          <w:i w:val="false"/>
          <w:color w:val="000000"/>
          <w:sz w:val="28"/>
        </w:rPr>
        <w:t>
      Округтің ауыл шаруашылығы құрылымдарындағы мал басы – ЖШС, шаруа және фермерлік қожалықтарында келісіні құрайды: ірі қара мал 1057 бас, ұсақ қара мал 7 бас, жылқы 100 бас. (№ 4 кесте).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бекітілген жерлер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 қажеттілігіне арналған жайылым алқаптар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Халықтағы</w:t>
            </w:r>
          </w:p>
          <w:p>
            <w:pPr>
              <w:spacing w:after="20"/>
              <w:ind w:left="20"/>
              <w:jc w:val="both"/>
            </w:pPr>
            <w:r>
              <w:rPr>
                <w:rFonts w:ascii="Times New Roman"/>
                <w:b w:val="false"/>
                <w:i w:val="false"/>
                <w:color w:val="000000"/>
                <w:sz w:val="20"/>
              </w:rPr>
              <w:t>
ауыл шаруашылығы жануарлардың түрлері бойыншамал басының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мал басының орташа жүктемесі, 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Бағылатын жануарлардың нормативіне сәйкес жайылым қажеттілігі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Бағылатын жануарларға</w:t>
            </w:r>
          </w:p>
          <w:p>
            <w:pPr>
              <w:spacing w:after="20"/>
              <w:ind w:left="20"/>
              <w:jc w:val="both"/>
            </w:pPr>
            <w:r>
              <w:rPr>
                <w:rFonts w:ascii="Times New Roman"/>
                <w:b w:val="false"/>
                <w:i w:val="false"/>
                <w:color w:val="000000"/>
                <w:sz w:val="20"/>
              </w:rPr>
              <w:t>
жайылымдардың қосымша қажеттілігі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бос учаскелері есебінен қажеттілікті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Қорада ұстау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Бағылатын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Выдриха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қосымша талап етілмейді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Халықтағы бағылатын мал басына жайылым қажеттілігін есептеу кезінде округ бойынша ауыл шаруашылық құрылымдарында қосымша жайылым талап етілмейді, жетіспеушілік жоқ.</w:t>
      </w:r>
    </w:p>
    <w:p>
      <w:pPr>
        <w:spacing w:after="0"/>
        <w:ind w:left="0"/>
        <w:jc w:val="both"/>
      </w:pPr>
      <w:r>
        <w:rPr>
          <w:rFonts w:ascii="Times New Roman"/>
          <w:b w:val="false"/>
          <w:i w:val="false"/>
          <w:color w:val="000000"/>
          <w:sz w:val="28"/>
        </w:rPr>
        <w:t>
      Ауыл шаруашылығы алқаптарын пайдалану кезінде астықтың жем-шөптік қасиеті мен табиғи және егілген жайылымдардың астық алымын төмендетуге жол бермеу үшін, жайылым айналымын сақтау қажет, ол жем-шөп базасының жағдайын жақсартады.</w:t>
      </w:r>
    </w:p>
    <w:p>
      <w:pPr>
        <w:spacing w:after="0"/>
        <w:ind w:left="0"/>
        <w:jc w:val="both"/>
      </w:pPr>
      <w:r>
        <w:rPr>
          <w:rFonts w:ascii="Times New Roman"/>
          <w:b w:val="false"/>
          <w:i w:val="false"/>
          <w:color w:val="000000"/>
          <w:sz w:val="28"/>
        </w:rPr>
        <w:t>
      Белгілі тәртіппен (маусым ішінде, бір жылдан кейін немесе бірнеше жылдардан кейін) жайылым айналымын пайдалану мерзімдері мен тәсілдері өзгеретін жайылымдарды пайдалану мен күтудің жүйесі жайылым айналымы деп аталады. Ол үшін мерзім бойынша мал жаю ауысымы мен шабындықты кезекпен ауыстырып отырады, жайылымға демалуға мүмкіндік береді.</w:t>
      </w:r>
    </w:p>
    <w:p>
      <w:pPr>
        <w:spacing w:after="0"/>
        <w:ind w:left="0"/>
        <w:jc w:val="both"/>
      </w:pPr>
      <w:r>
        <w:rPr>
          <w:rFonts w:ascii="Times New Roman"/>
          <w:b w:val="false"/>
          <w:i w:val="false"/>
          <w:color w:val="000000"/>
          <w:sz w:val="28"/>
        </w:rPr>
        <w:t>
      Табиғи-климаттық жағдайлар мен жайылымдардың нығыздылығына қарай (әсіресе тұрғындармен пайдаланылатын жайылымдарға белсенді қатысты) жыл маусымының ағымында айдаулардың дәйекті түрде ауысуымен үш айдаулық сызбасын көздейтін, ауысымдық-маусымдық жайылым айналмасы пайдаланылады. Жайылым айналманың осындай сызбасында әр учаскені айдауларға бөлу керек: маусымның басы, ортасы және соңы үшін.</w:t>
      </w:r>
    </w:p>
    <w:p>
      <w:pPr>
        <w:spacing w:after="0"/>
        <w:ind w:left="0"/>
        <w:jc w:val="both"/>
      </w:pPr>
      <w:r>
        <w:rPr>
          <w:rFonts w:ascii="Times New Roman"/>
          <w:b w:val="false"/>
          <w:i w:val="false"/>
          <w:color w:val="000000"/>
          <w:sz w:val="28"/>
        </w:rPr>
        <w:t>
      Жайылым айналымының қолайлы кестесін есепке ала отырып, жайылым айналымын мал бағуға арналған жайылымдарды ұйымдастыру кезінде пайдалану қажет, осы жоспардың 3-қосымшасына сәйкес.</w:t>
      </w:r>
    </w:p>
    <w:p>
      <w:pPr>
        <w:spacing w:after="0"/>
        <w:ind w:left="0"/>
        <w:jc w:val="both"/>
      </w:pPr>
      <w:r>
        <w:rPr>
          <w:rFonts w:ascii="Times New Roman"/>
          <w:b w:val="false"/>
          <w:i w:val="false"/>
          <w:color w:val="000000"/>
          <w:sz w:val="28"/>
        </w:rPr>
        <w:t>
      Әзірленген Шемонаиха ауданының Выдриха ауылдық округі бойынша 2022-2023 жылдарға арналған жайылымдарды басқару және оларды пайдалану жөніндегі жоспар жайылымдарды ұтымды пайдалануға, олардың жағдайын, деградация үдерісін болдырмауға мүмкіндік береді.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w:t>
            </w:r>
            <w:r>
              <w:br/>
            </w:r>
            <w:r>
              <w:rPr>
                <w:rFonts w:ascii="Times New Roman"/>
                <w:b w:val="false"/>
                <w:i w:val="false"/>
                <w:color w:val="000000"/>
                <w:sz w:val="20"/>
              </w:rPr>
              <w:t xml:space="preserve">Выдриха ауылдық округі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w:t>
            </w:r>
            <w:r>
              <w:br/>
            </w:r>
            <w:r>
              <w:rPr>
                <w:rFonts w:ascii="Times New Roman"/>
                <w:b w:val="false"/>
                <w:i w:val="false"/>
                <w:color w:val="000000"/>
                <w:sz w:val="20"/>
              </w:rPr>
              <w:t>1-қосымша</w:t>
            </w:r>
          </w:p>
        </w:tc>
      </w:tr>
    </w:tbl>
    <w:bookmarkStart w:name="z9" w:id="2"/>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Выдриха ауылдық округі аумағындағы жайылымдардың орналасу схемасы (картасы)</w:t>
      </w:r>
    </w:p>
    <w:bookmarkEnd w:id="2"/>
    <w:p>
      <w:pPr>
        <w:spacing w:after="0"/>
        <w:ind w:left="0"/>
        <w:jc w:val="left"/>
      </w:pPr>
      <w:r>
        <w:br/>
      </w:r>
    </w:p>
    <w:p>
      <w:pPr>
        <w:spacing w:after="0"/>
        <w:ind w:left="0"/>
        <w:jc w:val="both"/>
      </w:pPr>
      <w:r>
        <w:drawing>
          <wp:inline distT="0" distB="0" distL="0" distR="0">
            <wp:extent cx="7810500" cy="721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21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w:t>
            </w:r>
            <w:r>
              <w:br/>
            </w:r>
            <w:r>
              <w:rPr>
                <w:rFonts w:ascii="Times New Roman"/>
                <w:b w:val="false"/>
                <w:i w:val="false"/>
                <w:color w:val="000000"/>
                <w:sz w:val="20"/>
              </w:rPr>
              <w:t xml:space="preserve">Выдриха ауылдық округі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w:t>
            </w:r>
            <w:r>
              <w:br/>
            </w:r>
            <w:r>
              <w:rPr>
                <w:rFonts w:ascii="Times New Roman"/>
                <w:b w:val="false"/>
                <w:i w:val="false"/>
                <w:color w:val="000000"/>
                <w:sz w:val="20"/>
              </w:rPr>
              <w:t>2-қосымша</w:t>
            </w:r>
          </w:p>
        </w:tc>
      </w:tr>
    </w:tbl>
    <w:bookmarkStart w:name="z11" w:id="3"/>
    <w:p>
      <w:pPr>
        <w:spacing w:after="0"/>
        <w:ind w:left="0"/>
        <w:jc w:val="left"/>
      </w:pPr>
      <w:r>
        <w:rPr>
          <w:rFonts w:ascii="Times New Roman"/>
          <w:b/>
          <w:i w:val="false"/>
          <w:color w:val="000000"/>
        </w:rPr>
        <w:t xml:space="preserve"> Выдриха ауылдық округі аумағындағы жайылым жер учаскелерінің  меншік иелері мен жер пайдаланушылардың  тізімі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ауданы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қолда бар малдар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Агеев Виктор Александрович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Банников Юрий Николаевич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Батенькова Нина Геннадьевна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Батуев Валерий Владимирович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Бельков Анатолий Васильевич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Бурцева Наталья Михайловна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Васина Надежда Кирилловна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Гаврилов Анатолий Васильевич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Галяпин Валерий Юрьевич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Галяпин Виктор Владимирович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Глушков Сергей Алексеевич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Гусев Алексей Васильевич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Диль Александр Давидович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Егорин Николай Гаврилович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Захаров Андрей Сергеевич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Захарова Инна Валерьевна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Зинченко Виктор Иванович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Колмагоров Александр Андреевич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Колмогоров Сергей Иванович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Кургин Андрей Викторович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Ларионов Александр Кириллович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Логунова Вера Александровна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Манакин Виталий Борисович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Меркульев Владимир Федорович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Миляева Людмила Григорьевна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Моноенко Сергей Михайлович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Наумбетов Иван Иванович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Нечкин Сергей Прохорович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Николашин Виктор Анатольевич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Обухов Александр Николаевич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Пархоменко Александр Владимирович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Серохвостов Игорь Петрович ҚС "Альянс"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Серохвостов Петр Михайлович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СычҰв Александр Васильевич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СычҰв Сергей Васильевич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Толмачев Сергей Иванович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Толочко Сергей Михайлович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Филимонов Александр Геннадьевич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Худяков Владимир Николаевич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Худяков Сергей Николаевич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Циглер Эдуард Вендлинович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Шматова Людмила Павловна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Шушаков Александр Михайлович "Мечта"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Шушаков Николай Иванович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"Выдрихинское"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"ГАЛЯПИН и К"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"КИЕВКА"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"МАРАЛИХА"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"Межовское"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"Агро-Союз" ӨК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Швенке 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Акинская Н.Б.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Шередеко 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Гаврилюк 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w:t>
            </w:r>
            <w:r>
              <w:br/>
            </w:r>
            <w:r>
              <w:rPr>
                <w:rFonts w:ascii="Times New Roman"/>
                <w:b w:val="false"/>
                <w:i w:val="false"/>
                <w:color w:val="000000"/>
                <w:sz w:val="20"/>
              </w:rPr>
              <w:t xml:space="preserve">Выдриха ауылдық округі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w:t>
            </w:r>
            <w:r>
              <w:br/>
            </w:r>
            <w:r>
              <w:rPr>
                <w:rFonts w:ascii="Times New Roman"/>
                <w:b w:val="false"/>
                <w:i w:val="false"/>
                <w:color w:val="000000"/>
                <w:sz w:val="20"/>
              </w:rPr>
              <w:t>3-қосымша</w:t>
            </w:r>
          </w:p>
        </w:tc>
      </w:tr>
    </w:tbl>
    <w:bookmarkStart w:name="z13" w:id="4"/>
    <w:p>
      <w:pPr>
        <w:spacing w:after="0"/>
        <w:ind w:left="0"/>
        <w:jc w:val="left"/>
      </w:pPr>
      <w:r>
        <w:rPr>
          <w:rFonts w:ascii="Times New Roman"/>
          <w:b/>
          <w:i w:val="false"/>
          <w:color w:val="000000"/>
        </w:rPr>
        <w:t xml:space="preserve"> Выдриха ауылдық округінің  жайылым айналымдарының қолайлы схемалары</w:t>
      </w:r>
    </w:p>
    <w:bookmarkEnd w:id="4"/>
    <w:p>
      <w:pPr>
        <w:spacing w:after="0"/>
        <w:ind w:left="0"/>
        <w:jc w:val="left"/>
      </w:pPr>
      <w:r>
        <w:br/>
      </w:r>
    </w:p>
    <w:p>
      <w:pPr>
        <w:spacing w:after="0"/>
        <w:ind w:left="0"/>
        <w:jc w:val="both"/>
      </w:pPr>
      <w:r>
        <w:drawing>
          <wp:inline distT="0" distB="0" distL="0" distR="0">
            <wp:extent cx="7810500" cy="744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44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w:t>
            </w:r>
            <w:r>
              <w:br/>
            </w:r>
            <w:r>
              <w:rPr>
                <w:rFonts w:ascii="Times New Roman"/>
                <w:b w:val="false"/>
                <w:i w:val="false"/>
                <w:color w:val="000000"/>
                <w:sz w:val="20"/>
              </w:rPr>
              <w:t xml:space="preserve">Выдриха ауылдық округі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w:t>
            </w:r>
            <w:r>
              <w:br/>
            </w:r>
            <w:r>
              <w:rPr>
                <w:rFonts w:ascii="Times New Roman"/>
                <w:b w:val="false"/>
                <w:i w:val="false"/>
                <w:color w:val="000000"/>
                <w:sz w:val="20"/>
              </w:rPr>
              <w:t>4-қосымша</w:t>
            </w:r>
          </w:p>
        </w:tc>
      </w:tr>
    </w:tbl>
    <w:bookmarkStart w:name="z15" w:id="5"/>
    <w:p>
      <w:pPr>
        <w:spacing w:after="0"/>
        <w:ind w:left="0"/>
        <w:jc w:val="left"/>
      </w:pPr>
      <w:r>
        <w:rPr>
          <w:rFonts w:ascii="Times New Roman"/>
          <w:b/>
          <w:i w:val="false"/>
          <w:color w:val="000000"/>
        </w:rPr>
        <w:t xml:space="preserve"> Выдриха ауылдық округі жайылымдарының  сыртқы және ішкі шекаралары мен аудандары көрсетілген картасы</w:t>
      </w:r>
    </w:p>
    <w:bookmarkEnd w:id="5"/>
    <w:p>
      <w:pPr>
        <w:spacing w:after="0"/>
        <w:ind w:left="0"/>
        <w:jc w:val="left"/>
      </w:pPr>
      <w:r>
        <w:br/>
      </w:r>
    </w:p>
    <w:p>
      <w:pPr>
        <w:spacing w:after="0"/>
        <w:ind w:left="0"/>
        <w:jc w:val="both"/>
      </w:pPr>
      <w:r>
        <w:drawing>
          <wp:inline distT="0" distB="0" distL="0" distR="0">
            <wp:extent cx="7810500" cy="783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83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w:t>
            </w:r>
            <w:r>
              <w:br/>
            </w:r>
            <w:r>
              <w:rPr>
                <w:rFonts w:ascii="Times New Roman"/>
                <w:b w:val="false"/>
                <w:i w:val="false"/>
                <w:color w:val="000000"/>
                <w:sz w:val="20"/>
              </w:rPr>
              <w:t xml:space="preserve">Выдриха ауылдық округі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w:t>
            </w:r>
            <w:r>
              <w:br/>
            </w:r>
            <w:r>
              <w:rPr>
                <w:rFonts w:ascii="Times New Roman"/>
                <w:b w:val="false"/>
                <w:i w:val="false"/>
                <w:color w:val="000000"/>
                <w:sz w:val="20"/>
              </w:rPr>
              <w:t>5-қосымша</w:t>
            </w:r>
          </w:p>
        </w:tc>
      </w:tr>
    </w:tbl>
    <w:bookmarkStart w:name="z17" w:id="6"/>
    <w:p>
      <w:pPr>
        <w:spacing w:after="0"/>
        <w:ind w:left="0"/>
        <w:jc w:val="left"/>
      </w:pPr>
      <w:r>
        <w:rPr>
          <w:rFonts w:ascii="Times New Roman"/>
          <w:b/>
          <w:i w:val="false"/>
          <w:color w:val="000000"/>
        </w:rPr>
        <w:t xml:space="preserve"> Выдриха ауылдық округіндегі су көздеріне жайылым пайдаланушыларының  қол жеткізу схемасы</w:t>
      </w:r>
    </w:p>
    <w:bookmarkEnd w:id="6"/>
    <w:p>
      <w:pPr>
        <w:spacing w:after="0"/>
        <w:ind w:left="0"/>
        <w:jc w:val="left"/>
      </w:pPr>
      <w:r>
        <w:br/>
      </w:r>
    </w:p>
    <w:p>
      <w:pPr>
        <w:spacing w:after="0"/>
        <w:ind w:left="0"/>
        <w:jc w:val="both"/>
      </w:pPr>
      <w:r>
        <w:drawing>
          <wp:inline distT="0" distB="0" distL="0" distR="0">
            <wp:extent cx="7810500" cy="753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53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w:t>
            </w:r>
            <w:r>
              <w:br/>
            </w:r>
            <w:r>
              <w:rPr>
                <w:rFonts w:ascii="Times New Roman"/>
                <w:b w:val="false"/>
                <w:i w:val="false"/>
                <w:color w:val="000000"/>
                <w:sz w:val="20"/>
              </w:rPr>
              <w:t xml:space="preserve">Выдриха ауылдық округі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w:t>
            </w:r>
            <w:r>
              <w:br/>
            </w:r>
            <w:r>
              <w:rPr>
                <w:rFonts w:ascii="Times New Roman"/>
                <w:b w:val="false"/>
                <w:i w:val="false"/>
                <w:color w:val="000000"/>
                <w:sz w:val="20"/>
              </w:rPr>
              <w:t>6-қосымша</w:t>
            </w:r>
          </w:p>
        </w:tc>
      </w:tr>
    </w:tbl>
    <w:bookmarkStart w:name="z19" w:id="7"/>
    <w:p>
      <w:pPr>
        <w:spacing w:after="0"/>
        <w:ind w:left="0"/>
        <w:jc w:val="left"/>
      </w:pPr>
      <w:r>
        <w:rPr>
          <w:rFonts w:ascii="Times New Roman"/>
          <w:b/>
          <w:i w:val="false"/>
          <w:color w:val="000000"/>
        </w:rPr>
        <w:t xml:space="preserve"> Выдриха ауылдық округіндегі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7"/>
    <w:p>
      <w:pPr>
        <w:spacing w:after="0"/>
        <w:ind w:left="0"/>
        <w:jc w:val="left"/>
      </w:pPr>
      <w:r>
        <w:br/>
      </w:r>
    </w:p>
    <w:p>
      <w:pPr>
        <w:spacing w:after="0"/>
        <w:ind w:left="0"/>
        <w:jc w:val="both"/>
      </w:pPr>
      <w:r>
        <w:drawing>
          <wp:inline distT="0" distB="0" distL="0" distR="0">
            <wp:extent cx="7810500" cy="812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12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w:t>
            </w:r>
            <w:r>
              <w:br/>
            </w:r>
            <w:r>
              <w:rPr>
                <w:rFonts w:ascii="Times New Roman"/>
                <w:b w:val="false"/>
                <w:i w:val="false"/>
                <w:color w:val="000000"/>
                <w:sz w:val="20"/>
              </w:rPr>
              <w:t xml:space="preserve">Выдриха ауылдық округі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w:t>
            </w:r>
            <w:r>
              <w:br/>
            </w:r>
            <w:r>
              <w:rPr>
                <w:rFonts w:ascii="Times New Roman"/>
                <w:b w:val="false"/>
                <w:i w:val="false"/>
                <w:color w:val="000000"/>
                <w:sz w:val="20"/>
              </w:rPr>
              <w:t>7-қосымша</w:t>
            </w:r>
          </w:p>
        </w:tc>
      </w:tr>
    </w:tbl>
    <w:bookmarkStart w:name="z21" w:id="8"/>
    <w:p>
      <w:pPr>
        <w:spacing w:after="0"/>
        <w:ind w:left="0"/>
        <w:jc w:val="left"/>
      </w:pPr>
      <w:r>
        <w:rPr>
          <w:rFonts w:ascii="Times New Roman"/>
          <w:b/>
          <w:i w:val="false"/>
          <w:color w:val="000000"/>
        </w:rPr>
        <w:t xml:space="preserve"> Выдриха ауылдық округінің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1 он күндігі-маусымның 3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шілденің 1 он күндігі- тамыздың 3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 он күндігі-</w:t>
            </w:r>
          </w:p>
          <w:p>
            <w:pPr>
              <w:spacing w:after="20"/>
              <w:ind w:left="20"/>
              <w:jc w:val="both"/>
            </w:pPr>
            <w:r>
              <w:rPr>
                <w:rFonts w:ascii="Times New Roman"/>
                <w:b w:val="false"/>
                <w:i w:val="false"/>
                <w:color w:val="000000"/>
                <w:sz w:val="20"/>
              </w:rPr>
              <w:t>
қазанның 3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 он күндігі-</w:t>
            </w:r>
          </w:p>
          <w:p>
            <w:pPr>
              <w:spacing w:after="20"/>
              <w:ind w:left="20"/>
              <w:jc w:val="both"/>
            </w:pPr>
            <w:r>
              <w:rPr>
                <w:rFonts w:ascii="Times New Roman"/>
                <w:b w:val="false"/>
                <w:i w:val="false"/>
                <w:color w:val="000000"/>
                <w:sz w:val="20"/>
              </w:rPr>
              <w:t>
қазанның 3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1 он күндігі-</w:t>
            </w:r>
          </w:p>
          <w:p>
            <w:pPr>
              <w:spacing w:after="20"/>
              <w:ind w:left="20"/>
              <w:jc w:val="both"/>
            </w:pPr>
            <w:r>
              <w:rPr>
                <w:rFonts w:ascii="Times New Roman"/>
                <w:b w:val="false"/>
                <w:i w:val="false"/>
                <w:color w:val="000000"/>
                <w:sz w:val="20"/>
              </w:rPr>
              <w:t>
маусымның 3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шілденің 1 он күндігі-</w:t>
            </w:r>
          </w:p>
          <w:p>
            <w:pPr>
              <w:spacing w:after="20"/>
              <w:ind w:left="20"/>
              <w:jc w:val="both"/>
            </w:pPr>
            <w:r>
              <w:rPr>
                <w:rFonts w:ascii="Times New Roman"/>
                <w:b w:val="false"/>
                <w:i w:val="false"/>
                <w:color w:val="000000"/>
                <w:sz w:val="20"/>
              </w:rPr>
              <w:t>
тамыздың 3 он күндігі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