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ffbb" w14:textId="13df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Зевакино ауылдық округі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11 ақпандағы № 15/12-VII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Шемонаиха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Шемонаиха ауданының Зевакино ауылдық округі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11 ақпандағы</w:t>
            </w:r>
            <w:r>
              <w:br/>
            </w:r>
            <w:r>
              <w:rPr>
                <w:rFonts w:ascii="Times New Roman"/>
                <w:b w:val="false"/>
                <w:i w:val="false"/>
                <w:color w:val="000000"/>
                <w:sz w:val="20"/>
              </w:rPr>
              <w:t>№ 15/12-VII шешімімен</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Шемонаиха ауданының Зевакино ауылдық округі бойынша 2022-2023 жылдарға арналған жайылымдарды басқару және оларды пайдалану жөніндегі ЖОСПАР</w:t>
      </w:r>
    </w:p>
    <w:bookmarkEnd w:id="0"/>
    <w:bookmarkStart w:name="z3" w:id="1"/>
    <w:p>
      <w:pPr>
        <w:spacing w:after="0"/>
        <w:ind w:left="0"/>
        <w:jc w:val="left"/>
      </w:pPr>
      <w:r>
        <w:rPr>
          <w:rFonts w:ascii="Times New Roman"/>
          <w:b/>
          <w:i w:val="false"/>
          <w:color w:val="000000"/>
        </w:rPr>
        <w:t xml:space="preserve"> Кіріспе</w:t>
      </w:r>
    </w:p>
    <w:bookmarkEnd w:id="1"/>
    <w:p>
      <w:pPr>
        <w:spacing w:after="0"/>
        <w:ind w:left="0"/>
        <w:jc w:val="left"/>
      </w:pPr>
    </w:p>
    <w:p>
      <w:pPr>
        <w:spacing w:after="0"/>
        <w:ind w:left="0"/>
        <w:jc w:val="both"/>
      </w:pPr>
      <w:r>
        <w:rPr>
          <w:rFonts w:ascii="Times New Roman"/>
          <w:b w:val="false"/>
          <w:i w:val="false"/>
          <w:color w:val="000000"/>
          <w:sz w:val="28"/>
        </w:rPr>
        <w:t>
      Осы Шемонаиха ауданының Зевакино ауылдық округі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Зевакинский ауылдық округі аумағындағы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Зевакино ауылдық округі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Зевакино ауылдық округінің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Зевакино ауылдық округі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Зевакино ауылдық округіндегі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Зевакино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Зевакино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Зевакино ауылдық округі Шемонаиха ауданының оңтүстік-батыс бөлігінде, Уба өзенінің сол жақ жағалауының бойында орналасқан. Әкімшілік орталығы – Зевакино ауылы Шемонаиха қаласының аудандық орталығының 44 км оңтүстігіне қарай орналасқан, округте 3 елді мекен бар.</w:t>
      </w:r>
    </w:p>
    <w:p>
      <w:pPr>
        <w:spacing w:after="0"/>
        <w:ind w:left="0"/>
        <w:jc w:val="both"/>
      </w:pPr>
      <w:r>
        <w:rPr>
          <w:rFonts w:ascii="Times New Roman"/>
          <w:b w:val="false"/>
          <w:i w:val="false"/>
          <w:color w:val="000000"/>
          <w:sz w:val="28"/>
        </w:rPr>
        <w:t>
      Зевакино ауылдық округінің жалпы ауданы 43612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- 29973 га;</w:t>
      </w:r>
    </w:p>
    <w:p>
      <w:pPr>
        <w:spacing w:after="0"/>
        <w:ind w:left="0"/>
        <w:jc w:val="both"/>
      </w:pPr>
      <w:r>
        <w:rPr>
          <w:rFonts w:ascii="Times New Roman"/>
          <w:b w:val="false"/>
          <w:i w:val="false"/>
          <w:color w:val="000000"/>
          <w:sz w:val="28"/>
        </w:rPr>
        <w:t>
      елді мекендердің жерлері - 5004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508 га;</w:t>
      </w:r>
    </w:p>
    <w:p>
      <w:pPr>
        <w:spacing w:after="0"/>
        <w:ind w:left="0"/>
        <w:jc w:val="both"/>
      </w:pPr>
      <w:r>
        <w:rPr>
          <w:rFonts w:ascii="Times New Roman"/>
          <w:b w:val="false"/>
          <w:i w:val="false"/>
          <w:color w:val="000000"/>
          <w:sz w:val="28"/>
        </w:rPr>
        <w:t>
      орман қорының жерлері – 1103 га;</w:t>
      </w:r>
    </w:p>
    <w:p>
      <w:pPr>
        <w:spacing w:after="0"/>
        <w:ind w:left="0"/>
        <w:jc w:val="both"/>
      </w:pPr>
      <w:r>
        <w:rPr>
          <w:rFonts w:ascii="Times New Roman"/>
          <w:b w:val="false"/>
          <w:i w:val="false"/>
          <w:color w:val="000000"/>
          <w:sz w:val="28"/>
        </w:rPr>
        <w:t>
      су қорының жері – 4228 га;</w:t>
      </w:r>
    </w:p>
    <w:p>
      <w:pPr>
        <w:spacing w:after="0"/>
        <w:ind w:left="0"/>
        <w:jc w:val="both"/>
      </w:pPr>
      <w:r>
        <w:rPr>
          <w:rFonts w:ascii="Times New Roman"/>
          <w:b w:val="false"/>
          <w:i w:val="false"/>
          <w:color w:val="000000"/>
          <w:sz w:val="28"/>
        </w:rPr>
        <w:t>
      қор жерлер - 2796 га.</w:t>
      </w:r>
    </w:p>
    <w:p>
      <w:pPr>
        <w:spacing w:after="0"/>
        <w:ind w:left="0"/>
        <w:jc w:val="both"/>
      </w:pPr>
      <w:r>
        <w:rPr>
          <w:rFonts w:ascii="Times New Roman"/>
          <w:b w:val="false"/>
          <w:i w:val="false"/>
          <w:color w:val="000000"/>
          <w:sz w:val="28"/>
        </w:rPr>
        <w:t>
      Табиғи-климаттық аймақтар: таулы шалғынды-дала,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 - 68 %.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Уба және Ертіс өзендері болып табылады, округ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 түрлі шөпті-дәнді жазық,орташа ылғалды және түрлі шөпті-дәнді далаланған.</w:t>
      </w:r>
    </w:p>
    <w:p>
      <w:pPr>
        <w:spacing w:after="0"/>
        <w:ind w:left="0"/>
        <w:jc w:val="both"/>
      </w:pPr>
      <w:r>
        <w:rPr>
          <w:rFonts w:ascii="Times New Roman"/>
          <w:b w:val="false"/>
          <w:i w:val="false"/>
          <w:color w:val="000000"/>
          <w:sz w:val="28"/>
        </w:rPr>
        <w:t xml:space="preserve">
      Малды бағу үшін ауыл шаруашылығы мақсатындағы жерлерге, елді мекендердің және қордағы жерлерге енетін жайылымдар пайдаланылады.. </w:t>
      </w:r>
    </w:p>
    <w:p>
      <w:pPr>
        <w:spacing w:after="0"/>
        <w:ind w:left="0"/>
        <w:jc w:val="both"/>
      </w:pPr>
      <w:r>
        <w:rPr>
          <w:rFonts w:ascii="Times New Roman"/>
          <w:b w:val="false"/>
          <w:i w:val="false"/>
          <w:color w:val="000000"/>
          <w:sz w:val="28"/>
        </w:rPr>
        <w:t>
      Округ аумағындағы шалғайдағы маусымдық жайылымдар жоқ.</w:t>
      </w:r>
    </w:p>
    <w:p>
      <w:pPr>
        <w:spacing w:after="0"/>
        <w:ind w:left="0"/>
        <w:jc w:val="both"/>
      </w:pPr>
      <w:r>
        <w:rPr>
          <w:rFonts w:ascii="Times New Roman"/>
          <w:b w:val="false"/>
          <w:i w:val="false"/>
          <w:color w:val="000000"/>
          <w:sz w:val="28"/>
        </w:rPr>
        <w:t>
      Округте 1 ветеринариялық пункт жұмыс істейді, 1 мал қорымы бар.</w:t>
      </w:r>
    </w:p>
    <w:p>
      <w:pPr>
        <w:spacing w:after="0"/>
        <w:ind w:left="0"/>
        <w:jc w:val="both"/>
      </w:pPr>
      <w:r>
        <w:rPr>
          <w:rFonts w:ascii="Times New Roman"/>
          <w:b w:val="false"/>
          <w:i w:val="false"/>
          <w:color w:val="000000"/>
          <w:sz w:val="28"/>
        </w:rPr>
        <w:t>
      Зевакино ауылдық округі бойынша барлығы: ірі қара мал 1265 бас, оның ішінде сауын сиыр 572 бас, ұсақ қара мал 2516 бас, жылқы 680 бас бар ( №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Зевакино ауылдық округі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-2,5 га /бас, ҰМ-0,5 га/бас, жылқы -3га / бас.</w:t>
      </w: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Зевакино ауылдық округі жергілікті халықтың мұқтаждығы үшін ауыл шаруашылығы малдарының аналық (сауын) мал басын ұстау бойынша 1430 га елді мекеннің қолда бар жайылым алқаптары кезінде 4069 га құрайды (№ 2 кесте), жайылым жетіспеушілігі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5004 га, оның ішінде халық қажеттілігіне 4069 га алады.</w:t>
      </w:r>
    </w:p>
    <w:p>
      <w:pPr>
        <w:spacing w:after="0"/>
        <w:ind w:left="0"/>
        <w:jc w:val="both"/>
      </w:pPr>
      <w:r>
        <w:rPr>
          <w:rFonts w:ascii="Times New Roman"/>
          <w:b w:val="false"/>
          <w:i w:val="false"/>
          <w:color w:val="000000"/>
          <w:sz w:val="28"/>
        </w:rPr>
        <w:t>
      Зевакинский ауылдық округіндегі жергілікті халықтың мал басы келесіні құрайды: ірі қара мал 1265 бас, ұсақ қара мал 2516 бас, жылқы 680 бас.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 7647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 ЖШС, шаруа және фермерлік қожалықтарында жоқ. (№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 мен табиғи және егілген жайылымдардың астық алымын төмендетуге жол бермеу үшін, жайылым айналымын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айналымын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Жайылым айналымының қолайлы кестесін есепке ала отырып, жайылым айналымын мал бағуға арналған жайылымдарды ұйымдастыру кезінде пайдалану қажет, осы жоспардың 3-қосымшасына сәйкес.</w:t>
      </w:r>
    </w:p>
    <w:p>
      <w:pPr>
        <w:spacing w:after="0"/>
        <w:ind w:left="0"/>
        <w:jc w:val="both"/>
      </w:pPr>
      <w:r>
        <w:rPr>
          <w:rFonts w:ascii="Times New Roman"/>
          <w:b w:val="false"/>
          <w:i w:val="false"/>
          <w:color w:val="000000"/>
          <w:sz w:val="28"/>
        </w:rPr>
        <w:t>
      Әзірленген Шемонаиха ауданының Зевакино ауылдық округі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Зевакинский ауылдық округі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9" w:id="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Зевакинский ауылдық округі аумағындағы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Зевакинский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1" w:id="3"/>
    <w:p>
      <w:pPr>
        <w:spacing w:after="0"/>
        <w:ind w:left="0"/>
        <w:jc w:val="left"/>
      </w:pPr>
      <w:r>
        <w:rPr>
          <w:rFonts w:ascii="Times New Roman"/>
          <w:b/>
          <w:i w:val="false"/>
          <w:color w:val="000000"/>
        </w:rPr>
        <w:t xml:space="preserve"> Зевакинский ауылдық округі аумағындағы жайылым жер учаскелерінің  меншік иелері мен жер пайдаланушылардың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Берикбол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Кадыр Мамырбекович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Арпабаев Серик Каримбекович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Боровиков Александр Михайлович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 Сергей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Дюсюпов Турсунгали Ельчибекович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Журба Дмитрий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Калипов Шакир Калипович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Карючин ФҰдор Яковлевич ФҚ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Кноблох Эдуард Владимирович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 Сергей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Маковицкий Николай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Ровчак Николай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Ахмет Оразханович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Сизиков Борис Сергеевич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Синиязов Жумакан Тюлюканович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Николай Никифорович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"ASTYK VSP"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Farm"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"Журба Н.И."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"Иртыш-ТАНур плюс"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"Кноблох и 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"Малофеев Ю.А."ЖШС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"Прииртышье+"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и 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"Сизиков и 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"СЕКЕ-НУР"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Зевакинский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3" w:id="4"/>
    <w:p>
      <w:pPr>
        <w:spacing w:after="0"/>
        <w:ind w:left="0"/>
        <w:jc w:val="left"/>
      </w:pPr>
      <w:r>
        <w:rPr>
          <w:rFonts w:ascii="Times New Roman"/>
          <w:b/>
          <w:i w:val="false"/>
          <w:color w:val="000000"/>
        </w:rPr>
        <w:t xml:space="preserve"> Зевакинский ауылдық округінің  жайылым айналымдарының қолайлы схемалары</w:t>
      </w:r>
    </w:p>
    <w:bookmarkEnd w:id="4"/>
    <w:p>
      <w:pPr>
        <w:spacing w:after="0"/>
        <w:ind w:left="0"/>
        <w:jc w:val="left"/>
      </w:pPr>
      <w:r>
        <w:br/>
      </w:r>
    </w:p>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Зевакинский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5" w:id="5"/>
    <w:p>
      <w:pPr>
        <w:spacing w:after="0"/>
        <w:ind w:left="0"/>
        <w:jc w:val="left"/>
      </w:pPr>
      <w:r>
        <w:rPr>
          <w:rFonts w:ascii="Times New Roman"/>
          <w:b/>
          <w:i w:val="false"/>
          <w:color w:val="000000"/>
        </w:rPr>
        <w:t xml:space="preserve"> Зевакинский ауылдық округі жайылымдарының  сыртқы және ішкі шекаралары мен аудандары көрсетілген картасы</w:t>
      </w:r>
    </w:p>
    <w:bookmarkEnd w:id="5"/>
    <w:p>
      <w:pPr>
        <w:spacing w:after="0"/>
        <w:ind w:left="0"/>
        <w:jc w:val="left"/>
      </w:pPr>
      <w:r>
        <w:br/>
      </w:r>
    </w:p>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Зевакинский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7" w:id="6"/>
    <w:p>
      <w:pPr>
        <w:spacing w:after="0"/>
        <w:ind w:left="0"/>
        <w:jc w:val="left"/>
      </w:pPr>
      <w:r>
        <w:rPr>
          <w:rFonts w:ascii="Times New Roman"/>
          <w:b/>
          <w:i w:val="false"/>
          <w:color w:val="000000"/>
        </w:rPr>
        <w:t xml:space="preserve"> Зевакинский ауылдық округіндегі су көздеріне жайылым пайдаланушыларының  қол жеткізу схемасы</w:t>
      </w:r>
    </w:p>
    <w:bookmarkEnd w:id="6"/>
    <w:p>
      <w:pPr>
        <w:spacing w:after="0"/>
        <w:ind w:left="0"/>
        <w:jc w:val="left"/>
      </w:pPr>
      <w:r>
        <w:br/>
      </w:r>
    </w:p>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Зевакинский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9" w:id="7"/>
    <w:p>
      <w:pPr>
        <w:spacing w:after="0"/>
        <w:ind w:left="0"/>
        <w:jc w:val="left"/>
      </w:pPr>
      <w:r>
        <w:rPr>
          <w:rFonts w:ascii="Times New Roman"/>
          <w:b/>
          <w:i w:val="false"/>
          <w:color w:val="000000"/>
        </w:rPr>
        <w:t xml:space="preserve"> Зевакинский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
    <w:p>
      <w:pPr>
        <w:spacing w:after="0"/>
        <w:ind w:left="0"/>
        <w:jc w:val="left"/>
      </w:pPr>
      <w:r>
        <w:br/>
      </w:r>
    </w:p>
    <w:p>
      <w:pPr>
        <w:spacing w:after="0"/>
        <w:ind w:left="0"/>
        <w:jc w:val="both"/>
      </w:pPr>
      <w:r>
        <w:drawing>
          <wp:inline distT="0" distB="0" distL="0" distR="0">
            <wp:extent cx="78105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4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Зевакинский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1" w:id="8"/>
    <w:p>
      <w:pPr>
        <w:spacing w:after="0"/>
        <w:ind w:left="0"/>
        <w:jc w:val="left"/>
      </w:pPr>
      <w:r>
        <w:rPr>
          <w:rFonts w:ascii="Times New Roman"/>
          <w:b/>
          <w:i w:val="false"/>
          <w:color w:val="000000"/>
        </w:rPr>
        <w:t xml:space="preserve"> Зевакинский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