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dba8" w14:textId="b76d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Разин ауылдық округі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15/15-VII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ауданының Разин ауылдық округі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2022 жылғы 11 ақпандағы </w:t>
            </w:r>
            <w:r>
              <w:br/>
            </w:r>
            <w:r>
              <w:rPr>
                <w:rFonts w:ascii="Times New Roman"/>
                <w:b w:val="false"/>
                <w:i w:val="false"/>
                <w:color w:val="000000"/>
                <w:sz w:val="20"/>
              </w:rPr>
              <w:t>№ 15/15-VII шешімімен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Шемонаиха ауданының Разин ауылдық округі бойынша  2022-2023 жылдарға арналған жайылымдарды басқару  және оларды пайдалану жөніндегі  ЖОСПАР</w:t>
      </w:r>
    </w:p>
    <w:bookmarkEnd w:id="0"/>
    <w:bookmarkStart w:name="z3" w:id="1"/>
    <w:p>
      <w:pPr>
        <w:spacing w:after="0"/>
        <w:ind w:left="0"/>
        <w:jc w:val="left"/>
      </w:pPr>
      <w:r>
        <w:rPr>
          <w:rFonts w:ascii="Times New Roman"/>
          <w:b/>
          <w:i w:val="false"/>
          <w:color w:val="000000"/>
        </w:rPr>
        <w:t xml:space="preserve"> Кіріспе </w:t>
      </w:r>
    </w:p>
    <w:bookmarkEnd w:id="1"/>
    <w:p>
      <w:pPr>
        <w:spacing w:after="0"/>
        <w:ind w:left="0"/>
        <w:jc w:val="left"/>
      </w:pPr>
    </w:p>
    <w:p>
      <w:pPr>
        <w:spacing w:after="0"/>
        <w:ind w:left="0"/>
        <w:jc w:val="both"/>
      </w:pPr>
      <w:r>
        <w:rPr>
          <w:rFonts w:ascii="Times New Roman"/>
          <w:b w:val="false"/>
          <w:i w:val="false"/>
          <w:color w:val="000000"/>
          <w:sz w:val="28"/>
        </w:rPr>
        <w:t>
      Осы Шемонаиха ауданының Разин ауылдық округі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Разин ауылдық округі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Разин ауылдық округі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Разин ауылдық округінің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Разин ауылдық округі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Разин ауылдық округіндегі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Разин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Разин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Разин ауылдық округі Шемонаиха ауданының солтүстік бөлігінде орналасқан. Әкімшілік орталығы – Красная Шемонаиха Шемонаиха қаласының аудандық орталығының 4 км солтүстігіне қарай орналасқан, округте 3 елді мекен бар.</w:t>
      </w:r>
    </w:p>
    <w:p>
      <w:pPr>
        <w:spacing w:after="0"/>
        <w:ind w:left="0"/>
        <w:jc w:val="both"/>
      </w:pPr>
      <w:r>
        <w:rPr>
          <w:rFonts w:ascii="Times New Roman"/>
          <w:b w:val="false"/>
          <w:i w:val="false"/>
          <w:color w:val="000000"/>
          <w:sz w:val="28"/>
        </w:rPr>
        <w:t>
      Разин ауылдық округінің жалпы ауданы 27436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- 23330 га;</w:t>
      </w:r>
    </w:p>
    <w:p>
      <w:pPr>
        <w:spacing w:after="0"/>
        <w:ind w:left="0"/>
        <w:jc w:val="both"/>
      </w:pPr>
      <w:r>
        <w:rPr>
          <w:rFonts w:ascii="Times New Roman"/>
          <w:b w:val="false"/>
          <w:i w:val="false"/>
          <w:color w:val="000000"/>
          <w:sz w:val="28"/>
        </w:rPr>
        <w:t>
      елді мекендердің жерлері - 2590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329 га;</w:t>
      </w:r>
    </w:p>
    <w:p>
      <w:pPr>
        <w:spacing w:after="0"/>
        <w:ind w:left="0"/>
        <w:jc w:val="both"/>
      </w:pPr>
      <w:r>
        <w:rPr>
          <w:rFonts w:ascii="Times New Roman"/>
          <w:b w:val="false"/>
          <w:i w:val="false"/>
          <w:color w:val="000000"/>
          <w:sz w:val="28"/>
        </w:rPr>
        <w:t>
      су қорының жері – 85 га;</w:t>
      </w:r>
    </w:p>
    <w:p>
      <w:pPr>
        <w:spacing w:after="0"/>
        <w:ind w:left="0"/>
        <w:jc w:val="both"/>
      </w:pPr>
      <w:r>
        <w:rPr>
          <w:rFonts w:ascii="Times New Roman"/>
          <w:b w:val="false"/>
          <w:i w:val="false"/>
          <w:color w:val="000000"/>
          <w:sz w:val="28"/>
        </w:rPr>
        <w:t>
      қор жерлер - 1102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бірнеше өзендер болып табылады, округ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жазық,орташа ылғалды және түрлі шөпті-дәнді далаланған.</w:t>
      </w:r>
    </w:p>
    <w:p>
      <w:pPr>
        <w:spacing w:after="0"/>
        <w:ind w:left="0"/>
        <w:jc w:val="both"/>
      </w:pPr>
      <w:r>
        <w:rPr>
          <w:rFonts w:ascii="Times New Roman"/>
          <w:b w:val="false"/>
          <w:i w:val="false"/>
          <w:color w:val="000000"/>
          <w:sz w:val="28"/>
        </w:rPr>
        <w:t xml:space="preserve">
      Малды бағу үшін ауыл шаруашылығы мақсатындағы жерлерге, елді мекендердің және қордағы жерлерге енетін жайылымдар пайдаланылады.. </w:t>
      </w:r>
    </w:p>
    <w:p>
      <w:pPr>
        <w:spacing w:after="0"/>
        <w:ind w:left="0"/>
        <w:jc w:val="both"/>
      </w:pPr>
      <w:r>
        <w:rPr>
          <w:rFonts w:ascii="Times New Roman"/>
          <w:b w:val="false"/>
          <w:i w:val="false"/>
          <w:color w:val="000000"/>
          <w:sz w:val="28"/>
        </w:rPr>
        <w:t>
      Округ аумағындағы шалғайдағы маусымдық жайылымдар жоқ.</w:t>
      </w:r>
    </w:p>
    <w:p>
      <w:pPr>
        <w:spacing w:after="0"/>
        <w:ind w:left="0"/>
        <w:jc w:val="both"/>
      </w:pPr>
      <w:r>
        <w:rPr>
          <w:rFonts w:ascii="Times New Roman"/>
          <w:b w:val="false"/>
          <w:i w:val="false"/>
          <w:color w:val="000000"/>
          <w:sz w:val="28"/>
        </w:rPr>
        <w:t>
      Округте 1 ветеринариялық пункт жұмыс істейді.</w:t>
      </w:r>
    </w:p>
    <w:p>
      <w:pPr>
        <w:spacing w:after="0"/>
        <w:ind w:left="0"/>
        <w:jc w:val="both"/>
      </w:pPr>
      <w:r>
        <w:rPr>
          <w:rFonts w:ascii="Times New Roman"/>
          <w:b w:val="false"/>
          <w:i w:val="false"/>
          <w:color w:val="000000"/>
          <w:sz w:val="28"/>
        </w:rPr>
        <w:t>
      Разин ауылдық округі бойынша барлығы: ірі қара мал 2477 бас, оның ішінде сауын сиыр 962 бас, ұсақ қара мал 904 бас, жылқы 171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Разин ауылдық округі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Разин ауылдық округі жергілікті халықтың мұқтаждығы үшін ауыл шаруашылығы малдарының аналық (сауын) мал басын ұстау бойынша 625 га елді мекеннің қолда бар жайылым алқаптары кезінде 2170 га құрайды (№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2590 га, оның ішінде халық қажеттілігіне 2170 га алады.</w:t>
      </w:r>
    </w:p>
    <w:p>
      <w:pPr>
        <w:spacing w:after="0"/>
        <w:ind w:left="0"/>
        <w:jc w:val="both"/>
      </w:pPr>
      <w:r>
        <w:rPr>
          <w:rFonts w:ascii="Times New Roman"/>
          <w:b w:val="false"/>
          <w:i w:val="false"/>
          <w:color w:val="000000"/>
          <w:sz w:val="28"/>
        </w:rPr>
        <w:t>
      Разинский ауылдық округіндегі жергілікті халықтың мал басы келесіні құрайды: ірі қара мал 630 бас, ұсақ қара мал 904 бас, жылқы 120 бас.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6980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–ЖШС, шаруа және фермерлік қожалықтарында келісіні құрайды: ірі қара мал 1847 бас, жылқы 51 бас.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Разин ауылдық округі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Разинский</w:t>
            </w:r>
            <w:r>
              <w:br/>
            </w:r>
            <w:r>
              <w:rPr>
                <w:rFonts w:ascii="Times New Roman"/>
                <w:b w:val="false"/>
                <w:i w:val="false"/>
                <w:color w:val="000000"/>
                <w:sz w:val="20"/>
              </w:rPr>
              <w:t xml:space="preserve">ауылдық округі бойынша </w:t>
            </w:r>
            <w:r>
              <w:br/>
            </w:r>
            <w:r>
              <w:rPr>
                <w:rFonts w:ascii="Times New Roman"/>
                <w:b w:val="false"/>
                <w:i w:val="false"/>
                <w:color w:val="000000"/>
                <w:sz w:val="20"/>
              </w:rPr>
              <w:t>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9" w:id="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Разинский ауылдық округі аумағындағы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Разинский</w:t>
            </w:r>
            <w:r>
              <w:br/>
            </w:r>
            <w:r>
              <w:rPr>
                <w:rFonts w:ascii="Times New Roman"/>
                <w:b w:val="false"/>
                <w:i w:val="false"/>
                <w:color w:val="000000"/>
                <w:sz w:val="20"/>
              </w:rPr>
              <w:t xml:space="preserve">ауылдық округі бойынша </w:t>
            </w:r>
            <w:r>
              <w:br/>
            </w:r>
            <w:r>
              <w:rPr>
                <w:rFonts w:ascii="Times New Roman"/>
                <w:b w:val="false"/>
                <w:i w:val="false"/>
                <w:color w:val="000000"/>
                <w:sz w:val="20"/>
              </w:rPr>
              <w:t>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1" w:id="3"/>
    <w:p>
      <w:pPr>
        <w:spacing w:after="0"/>
        <w:ind w:left="0"/>
        <w:jc w:val="left"/>
      </w:pPr>
      <w:r>
        <w:rPr>
          <w:rFonts w:ascii="Times New Roman"/>
          <w:b/>
          <w:i w:val="false"/>
          <w:color w:val="000000"/>
        </w:rPr>
        <w:t xml:space="preserve"> Разинский ауылдық округі аумағындағы жайылым жер учаскелерінің  меншік иелері мен жер пайдаланушылардың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Александр Петрович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Владимир Иосифович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Бахтубаев Айдос Кабдуллович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Болдуев Иван Юрьевич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Сергей Геннадьевич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Ветлугин Валентин Егорович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Дамм Виктор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Жукова Нина Кононовна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Захарова Валентина Ивановна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 Николай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Василий Сергеевич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Кабанин Владимир Валентинович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Козырева Евгения Анатольевна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Коржук Геннадий Петрович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Кравец Василий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Лонский Виктор Иосифович "Восход"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Татьяна Григорьевна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Пашинцев Николай Григорьевич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Сайлаубаев Сейлжан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Сидоров Юрий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Владимир Павлович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Умурзаков Магпур Маутканович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Шеслер Александр Давыдович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Шмидт Андрей Рихардович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"ASTYK VSP"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"Камышинское-2"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Разинский</w:t>
            </w:r>
            <w:r>
              <w:br/>
            </w:r>
            <w:r>
              <w:rPr>
                <w:rFonts w:ascii="Times New Roman"/>
                <w:b w:val="false"/>
                <w:i w:val="false"/>
                <w:color w:val="000000"/>
                <w:sz w:val="20"/>
              </w:rPr>
              <w:t xml:space="preserve">ауылдық округі бойынша </w:t>
            </w:r>
            <w:r>
              <w:br/>
            </w:r>
            <w:r>
              <w:rPr>
                <w:rFonts w:ascii="Times New Roman"/>
                <w:b w:val="false"/>
                <w:i w:val="false"/>
                <w:color w:val="000000"/>
                <w:sz w:val="20"/>
              </w:rPr>
              <w:t>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3" w:id="4"/>
    <w:p>
      <w:pPr>
        <w:spacing w:after="0"/>
        <w:ind w:left="0"/>
        <w:jc w:val="left"/>
      </w:pPr>
      <w:r>
        <w:rPr>
          <w:rFonts w:ascii="Times New Roman"/>
          <w:b/>
          <w:i w:val="false"/>
          <w:color w:val="000000"/>
        </w:rPr>
        <w:t xml:space="preserve"> Разинский ауылдық округінің  жайылым айналымдарының қолайлы схемалары</w:t>
      </w:r>
    </w:p>
    <w:bookmarkEnd w:id="4"/>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Разинский</w:t>
            </w:r>
            <w:r>
              <w:br/>
            </w:r>
            <w:r>
              <w:rPr>
                <w:rFonts w:ascii="Times New Roman"/>
                <w:b w:val="false"/>
                <w:i w:val="false"/>
                <w:color w:val="000000"/>
                <w:sz w:val="20"/>
              </w:rPr>
              <w:t xml:space="preserve">ауылдық округі бойынша </w:t>
            </w:r>
            <w:r>
              <w:br/>
            </w:r>
            <w:r>
              <w:rPr>
                <w:rFonts w:ascii="Times New Roman"/>
                <w:b w:val="false"/>
                <w:i w:val="false"/>
                <w:color w:val="000000"/>
                <w:sz w:val="20"/>
              </w:rPr>
              <w:t>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5" w:id="5"/>
    <w:p>
      <w:pPr>
        <w:spacing w:after="0"/>
        <w:ind w:left="0"/>
        <w:jc w:val="left"/>
      </w:pPr>
      <w:r>
        <w:rPr>
          <w:rFonts w:ascii="Times New Roman"/>
          <w:b/>
          <w:i w:val="false"/>
          <w:color w:val="000000"/>
        </w:rPr>
        <w:t xml:space="preserve"> Разинский ауылдық округі жайылымдарының  сыртқы және ішкі шекаралары мен аудандары көрсетілген картасы</w:t>
      </w:r>
    </w:p>
    <w:bookmarkEnd w:id="5"/>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Разинский</w:t>
            </w:r>
            <w:r>
              <w:br/>
            </w:r>
            <w:r>
              <w:rPr>
                <w:rFonts w:ascii="Times New Roman"/>
                <w:b w:val="false"/>
                <w:i w:val="false"/>
                <w:color w:val="000000"/>
                <w:sz w:val="20"/>
              </w:rPr>
              <w:t xml:space="preserve">ауылдық округі бойынша </w:t>
            </w:r>
            <w:r>
              <w:br/>
            </w:r>
            <w:r>
              <w:rPr>
                <w:rFonts w:ascii="Times New Roman"/>
                <w:b w:val="false"/>
                <w:i w:val="false"/>
                <w:color w:val="000000"/>
                <w:sz w:val="20"/>
              </w:rPr>
              <w:t>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7" w:id="6"/>
    <w:p>
      <w:pPr>
        <w:spacing w:after="0"/>
        <w:ind w:left="0"/>
        <w:jc w:val="left"/>
      </w:pPr>
      <w:r>
        <w:rPr>
          <w:rFonts w:ascii="Times New Roman"/>
          <w:b/>
          <w:i w:val="false"/>
          <w:color w:val="000000"/>
        </w:rPr>
        <w:t xml:space="preserve"> Разинский ауылдық округіндегі су көздеріне жайылым пайдаланушыларының  қол жеткізу схемасы</w:t>
      </w:r>
    </w:p>
    <w:bookmarkEnd w:id="6"/>
    <w:p>
      <w:pPr>
        <w:spacing w:after="0"/>
        <w:ind w:left="0"/>
        <w:jc w:val="left"/>
      </w:pPr>
      <w:r>
        <w:br/>
      </w:r>
    </w:p>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Разинский</w:t>
            </w:r>
            <w:r>
              <w:br/>
            </w:r>
            <w:r>
              <w:rPr>
                <w:rFonts w:ascii="Times New Roman"/>
                <w:b w:val="false"/>
                <w:i w:val="false"/>
                <w:color w:val="000000"/>
                <w:sz w:val="20"/>
              </w:rPr>
              <w:t xml:space="preserve">ауылдық округі бойынша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0" w:id="7"/>
    <w:p>
      <w:pPr>
        <w:spacing w:after="0"/>
        <w:ind w:left="0"/>
        <w:jc w:val="left"/>
      </w:pPr>
      <w:r>
        <w:rPr>
          <w:rFonts w:ascii="Times New Roman"/>
          <w:b/>
          <w:i w:val="false"/>
          <w:color w:val="000000"/>
        </w:rPr>
        <w:t xml:space="preserve"> Разинский ауылдық округіндегі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
    <w:p>
      <w:pPr>
        <w:spacing w:after="0"/>
        <w:ind w:left="0"/>
        <w:jc w:val="left"/>
      </w:pPr>
      <w:r>
        <w:br/>
      </w:r>
    </w:p>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7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Разинский</w:t>
            </w:r>
            <w:r>
              <w:br/>
            </w:r>
            <w:r>
              <w:rPr>
                <w:rFonts w:ascii="Times New Roman"/>
                <w:b w:val="false"/>
                <w:i w:val="false"/>
                <w:color w:val="000000"/>
                <w:sz w:val="20"/>
              </w:rPr>
              <w:t xml:space="preserve">ауылдық округі бойынша </w:t>
            </w:r>
            <w:r>
              <w:br/>
            </w:r>
            <w:r>
              <w:rPr>
                <w:rFonts w:ascii="Times New Roman"/>
                <w:b w:val="false"/>
                <w:i w:val="false"/>
                <w:color w:val="000000"/>
                <w:sz w:val="20"/>
              </w:rPr>
              <w:t>2022-2023</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2" w:id="8"/>
    <w:p>
      <w:pPr>
        <w:spacing w:after="0"/>
        <w:ind w:left="0"/>
        <w:jc w:val="left"/>
      </w:pPr>
      <w:r>
        <w:rPr>
          <w:rFonts w:ascii="Times New Roman"/>
          <w:b/>
          <w:i w:val="false"/>
          <w:color w:val="000000"/>
        </w:rPr>
        <w:t xml:space="preserve"> Разинский ауылдық округінің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