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daa56" w14:textId="30daa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Бәсекелестікті қорғау және дамыту агенттігінің аумақтық бөлімшелерінің ережелерін бекіту туралы" Қазақстан Республикасы Бәсекелестікті қорғау және дамыту агенттігінің 2020 жылғы 9 қазандағы № 1-НҚ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Бәсекелестікті қорғау және дамыту агенттігі Төрағасының 2022 жылғы 15 сәуірдегі № 110/НҚ бұйрығы</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65-бабының </w:t>
      </w:r>
      <w:r>
        <w:rPr>
          <w:rFonts w:ascii="Times New Roman"/>
          <w:b w:val="false"/>
          <w:i w:val="false"/>
          <w:color w:val="000000"/>
          <w:sz w:val="28"/>
        </w:rPr>
        <w:t>3) тармағына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Бәсекелестікті қорғау және дамыту агенттігінің аумақтық бөлімшелерінің ережелерін бекіту туралы" Қазақстан Республикасы Бәсекелестікті қорғау және дамыту агенттігінің 2020 жылғы 9 қазандағы № 1-НҚ </w:t>
      </w:r>
      <w:r>
        <w:rPr>
          <w:rFonts w:ascii="Times New Roman"/>
          <w:b w:val="false"/>
          <w:i w:val="false"/>
          <w:color w:val="000000"/>
          <w:sz w:val="28"/>
        </w:rPr>
        <w:t>бұйрығына</w:t>
      </w:r>
      <w:r>
        <w:rPr>
          <w:rFonts w:ascii="Times New Roman"/>
          <w:b w:val="false"/>
          <w:i w:val="false"/>
          <w:color w:val="000000"/>
          <w:sz w:val="28"/>
        </w:rPr>
        <w:t xml:space="preserve"> келесідей өзгеріс енгізілсін:</w:t>
      </w:r>
    </w:p>
    <w:bookmarkStart w:name="z3" w:id="1"/>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1-қосымшасы</w:t>
      </w: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1"/>
    <w:bookmarkStart w:name="z4" w:id="2"/>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2-қосымшасы</w:t>
      </w:r>
      <w:r>
        <w:rPr>
          <w:rFonts w:ascii="Times New Roman"/>
          <w:b w:val="false"/>
          <w:i w:val="false"/>
          <w:color w:val="000000"/>
          <w:sz w:val="28"/>
        </w:rPr>
        <w:t xml:space="preserve">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3-қосымшасы</w:t>
      </w:r>
      <w:r>
        <w:rPr>
          <w:rFonts w:ascii="Times New Roman"/>
          <w:b w:val="false"/>
          <w:i w:val="false"/>
          <w:color w:val="000000"/>
          <w:sz w:val="28"/>
        </w:rPr>
        <w:t xml:space="preserve">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4-қосымшасы</w:t>
      </w:r>
      <w:r>
        <w:rPr>
          <w:rFonts w:ascii="Times New Roman"/>
          <w:b w:val="false"/>
          <w:i w:val="false"/>
          <w:color w:val="000000"/>
          <w:sz w:val="28"/>
        </w:rPr>
        <w:t xml:space="preserve">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жазылсын;</w:t>
      </w:r>
    </w:p>
    <w:bookmarkEnd w:id="4"/>
    <w:bookmarkStart w:name="z7" w:id="5"/>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5-қосымшасы</w:t>
      </w:r>
      <w:r>
        <w:rPr>
          <w:rFonts w:ascii="Times New Roman"/>
          <w:b w:val="false"/>
          <w:i w:val="false"/>
          <w:color w:val="000000"/>
          <w:sz w:val="28"/>
        </w:rPr>
        <w:t xml:space="preserve">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жаңа редакцияда жазылсын;</w:t>
      </w:r>
    </w:p>
    <w:bookmarkEnd w:id="5"/>
    <w:bookmarkStart w:name="z8" w:id="6"/>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6-қосымшасы</w:t>
      </w:r>
      <w:r>
        <w:rPr>
          <w:rFonts w:ascii="Times New Roman"/>
          <w:b w:val="false"/>
          <w:i w:val="false"/>
          <w:color w:val="000000"/>
          <w:sz w:val="28"/>
        </w:rPr>
        <w:t xml:space="preserve">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 жаңа редакцияда жазылсын;</w:t>
      </w:r>
    </w:p>
    <w:bookmarkEnd w:id="6"/>
    <w:bookmarkStart w:name="z9" w:id="7"/>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7-қосымшасы</w:t>
      </w:r>
      <w:r>
        <w:rPr>
          <w:rFonts w:ascii="Times New Roman"/>
          <w:b w:val="false"/>
          <w:i w:val="false"/>
          <w:color w:val="000000"/>
          <w:sz w:val="28"/>
        </w:rPr>
        <w:t xml:space="preserve">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 жаңа редакцияда жазылсын;</w:t>
      </w:r>
    </w:p>
    <w:bookmarkEnd w:id="7"/>
    <w:bookmarkStart w:name="z10" w:id="8"/>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8-қосымшасы</w:t>
      </w:r>
      <w:r>
        <w:rPr>
          <w:rFonts w:ascii="Times New Roman"/>
          <w:b w:val="false"/>
          <w:i w:val="false"/>
          <w:color w:val="000000"/>
          <w:sz w:val="28"/>
        </w:rPr>
        <w:t xml:space="preserve">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 жаңа редакцияда жазылсын;</w:t>
      </w:r>
    </w:p>
    <w:bookmarkEnd w:id="8"/>
    <w:bookmarkStart w:name="z11" w:id="9"/>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9-қосымшасы</w:t>
      </w:r>
      <w:r>
        <w:rPr>
          <w:rFonts w:ascii="Times New Roman"/>
          <w:b w:val="false"/>
          <w:i w:val="false"/>
          <w:color w:val="000000"/>
          <w:sz w:val="28"/>
        </w:rPr>
        <w:t xml:space="preserve">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 жаңа редакцияда жазылсын;</w:t>
      </w:r>
    </w:p>
    <w:bookmarkEnd w:id="9"/>
    <w:bookmarkStart w:name="z12" w:id="10"/>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10-қосымшасы</w:t>
      </w:r>
      <w:r>
        <w:rPr>
          <w:rFonts w:ascii="Times New Roman"/>
          <w:b w:val="false"/>
          <w:i w:val="false"/>
          <w:color w:val="000000"/>
          <w:sz w:val="28"/>
        </w:rPr>
        <w:t xml:space="preserve"> осы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 жаңа редакцияда жазылсын;</w:t>
      </w:r>
    </w:p>
    <w:bookmarkEnd w:id="10"/>
    <w:bookmarkStart w:name="z13" w:id="11"/>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11-қосымшасы</w:t>
      </w:r>
      <w:r>
        <w:rPr>
          <w:rFonts w:ascii="Times New Roman"/>
          <w:b w:val="false"/>
          <w:i w:val="false"/>
          <w:color w:val="000000"/>
          <w:sz w:val="28"/>
        </w:rPr>
        <w:t xml:space="preserve"> осы бұйрықтың </w:t>
      </w:r>
      <w:r>
        <w:rPr>
          <w:rFonts w:ascii="Times New Roman"/>
          <w:b w:val="false"/>
          <w:i w:val="false"/>
          <w:color w:val="000000"/>
          <w:sz w:val="28"/>
        </w:rPr>
        <w:t>11-қосымшасына</w:t>
      </w:r>
      <w:r>
        <w:rPr>
          <w:rFonts w:ascii="Times New Roman"/>
          <w:b w:val="false"/>
          <w:i w:val="false"/>
          <w:color w:val="000000"/>
          <w:sz w:val="28"/>
        </w:rPr>
        <w:t xml:space="preserve"> сәйкес жаңа редакцияда жазылсын;</w:t>
      </w:r>
    </w:p>
    <w:bookmarkEnd w:id="11"/>
    <w:bookmarkStart w:name="z14" w:id="12"/>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12-қосымшасы</w:t>
      </w:r>
      <w:r>
        <w:rPr>
          <w:rFonts w:ascii="Times New Roman"/>
          <w:b w:val="false"/>
          <w:i w:val="false"/>
          <w:color w:val="000000"/>
          <w:sz w:val="28"/>
        </w:rPr>
        <w:t xml:space="preserve"> осы бұйрықтың </w:t>
      </w:r>
      <w:r>
        <w:rPr>
          <w:rFonts w:ascii="Times New Roman"/>
          <w:b w:val="false"/>
          <w:i w:val="false"/>
          <w:color w:val="000000"/>
          <w:sz w:val="28"/>
        </w:rPr>
        <w:t>12-қосымшасына</w:t>
      </w:r>
      <w:r>
        <w:rPr>
          <w:rFonts w:ascii="Times New Roman"/>
          <w:b w:val="false"/>
          <w:i w:val="false"/>
          <w:color w:val="000000"/>
          <w:sz w:val="28"/>
        </w:rPr>
        <w:t xml:space="preserve"> сәйкес жаңа редакцияда жазылсын;</w:t>
      </w:r>
    </w:p>
    <w:bookmarkEnd w:id="12"/>
    <w:bookmarkStart w:name="z15" w:id="13"/>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13-қосымшасы</w:t>
      </w:r>
      <w:r>
        <w:rPr>
          <w:rFonts w:ascii="Times New Roman"/>
          <w:b w:val="false"/>
          <w:i w:val="false"/>
          <w:color w:val="000000"/>
          <w:sz w:val="28"/>
        </w:rPr>
        <w:t xml:space="preserve"> осы бұйрықтың </w:t>
      </w:r>
      <w:r>
        <w:rPr>
          <w:rFonts w:ascii="Times New Roman"/>
          <w:b w:val="false"/>
          <w:i w:val="false"/>
          <w:color w:val="000000"/>
          <w:sz w:val="28"/>
        </w:rPr>
        <w:t>13-қосымшасына</w:t>
      </w:r>
      <w:r>
        <w:rPr>
          <w:rFonts w:ascii="Times New Roman"/>
          <w:b w:val="false"/>
          <w:i w:val="false"/>
          <w:color w:val="000000"/>
          <w:sz w:val="28"/>
        </w:rPr>
        <w:t xml:space="preserve"> сәйкес жаңа редакцияда жазылсын;</w:t>
      </w:r>
    </w:p>
    <w:bookmarkEnd w:id="13"/>
    <w:bookmarkStart w:name="z16" w:id="14"/>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14-қосымшасы</w:t>
      </w:r>
      <w:r>
        <w:rPr>
          <w:rFonts w:ascii="Times New Roman"/>
          <w:b w:val="false"/>
          <w:i w:val="false"/>
          <w:color w:val="000000"/>
          <w:sz w:val="28"/>
        </w:rPr>
        <w:t xml:space="preserve"> осы бұйрықтың </w:t>
      </w:r>
      <w:r>
        <w:rPr>
          <w:rFonts w:ascii="Times New Roman"/>
          <w:b w:val="false"/>
          <w:i w:val="false"/>
          <w:color w:val="000000"/>
          <w:sz w:val="28"/>
        </w:rPr>
        <w:t>14-қосымшасына</w:t>
      </w:r>
      <w:r>
        <w:rPr>
          <w:rFonts w:ascii="Times New Roman"/>
          <w:b w:val="false"/>
          <w:i w:val="false"/>
          <w:color w:val="000000"/>
          <w:sz w:val="28"/>
        </w:rPr>
        <w:t xml:space="preserve"> сәйкес жаңа редакцияда жазылсын;</w:t>
      </w:r>
    </w:p>
    <w:bookmarkEnd w:id="14"/>
    <w:bookmarkStart w:name="z17" w:id="15"/>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15-қосымшасы</w:t>
      </w:r>
      <w:r>
        <w:rPr>
          <w:rFonts w:ascii="Times New Roman"/>
          <w:b w:val="false"/>
          <w:i w:val="false"/>
          <w:color w:val="000000"/>
          <w:sz w:val="28"/>
        </w:rPr>
        <w:t xml:space="preserve"> осы бұйрықтың </w:t>
      </w:r>
      <w:r>
        <w:rPr>
          <w:rFonts w:ascii="Times New Roman"/>
          <w:b w:val="false"/>
          <w:i w:val="false"/>
          <w:color w:val="000000"/>
          <w:sz w:val="28"/>
        </w:rPr>
        <w:t>15-қосымшасына</w:t>
      </w:r>
      <w:r>
        <w:rPr>
          <w:rFonts w:ascii="Times New Roman"/>
          <w:b w:val="false"/>
          <w:i w:val="false"/>
          <w:color w:val="000000"/>
          <w:sz w:val="28"/>
        </w:rPr>
        <w:t xml:space="preserve"> сәйкес жаңа редакцияда жазылсын;</w:t>
      </w:r>
    </w:p>
    <w:bookmarkEnd w:id="15"/>
    <w:bookmarkStart w:name="z18" w:id="16"/>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16-қосымшасы</w:t>
      </w:r>
      <w:r>
        <w:rPr>
          <w:rFonts w:ascii="Times New Roman"/>
          <w:b w:val="false"/>
          <w:i w:val="false"/>
          <w:color w:val="000000"/>
          <w:sz w:val="28"/>
        </w:rPr>
        <w:t xml:space="preserve"> осы бұйрықтың </w:t>
      </w:r>
      <w:r>
        <w:rPr>
          <w:rFonts w:ascii="Times New Roman"/>
          <w:b w:val="false"/>
          <w:i w:val="false"/>
          <w:color w:val="000000"/>
          <w:sz w:val="28"/>
        </w:rPr>
        <w:t>16-қосымшасына</w:t>
      </w:r>
      <w:r>
        <w:rPr>
          <w:rFonts w:ascii="Times New Roman"/>
          <w:b w:val="false"/>
          <w:i w:val="false"/>
          <w:color w:val="000000"/>
          <w:sz w:val="28"/>
        </w:rPr>
        <w:t xml:space="preserve"> сәйкес жаңа редакцияда жазылсын;</w:t>
      </w:r>
    </w:p>
    <w:bookmarkEnd w:id="16"/>
    <w:bookmarkStart w:name="z19" w:id="17"/>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17-қосымшасы</w:t>
      </w:r>
      <w:r>
        <w:rPr>
          <w:rFonts w:ascii="Times New Roman"/>
          <w:b w:val="false"/>
          <w:i w:val="false"/>
          <w:color w:val="000000"/>
          <w:sz w:val="28"/>
        </w:rPr>
        <w:t xml:space="preserve"> осы бұйрықтың </w:t>
      </w:r>
      <w:r>
        <w:rPr>
          <w:rFonts w:ascii="Times New Roman"/>
          <w:b w:val="false"/>
          <w:i w:val="false"/>
          <w:color w:val="000000"/>
          <w:sz w:val="28"/>
        </w:rPr>
        <w:t>17-қосымшасына</w:t>
      </w:r>
      <w:r>
        <w:rPr>
          <w:rFonts w:ascii="Times New Roman"/>
          <w:b w:val="false"/>
          <w:i w:val="false"/>
          <w:color w:val="000000"/>
          <w:sz w:val="28"/>
        </w:rPr>
        <w:t xml:space="preserve"> сәйкес жаңа редакцияда жазылсын.</w:t>
      </w:r>
    </w:p>
    <w:bookmarkEnd w:id="17"/>
    <w:bookmarkStart w:name="z20" w:id="18"/>
    <w:p>
      <w:pPr>
        <w:spacing w:after="0"/>
        <w:ind w:left="0"/>
        <w:jc w:val="both"/>
      </w:pPr>
      <w:r>
        <w:rPr>
          <w:rFonts w:ascii="Times New Roman"/>
          <w:b w:val="false"/>
          <w:i w:val="false"/>
          <w:color w:val="000000"/>
          <w:sz w:val="28"/>
        </w:rPr>
        <w:t>
      2. Қазақстан Республикасы Бәсекелестікті қорғау және дамыту агенттігінің аумақтық бөлімшелері құрылтай құжаттарына енгізілген өзгерістер мен толықтыруларды Қазақстан Республикасының тиісті аумақтық әділет органдарында мемлекеттік тіркеу жөнінде шаралар қабылдасын.</w:t>
      </w:r>
    </w:p>
    <w:bookmarkEnd w:id="18"/>
    <w:bookmarkStart w:name="z21" w:id="19"/>
    <w:p>
      <w:pPr>
        <w:spacing w:after="0"/>
        <w:ind w:left="0"/>
        <w:jc w:val="both"/>
      </w:pPr>
      <w:r>
        <w:rPr>
          <w:rFonts w:ascii="Times New Roman"/>
          <w:b w:val="false"/>
          <w:i w:val="false"/>
          <w:color w:val="000000"/>
          <w:sz w:val="28"/>
        </w:rPr>
        <w:t>
      3. Осы бұйрық қол қойылған күнінен бастап күшіне енеді.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Бәсекелестікті қорғау және</w:t>
            </w:r>
          </w:p>
          <w:p>
            <w:pPr>
              <w:spacing w:after="20"/>
              <w:ind w:left="20"/>
              <w:jc w:val="both"/>
            </w:pPr>
            <w:r>
              <w:rPr>
                <w:rFonts w:ascii="Times New Roman"/>
                <w:b w:val="false"/>
                <w:i/>
                <w:color w:val="000000"/>
                <w:sz w:val="20"/>
              </w:rPr>
              <w:t xml:space="preserve">            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Жұманғарин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Бәсекелестікті қорғау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дамыту агенттігінің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15 cәуірдегі</w:t>
            </w:r>
            <w:r>
              <w:br/>
            </w:r>
            <w:r>
              <w:rPr>
                <w:rFonts w:ascii="Times New Roman"/>
                <w:b w:val="false"/>
                <w:i w:val="false"/>
                <w:color w:val="000000"/>
                <w:sz w:val="20"/>
              </w:rPr>
              <w:t>№ 110/НҚ бұйрығына</w:t>
            </w:r>
            <w:r>
              <w:br/>
            </w:r>
            <w:r>
              <w:rPr>
                <w:rFonts w:ascii="Times New Roman"/>
                <w:b w:val="false"/>
                <w:i w:val="false"/>
                <w:color w:val="000000"/>
                <w:sz w:val="20"/>
              </w:rPr>
              <w:t>1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Бәсекелестікті қорғау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2020 жылғы "09" қазандағы</w:t>
            </w:r>
            <w:r>
              <w:br/>
            </w:r>
            <w:r>
              <w:rPr>
                <w:rFonts w:ascii="Times New Roman"/>
                <w:b w:val="false"/>
                <w:i w:val="false"/>
                <w:color w:val="000000"/>
                <w:sz w:val="20"/>
              </w:rPr>
              <w:t>№ 1-НҚ бұйрығына</w:t>
            </w:r>
            <w:r>
              <w:br/>
            </w:r>
            <w:r>
              <w:rPr>
                <w:rFonts w:ascii="Times New Roman"/>
                <w:b w:val="false"/>
                <w:i w:val="false"/>
                <w:color w:val="000000"/>
                <w:sz w:val="20"/>
              </w:rPr>
              <w:t>1 қосымша</w:t>
            </w:r>
          </w:p>
        </w:tc>
      </w:tr>
    </w:tbl>
    <w:bookmarkStart w:name="z23" w:id="20"/>
    <w:p>
      <w:pPr>
        <w:spacing w:after="0"/>
        <w:ind w:left="0"/>
        <w:jc w:val="left"/>
      </w:pPr>
      <w:r>
        <w:rPr>
          <w:rFonts w:ascii="Times New Roman"/>
          <w:b/>
          <w:i w:val="false"/>
          <w:color w:val="000000"/>
        </w:rPr>
        <w:t xml:space="preserve"> Қазақстан Республикасы Бәсекелестікті қорғау және дамыту агенттігінің Ақмола облысы бойынша департаменті туралы ереже</w:t>
      </w:r>
    </w:p>
    <w:bookmarkEnd w:id="20"/>
    <w:bookmarkStart w:name="z24" w:id="21"/>
    <w:p>
      <w:pPr>
        <w:spacing w:after="0"/>
        <w:ind w:left="0"/>
        <w:jc w:val="left"/>
      </w:pPr>
      <w:r>
        <w:rPr>
          <w:rFonts w:ascii="Times New Roman"/>
          <w:b/>
          <w:i w:val="false"/>
          <w:color w:val="000000"/>
        </w:rPr>
        <w:t xml:space="preserve"> 1-тарау. Жалпы ережелер</w:t>
      </w:r>
    </w:p>
    <w:bookmarkEnd w:id="21"/>
    <w:bookmarkStart w:name="z25" w:id="22"/>
    <w:p>
      <w:pPr>
        <w:spacing w:after="0"/>
        <w:ind w:left="0"/>
        <w:jc w:val="both"/>
      </w:pPr>
      <w:r>
        <w:rPr>
          <w:rFonts w:ascii="Times New Roman"/>
          <w:b w:val="false"/>
          <w:i w:val="false"/>
          <w:color w:val="000000"/>
          <w:sz w:val="28"/>
        </w:rPr>
        <w:t>
      1. Қазақстан Республикасы Бәсекелестікті қорғау және дамыту агенттігінің Ақмола облысы бойынша департаменті (бұдан әрі – Департамент) өз құзыреті шегінде тиiстi тауар нарықтарында бәсекелестiктi қорғау және монополистік қызметтi шектеу саласында басшылықты, сондай-ақ тауар биржалары саласындағы қызметті мемлекеттік бақылау мен лицензиялауды жүзеге асыратын Қазақстан Республикасының Бәсекелестікті қорғау және дамыту агенттігінің (бұдан әрі – Агенттік) аумақтық бөлімшесі болып табылады.</w:t>
      </w:r>
    </w:p>
    <w:bookmarkEnd w:id="22"/>
    <w:bookmarkStart w:name="z26" w:id="23"/>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3"/>
    <w:bookmarkStart w:name="z27" w:id="24"/>
    <w:p>
      <w:pPr>
        <w:spacing w:after="0"/>
        <w:ind w:left="0"/>
        <w:jc w:val="both"/>
      </w:pPr>
      <w:r>
        <w:rPr>
          <w:rFonts w:ascii="Times New Roman"/>
          <w:b w:val="false"/>
          <w:i w:val="false"/>
          <w:color w:val="000000"/>
          <w:sz w:val="28"/>
        </w:rPr>
        <w:t>
      3. Департамент республикалық мемлекеттік мекеменің ұйымдық-құқықтық нысанындағы заңды тұлға болып табылады, оның мемлекеттік тілде өз атауы бар мөрі мен мөртаңбалары, Қазақстан Республикасының заңнамасына сәйкес белгіленген үлгідегі бланкілері болады.</w:t>
      </w:r>
    </w:p>
    <w:bookmarkEnd w:id="24"/>
    <w:bookmarkStart w:name="z28" w:id="25"/>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5"/>
    <w:bookmarkStart w:name="z29" w:id="26"/>
    <w:p>
      <w:pPr>
        <w:spacing w:after="0"/>
        <w:ind w:left="0"/>
        <w:jc w:val="both"/>
      </w:pPr>
      <w:r>
        <w:rPr>
          <w:rFonts w:ascii="Times New Roman"/>
          <w:b w:val="false"/>
          <w:i w:val="false"/>
          <w:color w:val="000000"/>
          <w:sz w:val="28"/>
        </w:rPr>
        <w:t>
      5. Департаменттің,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26"/>
    <w:bookmarkStart w:name="z30" w:id="27"/>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27"/>
    <w:bookmarkStart w:name="z31" w:id="28"/>
    <w:p>
      <w:pPr>
        <w:spacing w:after="0"/>
        <w:ind w:left="0"/>
        <w:jc w:val="both"/>
      </w:pPr>
      <w:r>
        <w:rPr>
          <w:rFonts w:ascii="Times New Roman"/>
          <w:b w:val="false"/>
          <w:i w:val="false"/>
          <w:color w:val="000000"/>
          <w:sz w:val="28"/>
        </w:rPr>
        <w:t>
      7. Департаменттің құрылымы мен жалпы штат саны Қазақстан Республикасының қолданыстағы заңнамасына сәйкес бекітіледі.</w:t>
      </w:r>
    </w:p>
    <w:bookmarkEnd w:id="28"/>
    <w:bookmarkStart w:name="z32" w:id="29"/>
    <w:p>
      <w:pPr>
        <w:spacing w:after="0"/>
        <w:ind w:left="0"/>
        <w:jc w:val="both"/>
      </w:pPr>
      <w:r>
        <w:rPr>
          <w:rFonts w:ascii="Times New Roman"/>
          <w:b w:val="false"/>
          <w:i w:val="false"/>
          <w:color w:val="000000"/>
          <w:sz w:val="28"/>
        </w:rPr>
        <w:t>
      8. Департаменттің заңды мекенжайы: Қазақстан Республикасы, 020000, Ақмола обласы Көкшетау қаласы, М . Әуезов көшесі, 189 А.</w:t>
      </w:r>
    </w:p>
    <w:bookmarkEnd w:id="29"/>
    <w:bookmarkStart w:name="z33" w:id="30"/>
    <w:p>
      <w:pPr>
        <w:spacing w:after="0"/>
        <w:ind w:left="0"/>
        <w:jc w:val="both"/>
      </w:pPr>
      <w:r>
        <w:rPr>
          <w:rFonts w:ascii="Times New Roman"/>
          <w:b w:val="false"/>
          <w:i w:val="false"/>
          <w:color w:val="000000"/>
          <w:sz w:val="28"/>
        </w:rPr>
        <w:t>
      9. Департаменттің толық атауы: "Қазақстан Республикасы Бәсекелестікті қорғау және дамыту агенттігінің Ақмола облысы бойынша департаменті" республикалық мемлекеттік мекемесі.</w:t>
      </w:r>
    </w:p>
    <w:bookmarkEnd w:id="30"/>
    <w:bookmarkStart w:name="z34" w:id="3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1"/>
    <w:bookmarkStart w:name="z35" w:id="32"/>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2"/>
    <w:bookmarkStart w:name="z36" w:id="33"/>
    <w:p>
      <w:pPr>
        <w:spacing w:after="0"/>
        <w:ind w:left="0"/>
        <w:jc w:val="both"/>
      </w:pPr>
      <w:r>
        <w:rPr>
          <w:rFonts w:ascii="Times New Roman"/>
          <w:b w:val="false"/>
          <w:i w:val="false"/>
          <w:color w:val="000000"/>
          <w:sz w:val="28"/>
        </w:rPr>
        <w:t>
      12. Департаменттің функциялары болып табылатын міндеттерді орындау тұрғысында Департаменттің кәсіпкерлік субъектілерімен шарттық қатынастарға түсуіне тыйым салынады.</w:t>
      </w:r>
    </w:p>
    <w:bookmarkEnd w:id="33"/>
    <w:p>
      <w:pPr>
        <w:spacing w:after="0"/>
        <w:ind w:left="0"/>
        <w:jc w:val="both"/>
      </w:pPr>
      <w:r>
        <w:rPr>
          <w:rFonts w:ascii="Times New Roman"/>
          <w:b w:val="false"/>
          <w:i w:val="false"/>
          <w:color w:val="000000"/>
          <w:sz w:val="28"/>
        </w:rPr>
        <w:t>
      Егер заңнамалық актілерде Департаментке кіріс әкелетін қызмет жүзеге асыруға құқық берілсе, онда сондай қызметтен алынған кірістер мемлекеттік бюджет кірісіне жолданады.</w:t>
      </w:r>
    </w:p>
    <w:bookmarkStart w:name="z37" w:id="34"/>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34"/>
    <w:bookmarkStart w:name="z38" w:id="35"/>
    <w:p>
      <w:pPr>
        <w:spacing w:after="0"/>
        <w:ind w:left="0"/>
        <w:jc w:val="both"/>
      </w:pPr>
      <w:r>
        <w:rPr>
          <w:rFonts w:ascii="Times New Roman"/>
          <w:b w:val="false"/>
          <w:i w:val="false"/>
          <w:color w:val="000000"/>
          <w:sz w:val="28"/>
        </w:rPr>
        <w:t>
      13. Міндеттері:</w:t>
      </w:r>
    </w:p>
    <w:bookmarkEnd w:id="35"/>
    <w:p>
      <w:pPr>
        <w:spacing w:after="0"/>
        <w:ind w:left="0"/>
        <w:jc w:val="both"/>
      </w:pPr>
      <w:r>
        <w:rPr>
          <w:rFonts w:ascii="Times New Roman"/>
          <w:b w:val="false"/>
          <w:i w:val="false"/>
          <w:color w:val="000000"/>
          <w:sz w:val="28"/>
        </w:rPr>
        <w:t>
      1) нарық субъектілерінің экономикалық тиімділігін және бәсекеге қабілеттілігін арттыру;</w:t>
      </w:r>
    </w:p>
    <w:p>
      <w:pPr>
        <w:spacing w:after="0"/>
        <w:ind w:left="0"/>
        <w:jc w:val="both"/>
      </w:pPr>
      <w:r>
        <w:rPr>
          <w:rFonts w:ascii="Times New Roman"/>
          <w:b w:val="false"/>
          <w:i w:val="false"/>
          <w:color w:val="000000"/>
          <w:sz w:val="28"/>
        </w:rPr>
        <w:t>
      2) адал бәсекелестікті дамытуға жәрдемдесу;</w:t>
      </w:r>
    </w:p>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заңнамасын бұзушылықтардың алдын алу, анықтау және тергеп-тексеру, жолын кесу;</w:t>
      </w:r>
    </w:p>
    <w:p>
      <w:pPr>
        <w:spacing w:after="0"/>
        <w:ind w:left="0"/>
        <w:jc w:val="both"/>
      </w:pPr>
      <w:r>
        <w:rPr>
          <w:rFonts w:ascii="Times New Roman"/>
          <w:b w:val="false"/>
          <w:i w:val="false"/>
          <w:color w:val="000000"/>
          <w:sz w:val="28"/>
        </w:rPr>
        <w:t>
      4) бәсекелестікті шектейтін нарық субъектілерін монополиясыздандыру.</w:t>
      </w:r>
    </w:p>
    <w:bookmarkStart w:name="z39" w:id="36"/>
    <w:p>
      <w:pPr>
        <w:spacing w:after="0"/>
        <w:ind w:left="0"/>
        <w:jc w:val="both"/>
      </w:pPr>
      <w:r>
        <w:rPr>
          <w:rFonts w:ascii="Times New Roman"/>
          <w:b w:val="false"/>
          <w:i w:val="false"/>
          <w:color w:val="000000"/>
          <w:sz w:val="28"/>
        </w:rPr>
        <w:t>
      14. Құқықтары мен міндеттері:</w:t>
      </w:r>
    </w:p>
    <w:bookmarkEnd w:id="36"/>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Агенттікке тиісті тауар нарықтарында бәсекелестікті дамыту мәселелері бойынша ұсыныстар енгізу;</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мемлекеттік органдардан, ұйымдардан, олардың лауазымды адамдарынан қажетті ақпарат пен материалдарды сұрату және алу;</w:t>
      </w:r>
    </w:p>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 тергеп-тексеру жөніндегі процестік әрекеттер мен іс-шараларға қатысу;</w:t>
      </w:r>
    </w:p>
    <w:p>
      <w:pPr>
        <w:spacing w:after="0"/>
        <w:ind w:left="0"/>
        <w:jc w:val="both"/>
      </w:pPr>
      <w:r>
        <w:rPr>
          <w:rFonts w:ascii="Times New Roman"/>
          <w:b w:val="false"/>
          <w:i w:val="false"/>
          <w:color w:val="000000"/>
          <w:sz w:val="28"/>
        </w:rPr>
        <w:t>
      Қазақстан Республикасының заңнамалық актілерінде белгіленген коммерциялық және заңмен қорғалатын өзге де құпияны құрайтын мәліметтерді жария етуге қойылатын талаптарды сақтай отырып, мемлекеттік органдардан, өзге де ұйымдардың лауазымды адамдарынан және жеке тұлғалардан Агенттікке жүктелген функцияларды жүзеге асыру үшін қажетті ақпаратты сұрату және алу;</w:t>
      </w:r>
    </w:p>
    <w:p>
      <w:pPr>
        <w:spacing w:after="0"/>
        <w:ind w:left="0"/>
        <w:jc w:val="both"/>
      </w:pPr>
      <w:r>
        <w:rPr>
          <w:rFonts w:ascii="Times New Roman"/>
          <w:b w:val="false"/>
          <w:i w:val="false"/>
          <w:color w:val="000000"/>
          <w:sz w:val="28"/>
        </w:rPr>
        <w:t>
      сотқа жүгіну;</w:t>
      </w:r>
    </w:p>
    <w:p>
      <w:pPr>
        <w:spacing w:after="0"/>
        <w:ind w:left="0"/>
        <w:jc w:val="both"/>
      </w:pPr>
      <w:r>
        <w:rPr>
          <w:rFonts w:ascii="Times New Roman"/>
          <w:b w:val="false"/>
          <w:i w:val="false"/>
          <w:color w:val="000000"/>
          <w:sz w:val="28"/>
        </w:rPr>
        <w:t>
      өз құзыреті шегінде мемлекеттік органдарға Қазақстан Республикасының бәсекелестікті қорғау саласындағы заңнамасын бұзатын өздері қабылдаған актілердің күшін жою немесе оларды өзгерту туралы ұсыныстар енгізу;</w:t>
      </w:r>
    </w:p>
    <w:p>
      <w:pPr>
        <w:spacing w:after="0"/>
        <w:ind w:left="0"/>
        <w:jc w:val="both"/>
      </w:pPr>
      <w:r>
        <w:rPr>
          <w:rFonts w:ascii="Times New Roman"/>
          <w:b w:val="false"/>
          <w:i w:val="false"/>
          <w:color w:val="000000"/>
          <w:sz w:val="28"/>
        </w:rPr>
        <w:t>
      прокуратура органдарына Қазақстан Республикасының бәсекелестікті қорғау саласындағы заңнамасына қайшы келетін материалдар мен нормативтік құқықтық актілерді жіберу;</w:t>
      </w:r>
    </w:p>
    <w:p>
      <w:pPr>
        <w:spacing w:after="0"/>
        <w:ind w:left="0"/>
        <w:jc w:val="both"/>
      </w:pPr>
      <w:r>
        <w:rPr>
          <w:rFonts w:ascii="Times New Roman"/>
          <w:b w:val="false"/>
          <w:i w:val="false"/>
          <w:color w:val="000000"/>
          <w:sz w:val="28"/>
        </w:rPr>
        <w:t>
      Қазақстан Республикасының заңнамалық актілерінде, Қазақстан Республикасы Президентінің және Үкіметінің актілерінде көзделген өзге де өкілеттіктерді жүзеге асыру.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және мерзімде жеке және заңды тұлғалардан өтініштерді қабылдау және қарау;</w:t>
      </w:r>
    </w:p>
    <w:p>
      <w:pPr>
        <w:spacing w:after="0"/>
        <w:ind w:left="0"/>
        <w:jc w:val="both"/>
      </w:pPr>
      <w:r>
        <w:rPr>
          <w:rFonts w:ascii="Times New Roman"/>
          <w:b w:val="false"/>
          <w:i w:val="false"/>
          <w:color w:val="000000"/>
          <w:sz w:val="28"/>
        </w:rPr>
        <w:t>
      өзінің интернет-ресурсында:</w:t>
      </w:r>
    </w:p>
    <w:p>
      <w:pPr>
        <w:spacing w:after="0"/>
        <w:ind w:left="0"/>
        <w:jc w:val="both"/>
      </w:pPr>
      <w:r>
        <w:rPr>
          <w:rFonts w:ascii="Times New Roman"/>
          <w:b w:val="false"/>
          <w:i w:val="false"/>
          <w:color w:val="000000"/>
          <w:sz w:val="28"/>
        </w:rPr>
        <w:t>
      мемлекеттік құпияларды және заңмен қорғалатын өзге де құпияны қамтитын ақпаратты қоспағанда, тауар нарықтарындағы бәсекелестіктің жай-күйін талдауды;</w:t>
      </w:r>
    </w:p>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 тергеп-тексеру нәтижелері туралы ақпаратты, Агенттіктің шешімдерін орналастыру;</w:t>
      </w:r>
    </w:p>
    <w:p>
      <w:pPr>
        <w:spacing w:after="0"/>
        <w:ind w:left="0"/>
        <w:jc w:val="both"/>
      </w:pPr>
      <w:r>
        <w:rPr>
          <w:rFonts w:ascii="Times New Roman"/>
          <w:b w:val="false"/>
          <w:i w:val="false"/>
          <w:color w:val="000000"/>
          <w:sz w:val="28"/>
        </w:rPr>
        <w:t>
      мемлекеттік кәсіпорындарды, акцияларының (үлестерінің) елу пайызынан астамы мемлекетке тиесілі заңды тұлғаларды және олармен үлестес өз қызметін Қазақстан Республикасының аумағында жүзеге асыратын тұлғаларды құруға өтініштерді қарау.</w:t>
      </w:r>
    </w:p>
    <w:bookmarkStart w:name="z40" w:id="37"/>
    <w:p>
      <w:pPr>
        <w:spacing w:after="0"/>
        <w:ind w:left="0"/>
        <w:jc w:val="both"/>
      </w:pPr>
      <w:r>
        <w:rPr>
          <w:rFonts w:ascii="Times New Roman"/>
          <w:b w:val="false"/>
          <w:i w:val="false"/>
          <w:color w:val="000000"/>
          <w:sz w:val="28"/>
        </w:rPr>
        <w:t>
      15. Функциялары:</w:t>
      </w:r>
    </w:p>
    <w:bookmarkEnd w:id="37"/>
    <w:p>
      <w:pPr>
        <w:spacing w:after="0"/>
        <w:ind w:left="0"/>
        <w:jc w:val="both"/>
      </w:pPr>
      <w:r>
        <w:rPr>
          <w:rFonts w:ascii="Times New Roman"/>
          <w:b w:val="false"/>
          <w:i w:val="false"/>
          <w:color w:val="000000"/>
          <w:sz w:val="28"/>
        </w:rPr>
        <w:t>
      1) бәсекелестікті қорғау және монополистік қызметті шектеу саласындағы мемлекеттік саясатты іске асыру;</w:t>
      </w:r>
    </w:p>
    <w:p>
      <w:pPr>
        <w:spacing w:after="0"/>
        <w:ind w:left="0"/>
        <w:jc w:val="both"/>
      </w:pPr>
      <w:r>
        <w:rPr>
          <w:rFonts w:ascii="Times New Roman"/>
          <w:b w:val="false"/>
          <w:i w:val="false"/>
          <w:color w:val="000000"/>
          <w:sz w:val="28"/>
        </w:rPr>
        <w:t>
      2) бәсекелестікті қорғау және монополистік қызметті шектеу саласында мемлекеттік органдар мен өзге де ұйымдарды салааралық үйлестіруді жүзеге асыру;</w:t>
      </w:r>
    </w:p>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заңнамасының сақталуына мемлекеттік бақылауды жүзеге асыру;</w:t>
      </w:r>
    </w:p>
    <w:p>
      <w:pPr>
        <w:spacing w:after="0"/>
        <w:ind w:left="0"/>
        <w:jc w:val="both"/>
      </w:pPr>
      <w:r>
        <w:rPr>
          <w:rFonts w:ascii="Times New Roman"/>
          <w:b w:val="false"/>
          <w:i w:val="false"/>
          <w:color w:val="000000"/>
          <w:sz w:val="28"/>
        </w:rPr>
        <w:t>
      4) мемлекеттік, жергілікті атқарушы органдардың, мемлекет нарық субъектілерінің қызметін реттеу функцияларын берген, бәсекелестікті шектеуге және (немесе) жоюға бағытталған ұйымдардың актілерінің, әрекеттерінің (әрекетсіздіктерінің) жолын кесу;</w:t>
      </w:r>
    </w:p>
    <w:p>
      <w:pPr>
        <w:spacing w:after="0"/>
        <w:ind w:left="0"/>
        <w:jc w:val="both"/>
      </w:pPr>
      <w:r>
        <w:rPr>
          <w:rFonts w:ascii="Times New Roman"/>
          <w:b w:val="false"/>
          <w:i w:val="false"/>
          <w:color w:val="000000"/>
          <w:sz w:val="28"/>
        </w:rPr>
        <w:t xml:space="preserve">
      5) Қазақстан Республикасының табиғи монополиялар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бұзушылықтарды қоспағанда, тиісті тауар нарығында үстем немесе монополиялық жағдайды теріс пайдаланудың алдын алу және оны жою;</w:t>
      </w:r>
    </w:p>
    <w:p>
      <w:pPr>
        <w:spacing w:after="0"/>
        <w:ind w:left="0"/>
        <w:jc w:val="both"/>
      </w:pPr>
      <w:r>
        <w:rPr>
          <w:rFonts w:ascii="Times New Roman"/>
          <w:b w:val="false"/>
          <w:i w:val="false"/>
          <w:color w:val="000000"/>
          <w:sz w:val="28"/>
        </w:rPr>
        <w:t>
      6) бәсекелестікке қарсы келісімдерді және нарық субъектілерінің келісілген іс-әрекеттерін, жосықсыз бәсекелестікті болдырмау және жолын кесу;</w:t>
      </w:r>
    </w:p>
    <w:p>
      <w:pPr>
        <w:spacing w:after="0"/>
        <w:ind w:left="0"/>
        <w:jc w:val="both"/>
      </w:pPr>
      <w:r>
        <w:rPr>
          <w:rFonts w:ascii="Times New Roman"/>
          <w:b w:val="false"/>
          <w:i w:val="false"/>
          <w:color w:val="000000"/>
          <w:sz w:val="28"/>
        </w:rPr>
        <w:t>
      7) Қазақстан Республикасының бәсекелестікті қорғау саласындағы заңнамасының нормаларын қолдану туралы ақпаратты тарату және адал бәсекелестікті насихаттау;</w:t>
      </w:r>
    </w:p>
    <w:p>
      <w:pPr>
        <w:spacing w:after="0"/>
        <w:ind w:left="0"/>
        <w:jc w:val="both"/>
      </w:pPr>
      <w:r>
        <w:rPr>
          <w:rFonts w:ascii="Times New Roman"/>
          <w:b w:val="false"/>
          <w:i w:val="false"/>
          <w:color w:val="000000"/>
          <w:sz w:val="28"/>
        </w:rPr>
        <w:t>
      8) тауар нарықтарындағы бәсекелестіктің жай-күйін талдау;</w:t>
      </w:r>
    </w:p>
    <w:p>
      <w:pPr>
        <w:spacing w:after="0"/>
        <w:ind w:left="0"/>
        <w:jc w:val="both"/>
      </w:pPr>
      <w:r>
        <w:rPr>
          <w:rFonts w:ascii="Times New Roman"/>
          <w:b w:val="false"/>
          <w:i w:val="false"/>
          <w:color w:val="000000"/>
          <w:sz w:val="28"/>
        </w:rPr>
        <w:t>
      9) тиісті тауар нарығында үстем немесе монополиялық жағдайға ие нарық субъектілері қызметін талдау және мониторингтеу;</w:t>
      </w:r>
    </w:p>
    <w:p>
      <w:pPr>
        <w:spacing w:after="0"/>
        <w:ind w:left="0"/>
        <w:jc w:val="both"/>
      </w:pPr>
      <w:r>
        <w:rPr>
          <w:rFonts w:ascii="Times New Roman"/>
          <w:b w:val="false"/>
          <w:i w:val="false"/>
          <w:color w:val="000000"/>
          <w:sz w:val="28"/>
        </w:rPr>
        <w:t>
      10) үстем немесе монополиялық жағдайға ие нарық субъектісі белгілеген монополиялық жоғары (төмен), монопсониялық төмен бағаны анықтау;</w:t>
      </w:r>
    </w:p>
    <w:p>
      <w:pPr>
        <w:spacing w:after="0"/>
        <w:ind w:left="0"/>
        <w:jc w:val="both"/>
      </w:pPr>
      <w:r>
        <w:rPr>
          <w:rFonts w:ascii="Times New Roman"/>
          <w:b w:val="false"/>
          <w:i w:val="false"/>
          <w:color w:val="000000"/>
          <w:sz w:val="28"/>
        </w:rPr>
        <w:t>
      11) нарық субъектілерінің, мемлекеттік, жергілікті атқарушы органдардың, мемлекет нарық субъектілерінің қызметін реттеу функцияларын берген ұйымдардың Қазақстан Республикасының бәсекелестікті қорғау саласындағы заңнамасын бұзу фактілері бойынша Қазақстан Республикасының Кәсіпкерлік кодексінде белгіленген тәртіппен тергеп-тексерулер жүргізу;</w:t>
      </w:r>
    </w:p>
    <w:p>
      <w:pPr>
        <w:spacing w:after="0"/>
        <w:ind w:left="0"/>
        <w:jc w:val="both"/>
      </w:pPr>
      <w:r>
        <w:rPr>
          <w:rFonts w:ascii="Times New Roman"/>
          <w:b w:val="false"/>
          <w:i w:val="false"/>
          <w:color w:val="000000"/>
          <w:sz w:val="28"/>
        </w:rPr>
        <w:t>
      12) банктік құпияны, сақтандыру құпиясын және бағалы қағаздар нарығындағы коммерциялық құпияны қоспағанда, Қазақстан Республикасының заңдарында белгіленген тәртіппен мемлекеттік органдардан, оның ішінде мемлекеттік статистика саласындағы уәкілетті органнан, мемлекеттік кірістер органдарынан, нарық субъектілерінен, сондай-ақ лауазымды адамдардан және өзге де жеке және заңды тұлғалардан осы Кодексте көзделген өкілеттіктерді жүзеге асыру үшін қажетті ақпаратты, оның ішінде коммерциялық және заңмен қорғалатын өзге де құпияны құрайтын ақпаратты сұрату және алу;</w:t>
      </w:r>
    </w:p>
    <w:p>
      <w:pPr>
        <w:spacing w:after="0"/>
        <w:ind w:left="0"/>
        <w:jc w:val="both"/>
      </w:pPr>
      <w:r>
        <w:rPr>
          <w:rFonts w:ascii="Times New Roman"/>
          <w:b w:val="false"/>
          <w:i w:val="false"/>
          <w:color w:val="000000"/>
          <w:sz w:val="28"/>
        </w:rPr>
        <w:t>
      13) нарық субъектілеріне:</w:t>
      </w:r>
    </w:p>
    <w:p>
      <w:pPr>
        <w:spacing w:after="0"/>
        <w:ind w:left="0"/>
        <w:jc w:val="both"/>
      </w:pPr>
      <w:r>
        <w:rPr>
          <w:rFonts w:ascii="Times New Roman"/>
          <w:b w:val="false"/>
          <w:i w:val="false"/>
          <w:color w:val="000000"/>
          <w:sz w:val="28"/>
        </w:rPr>
        <w:t>
      осы Кодекстің нормаларын бұзушылықтарды тоқтату және (немесе) олардың салдарларын жою;</w:t>
      </w:r>
    </w:p>
    <w:p>
      <w:pPr>
        <w:spacing w:after="0"/>
        <w:ind w:left="0"/>
        <w:jc w:val="both"/>
      </w:pPr>
      <w:r>
        <w:rPr>
          <w:rFonts w:ascii="Times New Roman"/>
          <w:b w:val="false"/>
          <w:i w:val="false"/>
          <w:color w:val="000000"/>
          <w:sz w:val="28"/>
        </w:rPr>
        <w:t>
      бастапқы жағдайды қалпына келтіру;</w:t>
      </w:r>
    </w:p>
    <w:p>
      <w:pPr>
        <w:spacing w:after="0"/>
        <w:ind w:left="0"/>
        <w:jc w:val="both"/>
      </w:pPr>
      <w:r>
        <w:rPr>
          <w:rFonts w:ascii="Times New Roman"/>
          <w:b w:val="false"/>
          <w:i w:val="false"/>
          <w:color w:val="000000"/>
          <w:sz w:val="28"/>
        </w:rPr>
        <w:t>
      осы Кодекске қайшы келетін шарттарды бұзу немесе өзгерту;</w:t>
      </w:r>
    </w:p>
    <w:p>
      <w:pPr>
        <w:spacing w:after="0"/>
        <w:ind w:left="0"/>
        <w:jc w:val="both"/>
      </w:pPr>
      <w:r>
        <w:rPr>
          <w:rFonts w:ascii="Times New Roman"/>
          <w:b w:val="false"/>
          <w:i w:val="false"/>
          <w:color w:val="000000"/>
          <w:sz w:val="28"/>
        </w:rPr>
        <w:t>
      экономикалық шоғырлануды реттеу кезінде мәмілелерді бұзу немесе оларды жарамсыз деп тану арқылы олардың күшін жою қажеттілігі;</w:t>
      </w:r>
    </w:p>
    <w:p>
      <w:pPr>
        <w:spacing w:after="0"/>
        <w:ind w:left="0"/>
        <w:jc w:val="both"/>
      </w:pPr>
      <w:r>
        <w:rPr>
          <w:rFonts w:ascii="Times New Roman"/>
          <w:b w:val="false"/>
          <w:i w:val="false"/>
          <w:color w:val="000000"/>
          <w:sz w:val="28"/>
        </w:rPr>
        <w:t>
      егер белгілі бір сатушылармен (өнім берушілермен) не сатып алушылармен шарт жасасудан негізсіз бас тарту немесе жалтару бұзушылық болып табылған жағдайда, өзге нарық субъектісімен шарт жасасу туралы орындалуға міндетті нұсқамалар шығару;</w:t>
      </w:r>
    </w:p>
    <w:p>
      <w:pPr>
        <w:spacing w:after="0"/>
        <w:ind w:left="0"/>
        <w:jc w:val="both"/>
      </w:pPr>
      <w:r>
        <w:rPr>
          <w:rFonts w:ascii="Times New Roman"/>
          <w:b w:val="false"/>
          <w:i w:val="false"/>
          <w:color w:val="000000"/>
          <w:sz w:val="28"/>
        </w:rPr>
        <w:t>
      14) мемлекеттік, жергілікті атқарушы органдарға, мемлекет нарық субъектілерінің қызметін реттеу функцияларын берген ұйымдарға өздері қабылдаған актілердің күшін жою немесе оларды өзгерту, бұзушылықтарды жою, сондай-ақ өздері жасасқан Қазақстан Республикасының Кәсіпкерлік кодексіне қайшы келетін келісімдер мен мәмілелерді бұзу, күшін жою немесе өзгерту және бәсекелестікті қамтамасыз етуге бағытталған әрекеттер жасау туралы орындалуға міндетті нұсқамалар енгізу;</w:t>
      </w:r>
    </w:p>
    <w:p>
      <w:pPr>
        <w:spacing w:after="0"/>
        <w:ind w:left="0"/>
        <w:jc w:val="both"/>
      </w:pPr>
      <w:r>
        <w:rPr>
          <w:rFonts w:ascii="Times New Roman"/>
          <w:b w:val="false"/>
          <w:i w:val="false"/>
          <w:color w:val="000000"/>
          <w:sz w:val="28"/>
        </w:rPr>
        <w:t xml:space="preserve">
      15)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 туралы істерді қарау және әкімшілік жазалар қолдану, Қазақстан Республикасының бәсекелестікті қорғау саласындағы заңнамасын бұзушылықтар туралы істерді қарау бойынша сотқа қатысу;</w:t>
      </w:r>
    </w:p>
    <w:p>
      <w:pPr>
        <w:spacing w:after="0"/>
        <w:ind w:left="0"/>
        <w:jc w:val="both"/>
      </w:pPr>
      <w:r>
        <w:rPr>
          <w:rFonts w:ascii="Times New Roman"/>
          <w:b w:val="false"/>
          <w:i w:val="false"/>
          <w:color w:val="000000"/>
          <w:sz w:val="28"/>
        </w:rPr>
        <w:t>
      16) Қазақстан Республикасының бәсекелестікті қорғау саласындағы заңнамасын бұзуға байланысты қылмыстық құқық бұзушылықтар белгілері бойынша сотқа дейінгі тергеп-тексеру жүргізу үшін материалдарды құқық қорғау органдарына жіберу;</w:t>
      </w:r>
    </w:p>
    <w:p>
      <w:pPr>
        <w:spacing w:after="0"/>
        <w:ind w:left="0"/>
        <w:jc w:val="both"/>
      </w:pPr>
      <w:r>
        <w:rPr>
          <w:rFonts w:ascii="Times New Roman"/>
          <w:b w:val="false"/>
          <w:i w:val="false"/>
          <w:color w:val="000000"/>
          <w:sz w:val="28"/>
        </w:rPr>
        <w:t>
      17) бәсекелестікті қорғау және монополистік қызметті шектеу саласында жүргізіліп жатқан мемлекеттік саясаттың ақпараттық ашықтығын қамтамасыз ету, оның ішінде өз қызметі туралы мәліметтерді бұқаралық ақпарат құралдарында, оның ішінде өзінің интернет-ресурсында орналастыру;</w:t>
      </w:r>
    </w:p>
    <w:p>
      <w:pPr>
        <w:spacing w:after="0"/>
        <w:ind w:left="0"/>
        <w:jc w:val="both"/>
      </w:pPr>
      <w:r>
        <w:rPr>
          <w:rFonts w:ascii="Times New Roman"/>
          <w:b w:val="false"/>
          <w:i w:val="false"/>
          <w:color w:val="000000"/>
          <w:sz w:val="28"/>
        </w:rPr>
        <w:t>
      18) Қазақстан Республикасының заңнамасында белгіленген тәртіппен құқық қорғау органдарына жедел-іздестіру іс-шараларын жүргізу туралы жүгіну;</w:t>
      </w:r>
    </w:p>
    <w:p>
      <w:pPr>
        <w:spacing w:after="0"/>
        <w:ind w:left="0"/>
        <w:jc w:val="both"/>
      </w:pPr>
      <w:r>
        <w:rPr>
          <w:rFonts w:ascii="Times New Roman"/>
          <w:b w:val="false"/>
          <w:i w:val="false"/>
          <w:color w:val="000000"/>
          <w:sz w:val="28"/>
        </w:rPr>
        <w:t>
      19) нарық субъектісінің, мемлекеттік, жергілікті атқарушы органның, мемлекет нарық субъектілерінің қызметін реттеу функцияларын берген ұйымның лауазымды адамына Қазақстан Республикасының бәсекелестікті қорғау саласындағы заңнамасын бұзуға әкеп соғуы мүмкін әрекетті (әрекетсіздікті) жасауға жол бермеу туралы жазбаша нысанда алдын ала ескерту жіберу;</w:t>
      </w:r>
    </w:p>
    <w:p>
      <w:pPr>
        <w:spacing w:after="0"/>
        <w:ind w:left="0"/>
        <w:jc w:val="both"/>
      </w:pPr>
      <w:r>
        <w:rPr>
          <w:rFonts w:ascii="Times New Roman"/>
          <w:b w:val="false"/>
          <w:i w:val="false"/>
          <w:color w:val="000000"/>
          <w:sz w:val="28"/>
        </w:rPr>
        <w:t>
      20) нарық субъектілеріне, мемлекеттік, жергілікті атқарушы органдарға, мемлекет нарық субъектілерінің қызметін реттеу функцияларын берген ұйымдарға нарық субъектісінің, мемлекеттік, жергілікті атқарушы органның,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 белгілерінің болуы туралы хабарлама жіберу;</w:t>
      </w:r>
    </w:p>
    <w:p>
      <w:pPr>
        <w:spacing w:after="0"/>
        <w:ind w:left="0"/>
        <w:jc w:val="both"/>
      </w:pPr>
      <w:r>
        <w:rPr>
          <w:rFonts w:ascii="Times New Roman"/>
          <w:b w:val="false"/>
          <w:i w:val="false"/>
          <w:color w:val="000000"/>
          <w:sz w:val="28"/>
        </w:rPr>
        <w:t>
      21) монополияға қарсы орган қабылдаған бәсекелестікті қорғау саласындағы нормативтік құқықтық актілерге ресми түсіндірме беру;</w:t>
      </w:r>
    </w:p>
    <w:p>
      <w:pPr>
        <w:spacing w:after="0"/>
        <w:ind w:left="0"/>
        <w:jc w:val="both"/>
      </w:pPr>
      <w:r>
        <w:rPr>
          <w:rFonts w:ascii="Times New Roman"/>
          <w:b w:val="false"/>
          <w:i w:val="false"/>
          <w:color w:val="000000"/>
          <w:sz w:val="28"/>
        </w:rPr>
        <w:t>
      22) нарық субъектісі (нарық субъектілері) жіберетін монополияға қарсы комплаенстің сыртқы актісінің Қазақстан Республикасының бәсекелестікті қорғау саласындағы заңнамасының нормаларына сәйкестігін белгілеу;</w:t>
      </w:r>
    </w:p>
    <w:p>
      <w:pPr>
        <w:spacing w:after="0"/>
        <w:ind w:left="0"/>
        <w:jc w:val="both"/>
      </w:pPr>
      <w:r>
        <w:rPr>
          <w:rFonts w:ascii="Times New Roman"/>
          <w:b w:val="false"/>
          <w:i w:val="false"/>
          <w:color w:val="000000"/>
          <w:sz w:val="28"/>
        </w:rPr>
        <w:t xml:space="preserve">
      23)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қайшы келетін шарттарды бұзу, өзгерту және (немесе) мәмілелерді жарамсыз деп тану туралы сотқа талап-арыз беру;</w:t>
      </w:r>
    </w:p>
    <w:p>
      <w:pPr>
        <w:spacing w:after="0"/>
        <w:ind w:left="0"/>
        <w:jc w:val="both"/>
      </w:pPr>
      <w:r>
        <w:rPr>
          <w:rFonts w:ascii="Times New Roman"/>
          <w:b w:val="false"/>
          <w:i w:val="false"/>
          <w:color w:val="000000"/>
          <w:sz w:val="28"/>
        </w:rPr>
        <w:t>
      24) Қазақстан Республикасының бәсекелестікті қорғау саласындағы заңнамасын бұзу белгілерін анықтау мақсатында тауар нарықтарындағы бағалар мониторингі;</w:t>
      </w:r>
    </w:p>
    <w:p>
      <w:pPr>
        <w:spacing w:after="0"/>
        <w:ind w:left="0"/>
        <w:jc w:val="both"/>
      </w:pPr>
      <w:r>
        <w:rPr>
          <w:rFonts w:ascii="Times New Roman"/>
          <w:b w:val="false"/>
          <w:i w:val="false"/>
          <w:color w:val="000000"/>
          <w:sz w:val="28"/>
        </w:rPr>
        <w:t>
      25) тауарларды сатып алу мен сауда-саттық мониторингі;</w:t>
      </w:r>
    </w:p>
    <w:p>
      <w:pPr>
        <w:spacing w:after="0"/>
        <w:ind w:left="0"/>
        <w:jc w:val="both"/>
      </w:pPr>
      <w:r>
        <w:rPr>
          <w:rFonts w:ascii="Times New Roman"/>
          <w:b w:val="false"/>
          <w:i w:val="false"/>
          <w:color w:val="000000"/>
          <w:sz w:val="28"/>
        </w:rPr>
        <w:t>
      26) өз құзыреті шегінде құқық қорғау органдарының сұрау салулары бойынша сараптамалар жүргізу және Қазақстан Республикасының бәсекелестікті қорғау саласындағы заңнамасы мәселелері бойынша қорытындылар беру;</w:t>
      </w:r>
    </w:p>
    <w:p>
      <w:pPr>
        <w:spacing w:after="0"/>
        <w:ind w:left="0"/>
        <w:jc w:val="both"/>
      </w:pPr>
      <w:r>
        <w:rPr>
          <w:rFonts w:ascii="Times New Roman"/>
          <w:b w:val="false"/>
          <w:i w:val="false"/>
          <w:color w:val="000000"/>
          <w:sz w:val="28"/>
        </w:rPr>
        <w:t>
      27) құқық қорғау органдарының сұрау салуы бойынша тауар нарықтарындағы бәсекелестіктің жай-күйі туралы талдамалық ақпарат беру;</w:t>
      </w:r>
    </w:p>
    <w:p>
      <w:pPr>
        <w:spacing w:after="0"/>
        <w:ind w:left="0"/>
        <w:jc w:val="both"/>
      </w:pPr>
      <w:r>
        <w:rPr>
          <w:rFonts w:ascii="Times New Roman"/>
          <w:b w:val="false"/>
          <w:i w:val="false"/>
          <w:color w:val="000000"/>
          <w:sz w:val="28"/>
        </w:rPr>
        <w:t>
      28) Қазақстан Республикасының бәсекелестікті қорғау саласындағы заңнамасында белгіленген жағдайларда нарық субъектісін мәжбүрлеп бөлу немесе оның құрамынан құрылымдық бөлімшелері базасында бір немесе бірнеше заңды тұлғаларды бөліп шығару туралы талап-арызбен сотқа жүгіну;</w:t>
      </w:r>
    </w:p>
    <w:p>
      <w:pPr>
        <w:spacing w:after="0"/>
        <w:ind w:left="0"/>
        <w:jc w:val="both"/>
      </w:pPr>
      <w:r>
        <w:rPr>
          <w:rFonts w:ascii="Times New Roman"/>
          <w:b w:val="false"/>
          <w:i w:val="false"/>
          <w:color w:val="000000"/>
          <w:sz w:val="28"/>
        </w:rPr>
        <w:t>
      29) мемлекеттік кәсіпорындарды, акцияларының (үлестерінің) елу пайызынан астамы мемлекетке тиесілі заңды тұлғаларды және олармен үлестес тұлғаларды құруға келісім беру;</w:t>
      </w:r>
    </w:p>
    <w:p>
      <w:pPr>
        <w:spacing w:after="0"/>
        <w:ind w:left="0"/>
        <w:jc w:val="both"/>
      </w:pPr>
      <w:r>
        <w:rPr>
          <w:rFonts w:ascii="Times New Roman"/>
          <w:b w:val="false"/>
          <w:i w:val="false"/>
          <w:color w:val="000000"/>
          <w:sz w:val="28"/>
        </w:rPr>
        <w:t>
      30)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 кеңейтуге және (немесе) өзгертуге келісім беру;</w:t>
      </w:r>
    </w:p>
    <w:p>
      <w:pPr>
        <w:spacing w:after="0"/>
        <w:ind w:left="0"/>
        <w:jc w:val="both"/>
      </w:pPr>
      <w:r>
        <w:rPr>
          <w:rFonts w:ascii="Times New Roman"/>
          <w:b w:val="false"/>
          <w:i w:val="false"/>
          <w:color w:val="000000"/>
          <w:sz w:val="28"/>
        </w:rPr>
        <w:t>
      31) тауар биржаларының қызметі саласындағы мемлекеттік саясатты қалыптастыруға және іске асыруға қатысу;</w:t>
      </w:r>
    </w:p>
    <w:p>
      <w:pPr>
        <w:spacing w:after="0"/>
        <w:ind w:left="0"/>
        <w:jc w:val="both"/>
      </w:pPr>
      <w:r>
        <w:rPr>
          <w:rFonts w:ascii="Times New Roman"/>
          <w:b w:val="false"/>
          <w:i w:val="false"/>
          <w:color w:val="000000"/>
          <w:sz w:val="28"/>
        </w:rPr>
        <w:t>
      32) Қазақстан Республикасының тауар биржалары туралы заңнамасының сақталуына мемлекеттік бақылауды жүзеге асыру;</w:t>
      </w:r>
    </w:p>
    <w:p>
      <w:pPr>
        <w:spacing w:after="0"/>
        <w:ind w:left="0"/>
        <w:jc w:val="both"/>
      </w:pPr>
      <w:r>
        <w:rPr>
          <w:rFonts w:ascii="Times New Roman"/>
          <w:b w:val="false"/>
          <w:i w:val="false"/>
          <w:color w:val="000000"/>
          <w:sz w:val="28"/>
        </w:rPr>
        <w:t>
      33) тауар биржаларының қызметіне талдау және мониторинг жүргізу;</w:t>
      </w:r>
    </w:p>
    <w:p>
      <w:pPr>
        <w:spacing w:after="0"/>
        <w:ind w:left="0"/>
        <w:jc w:val="both"/>
      </w:pPr>
      <w:r>
        <w:rPr>
          <w:rFonts w:ascii="Times New Roman"/>
          <w:b w:val="false"/>
          <w:i w:val="false"/>
          <w:color w:val="000000"/>
          <w:sz w:val="28"/>
        </w:rPr>
        <w:t>
      34) коммерциялық немесе заңмен қорғалатын өзге де құпияны құрайтын мәліметтерді қоспағанда, тауар биржалары мен биржалық сауда қызметінің мәселелері бойынша ақпаратты жариялау;</w:t>
      </w:r>
    </w:p>
    <w:p>
      <w:pPr>
        <w:spacing w:after="0"/>
        <w:ind w:left="0"/>
        <w:jc w:val="both"/>
      </w:pPr>
      <w:r>
        <w:rPr>
          <w:rFonts w:ascii="Times New Roman"/>
          <w:b w:val="false"/>
          <w:i w:val="false"/>
          <w:color w:val="000000"/>
          <w:sz w:val="28"/>
        </w:rPr>
        <w:t>
      35) биржалық сауданы дамыту және жетілдіру жөнінде ұсыныстар әзірлеу;</w:t>
      </w:r>
    </w:p>
    <w:p>
      <w:pPr>
        <w:spacing w:after="0"/>
        <w:ind w:left="0"/>
        <w:jc w:val="both"/>
      </w:pPr>
      <w:r>
        <w:rPr>
          <w:rFonts w:ascii="Times New Roman"/>
          <w:b w:val="false"/>
          <w:i w:val="false"/>
          <w:color w:val="000000"/>
          <w:sz w:val="28"/>
        </w:rPr>
        <w:t>
      36) тауар биржаларының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жүзеге асыру;</w:t>
      </w:r>
    </w:p>
    <w:p>
      <w:pPr>
        <w:spacing w:after="0"/>
        <w:ind w:left="0"/>
        <w:jc w:val="both"/>
      </w:pPr>
      <w:r>
        <w:rPr>
          <w:rFonts w:ascii="Times New Roman"/>
          <w:b w:val="false"/>
          <w:i w:val="false"/>
          <w:color w:val="000000"/>
          <w:sz w:val="28"/>
        </w:rPr>
        <w:t>
      37) Қазақстан Республикасының тауар биржалары туралы заңнамасының сақталуына мемлекеттік бақылауды жоспардан тыс тексеру, Бақылау субъектісіне (объектісіне) бару арқылы профилактикалық бақылау, сондай-ақ бақылау субъектісіне (объектісіне) бармай профилактикалық бақылау нысанында жүзеге асыру;</w:t>
      </w:r>
    </w:p>
    <w:p>
      <w:pPr>
        <w:spacing w:after="0"/>
        <w:ind w:left="0"/>
        <w:jc w:val="both"/>
      </w:pPr>
      <w:r>
        <w:rPr>
          <w:rFonts w:ascii="Times New Roman"/>
          <w:b w:val="false"/>
          <w:i w:val="false"/>
          <w:color w:val="000000"/>
          <w:sz w:val="28"/>
        </w:rPr>
        <w:t>
      38) Қазақстан Республикасының Әкімшілік құқық бұзушылық туралы кодексінде белгіленген тәртіппен әкімшілік құқық бұзушылық туралы істерді қозғау және қарау, сондай-ақ тауар биржалары саласында әкімшілік жазалар қолдану;</w:t>
      </w:r>
    </w:p>
    <w:p>
      <w:pPr>
        <w:spacing w:after="0"/>
        <w:ind w:left="0"/>
        <w:jc w:val="both"/>
      </w:pPr>
      <w:r>
        <w:rPr>
          <w:rFonts w:ascii="Times New Roman"/>
          <w:b w:val="false"/>
          <w:i w:val="false"/>
          <w:color w:val="000000"/>
          <w:sz w:val="28"/>
        </w:rPr>
        <w:t>
      39) мемлекеттік кәсіпорындардың, акцияларының (жарғылық капиталға қатысу үлестерiнiң) елу пайыздан астамы мемлекетке тиесілі заңды тұлғалардың және олармен үлестес тұлғалардың қызметіне жүзеге асырылатын қызмет түрлерін құру, кеңейту және (немесе) өзгерту кезінде монополияға қарсы органның келісімін алу, сондай-ақ монополияға қарсы органның келісімі алынған сол қызмет түрлерін ғана жүзеге асыру тұрғысынан мониторингті жүзеге асыру;</w:t>
      </w:r>
    </w:p>
    <w:p>
      <w:pPr>
        <w:spacing w:after="0"/>
        <w:ind w:left="0"/>
        <w:jc w:val="both"/>
      </w:pPr>
      <w:r>
        <w:rPr>
          <w:rFonts w:ascii="Times New Roman"/>
          <w:b w:val="false"/>
          <w:i w:val="false"/>
          <w:color w:val="000000"/>
          <w:sz w:val="28"/>
        </w:rPr>
        <w:t xml:space="preserve">
      40) мемлекеттік органдар мен заңды тұлғалардың Қазақстан Республикасы Президентінің тапсырмасы бойынша бастамашылық жасалған экономиканы қолдау, іскерлік белсенділікті және халықты жұмыспен қамтуды ынталандыру үшін дағдарысқа қарсы іс-шаралар кешенін іске асыру жөніндегі қызметін қоспағанда, мемлекеттік қолдау шараларын көрсететін тұлғалардың Қазақстан Республикасы Кәсіпкерлік кодексінің </w:t>
      </w:r>
      <w:r>
        <w:rPr>
          <w:rFonts w:ascii="Times New Roman"/>
          <w:b w:val="false"/>
          <w:i w:val="false"/>
          <w:color w:val="000000"/>
          <w:sz w:val="28"/>
        </w:rPr>
        <w:t>194-бабында</w:t>
      </w:r>
      <w:r>
        <w:rPr>
          <w:rFonts w:ascii="Times New Roman"/>
          <w:b w:val="false"/>
          <w:i w:val="false"/>
          <w:color w:val="000000"/>
          <w:sz w:val="28"/>
        </w:rPr>
        <w:t xml:space="preserve"> көзделген талаптардың сақталуы тұрғысынан қызметіне мониторингті жүзеге асыру;</w:t>
      </w:r>
    </w:p>
    <w:p>
      <w:pPr>
        <w:spacing w:after="0"/>
        <w:ind w:left="0"/>
        <w:jc w:val="both"/>
      </w:pPr>
      <w:r>
        <w:rPr>
          <w:rFonts w:ascii="Times New Roman"/>
          <w:b w:val="false"/>
          <w:i w:val="false"/>
          <w:color w:val="000000"/>
          <w:sz w:val="28"/>
        </w:rPr>
        <w:t>
      41) Қазақстан Республикасының заңнамасында, Қазақстан Республикасы Президентінің және Қазақстан Республикасы Үкіметінің актілерінде көзделген өзге де функцияларды жүзеге асыру.</w:t>
      </w:r>
    </w:p>
    <w:bookmarkStart w:name="z41" w:id="38"/>
    <w:p>
      <w:pPr>
        <w:spacing w:after="0"/>
        <w:ind w:left="0"/>
        <w:jc w:val="left"/>
      </w:pPr>
      <w:r>
        <w:rPr>
          <w:rFonts w:ascii="Times New Roman"/>
          <w:b/>
          <w:i w:val="false"/>
          <w:color w:val="000000"/>
        </w:rPr>
        <w:t xml:space="preserve"> 3-тарау. Департамент басшысының оның қызметін ұйымдастыру кезіндегі мәртебесі мен өкілеттіктері</w:t>
      </w:r>
    </w:p>
    <w:bookmarkEnd w:id="38"/>
    <w:bookmarkStart w:name="z42" w:id="39"/>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функцияларын жүзеге асыруына дербес жауапты болатын басшы жүзеге асырады.</w:t>
      </w:r>
    </w:p>
    <w:bookmarkEnd w:id="39"/>
    <w:bookmarkStart w:name="z43" w:id="40"/>
    <w:p>
      <w:pPr>
        <w:spacing w:after="0"/>
        <w:ind w:left="0"/>
        <w:jc w:val="both"/>
      </w:pPr>
      <w:r>
        <w:rPr>
          <w:rFonts w:ascii="Times New Roman"/>
          <w:b w:val="false"/>
          <w:i w:val="false"/>
          <w:color w:val="000000"/>
          <w:sz w:val="28"/>
        </w:rPr>
        <w:t>
      17. Департамент басшысын Агенттік төрағасымен келісу бойынша Агенттіктің аппарат басшысы лауазымға тағайындайды және лауазымнан босатады.</w:t>
      </w:r>
    </w:p>
    <w:bookmarkEnd w:id="40"/>
    <w:bookmarkStart w:name="z44" w:id="41"/>
    <w:p>
      <w:pPr>
        <w:spacing w:after="0"/>
        <w:ind w:left="0"/>
        <w:jc w:val="both"/>
      </w:pPr>
      <w:r>
        <w:rPr>
          <w:rFonts w:ascii="Times New Roman"/>
          <w:b w:val="false"/>
          <w:i w:val="false"/>
          <w:color w:val="000000"/>
          <w:sz w:val="28"/>
        </w:rPr>
        <w:t>
      18. Департамент басшысының орынбасары болады, оны Агенттік төрағасымен келісу бойынша Агенттіктің аппарат басшысы лауазымға тағайындайды және лауазымнан босатады.</w:t>
      </w:r>
    </w:p>
    <w:bookmarkEnd w:id="41"/>
    <w:bookmarkStart w:name="z45" w:id="42"/>
    <w:p>
      <w:pPr>
        <w:spacing w:after="0"/>
        <w:ind w:left="0"/>
        <w:jc w:val="both"/>
      </w:pPr>
      <w:r>
        <w:rPr>
          <w:rFonts w:ascii="Times New Roman"/>
          <w:b w:val="false"/>
          <w:i w:val="false"/>
          <w:color w:val="000000"/>
          <w:sz w:val="28"/>
        </w:rPr>
        <w:t>
      19. Департамент басшысының өкілеттіктері:</w:t>
      </w:r>
    </w:p>
    <w:bookmarkEnd w:id="42"/>
    <w:p>
      <w:pPr>
        <w:spacing w:after="0"/>
        <w:ind w:left="0"/>
        <w:jc w:val="both"/>
      </w:pPr>
      <w:r>
        <w:rPr>
          <w:rFonts w:ascii="Times New Roman"/>
          <w:b w:val="false"/>
          <w:i w:val="false"/>
          <w:color w:val="000000"/>
          <w:sz w:val="28"/>
        </w:rPr>
        <w:t>
      1) Департаменттің жұмысын ұйымдастырады және оған басшылық етуді жүзеге асырады;</w:t>
      </w:r>
    </w:p>
    <w:p>
      <w:pPr>
        <w:spacing w:after="0"/>
        <w:ind w:left="0"/>
        <w:jc w:val="both"/>
      </w:pPr>
      <w:r>
        <w:rPr>
          <w:rFonts w:ascii="Times New Roman"/>
          <w:b w:val="false"/>
          <w:i w:val="false"/>
          <w:color w:val="000000"/>
          <w:sz w:val="28"/>
        </w:rPr>
        <w:t>
      2) өз орынбасарының және Департаменттің басқа қызметкерлерінің өкілеттіктерін айқындайды;</w:t>
      </w:r>
    </w:p>
    <w:p>
      <w:pPr>
        <w:spacing w:after="0"/>
        <w:ind w:left="0"/>
        <w:jc w:val="both"/>
      </w:pPr>
      <w:r>
        <w:rPr>
          <w:rFonts w:ascii="Times New Roman"/>
          <w:b w:val="false"/>
          <w:i w:val="false"/>
          <w:color w:val="000000"/>
          <w:sz w:val="28"/>
        </w:rPr>
        <w:t>
      3) өз құзыреті шегінде бұйрықтар шығарады және Департамент қызметкерлерінің орындауы үшін міндетті нұсқаулар береді;</w:t>
      </w:r>
    </w:p>
    <w:p>
      <w:pPr>
        <w:spacing w:after="0"/>
        <w:ind w:left="0"/>
        <w:jc w:val="both"/>
      </w:pPr>
      <w:r>
        <w:rPr>
          <w:rFonts w:ascii="Times New Roman"/>
          <w:b w:val="false"/>
          <w:i w:val="false"/>
          <w:color w:val="000000"/>
          <w:sz w:val="28"/>
        </w:rPr>
        <w:t>
      4) Департаменттің құрылымдық бөлімшелері туралы ережелерді бекітеді;</w:t>
      </w:r>
    </w:p>
    <w:p>
      <w:pPr>
        <w:spacing w:after="0"/>
        <w:ind w:left="0"/>
        <w:jc w:val="both"/>
      </w:pPr>
      <w:r>
        <w:rPr>
          <w:rFonts w:ascii="Times New Roman"/>
          <w:b w:val="false"/>
          <w:i w:val="false"/>
          <w:color w:val="000000"/>
          <w:sz w:val="28"/>
        </w:rPr>
        <w:t>
      5) Департамент басшысының орынбасарын қоспағанда, Департамент қызметкерлерін Қазақстан Республикасының заңнамасында белгіленген тәртіппен лауазымға тағайындайды және лауазымнан босатады;</w:t>
      </w:r>
    </w:p>
    <w:p>
      <w:pPr>
        <w:spacing w:after="0"/>
        <w:ind w:left="0"/>
        <w:jc w:val="both"/>
      </w:pPr>
      <w:r>
        <w:rPr>
          <w:rFonts w:ascii="Times New Roman"/>
          <w:b w:val="false"/>
          <w:i w:val="false"/>
          <w:color w:val="000000"/>
          <w:sz w:val="28"/>
        </w:rPr>
        <w:t>
      6) Қазақстан Республикасының қолданыстағы заңнамасына сәйкес мемлекеттік органдармен және өзге де ұйымдарда Департамент атынан өкілдік етеді;</w:t>
      </w:r>
    </w:p>
    <w:p>
      <w:pPr>
        <w:spacing w:after="0"/>
        <w:ind w:left="0"/>
        <w:jc w:val="both"/>
      </w:pPr>
      <w:r>
        <w:rPr>
          <w:rFonts w:ascii="Times New Roman"/>
          <w:b w:val="false"/>
          <w:i w:val="false"/>
          <w:color w:val="000000"/>
          <w:sz w:val="28"/>
        </w:rPr>
        <w:t>
      7) Департамент басшысының орынбасарын қоспағанда, Департамент қызметкерлеріне Қазақстан Республикасының заңнамасында белгіленген тәртіппен тәртіптік жаза қолданады;</w:t>
      </w:r>
    </w:p>
    <w:p>
      <w:pPr>
        <w:spacing w:after="0"/>
        <w:ind w:left="0"/>
        <w:jc w:val="both"/>
      </w:pPr>
      <w:r>
        <w:rPr>
          <w:rFonts w:ascii="Times New Roman"/>
          <w:b w:val="false"/>
          <w:i w:val="false"/>
          <w:color w:val="000000"/>
          <w:sz w:val="28"/>
        </w:rPr>
        <w:t>
      8) Департамент қызметкерлерінің лауазымдық нұсқаулықтарын бекітеді;</w:t>
      </w:r>
    </w:p>
    <w:p>
      <w:pPr>
        <w:spacing w:after="0"/>
        <w:ind w:left="0"/>
        <w:jc w:val="both"/>
      </w:pPr>
      <w:r>
        <w:rPr>
          <w:rFonts w:ascii="Times New Roman"/>
          <w:b w:val="false"/>
          <w:i w:val="false"/>
          <w:color w:val="000000"/>
          <w:sz w:val="28"/>
        </w:rPr>
        <w:t>
      9) өз құзыретіне жататын басқа да мәселелер бойынша шешімдер қабылдайды.</w:t>
      </w:r>
    </w:p>
    <w:p>
      <w:pPr>
        <w:spacing w:after="0"/>
        <w:ind w:left="0"/>
        <w:jc w:val="both"/>
      </w:pPr>
      <w:r>
        <w:rPr>
          <w:rFonts w:ascii="Times New Roman"/>
          <w:b w:val="false"/>
          <w:i w:val="false"/>
          <w:color w:val="000000"/>
          <w:sz w:val="28"/>
        </w:rPr>
        <w:t>
      Департамент басшысы болмаған болмаған кезеңде оның өкілеттіктерін атқаруды Қазақстан Республикасының қолданыстағы заңнамасына сәйкес оны алмастыратын адам жүзеге асырады.</w:t>
      </w:r>
    </w:p>
    <w:bookmarkStart w:name="z46" w:id="43"/>
    <w:p>
      <w:pPr>
        <w:spacing w:after="0"/>
        <w:ind w:left="0"/>
        <w:jc w:val="both"/>
      </w:pPr>
      <w:r>
        <w:rPr>
          <w:rFonts w:ascii="Times New Roman"/>
          <w:b w:val="false"/>
          <w:i w:val="false"/>
          <w:color w:val="000000"/>
          <w:sz w:val="28"/>
        </w:rPr>
        <w:t>
      20. Департамент басшысының Департамент жанынан консультативтік-кеңесші органдар құруға құқығы бар.</w:t>
      </w:r>
    </w:p>
    <w:bookmarkEnd w:id="43"/>
    <w:bookmarkStart w:name="z47" w:id="44"/>
    <w:p>
      <w:pPr>
        <w:spacing w:after="0"/>
        <w:ind w:left="0"/>
        <w:jc w:val="left"/>
      </w:pPr>
      <w:r>
        <w:rPr>
          <w:rFonts w:ascii="Times New Roman"/>
          <w:b/>
          <w:i w:val="false"/>
          <w:color w:val="000000"/>
        </w:rPr>
        <w:t xml:space="preserve"> 4-тарау. Департаменттің мүлкі</w:t>
      </w:r>
    </w:p>
    <w:bookmarkEnd w:id="44"/>
    <w:bookmarkStart w:name="z48" w:id="45"/>
    <w:p>
      <w:pPr>
        <w:spacing w:after="0"/>
        <w:ind w:left="0"/>
        <w:jc w:val="both"/>
      </w:pPr>
      <w:r>
        <w:rPr>
          <w:rFonts w:ascii="Times New Roman"/>
          <w:b w:val="false"/>
          <w:i w:val="false"/>
          <w:color w:val="000000"/>
          <w:sz w:val="28"/>
        </w:rPr>
        <w:t>
      21. Департамент Қазақстан Республикасының заңнамасында көзделген жағдайларда жедел басқару құқығымен оқшауланған мүлікке ие бола алады.</w:t>
      </w:r>
    </w:p>
    <w:bookmarkEnd w:id="45"/>
    <w:p>
      <w:pPr>
        <w:spacing w:after="0"/>
        <w:ind w:left="0"/>
        <w:jc w:val="both"/>
      </w:pP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p>
    <w:bookmarkStart w:name="z49" w:id="46"/>
    <w:p>
      <w:pPr>
        <w:spacing w:after="0"/>
        <w:ind w:left="0"/>
        <w:jc w:val="both"/>
      </w:pPr>
      <w:r>
        <w:rPr>
          <w:rFonts w:ascii="Times New Roman"/>
          <w:b w:val="false"/>
          <w:i w:val="false"/>
          <w:color w:val="000000"/>
          <w:sz w:val="28"/>
        </w:rPr>
        <w:t>
      22. Департаментке бекітіп берілген мүлік республикалық меншікке жатады.</w:t>
      </w:r>
    </w:p>
    <w:bookmarkEnd w:id="46"/>
    <w:bookmarkStart w:name="z50" w:id="47"/>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47"/>
    <w:bookmarkStart w:name="z51" w:id="48"/>
    <w:p>
      <w:pPr>
        <w:spacing w:after="0"/>
        <w:ind w:left="0"/>
        <w:jc w:val="left"/>
      </w:pPr>
      <w:r>
        <w:rPr>
          <w:rFonts w:ascii="Times New Roman"/>
          <w:b/>
          <w:i w:val="false"/>
          <w:color w:val="000000"/>
        </w:rPr>
        <w:t xml:space="preserve"> 5-тарау. Департаментті қайта ұйымдастыру және тарату</w:t>
      </w:r>
    </w:p>
    <w:bookmarkEnd w:id="48"/>
    <w:bookmarkStart w:name="z52" w:id="4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Бәсекелестікті қорғау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2022 жылғы 15 cәуірдегі</w:t>
            </w:r>
            <w:r>
              <w:br/>
            </w:r>
            <w:r>
              <w:rPr>
                <w:rFonts w:ascii="Times New Roman"/>
                <w:b w:val="false"/>
                <w:i w:val="false"/>
                <w:color w:val="000000"/>
                <w:sz w:val="20"/>
              </w:rPr>
              <w:t xml:space="preserve">№ 110/НҚ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Бәсекелестікті қорғау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2020 жылғы "09" қазандағы</w:t>
            </w:r>
            <w:r>
              <w:br/>
            </w:r>
            <w:r>
              <w:rPr>
                <w:rFonts w:ascii="Times New Roman"/>
                <w:b w:val="false"/>
                <w:i w:val="false"/>
                <w:color w:val="000000"/>
                <w:sz w:val="20"/>
              </w:rPr>
              <w:t>№ 1-НҚ бұйрығына</w:t>
            </w:r>
            <w:r>
              <w:br/>
            </w:r>
            <w:r>
              <w:rPr>
                <w:rFonts w:ascii="Times New Roman"/>
                <w:b w:val="false"/>
                <w:i w:val="false"/>
                <w:color w:val="000000"/>
                <w:sz w:val="20"/>
              </w:rPr>
              <w:t>2 қосымша</w:t>
            </w:r>
          </w:p>
        </w:tc>
      </w:tr>
    </w:tbl>
    <w:bookmarkStart w:name="z54" w:id="50"/>
    <w:p>
      <w:pPr>
        <w:spacing w:after="0"/>
        <w:ind w:left="0"/>
        <w:jc w:val="left"/>
      </w:pPr>
      <w:r>
        <w:rPr>
          <w:rFonts w:ascii="Times New Roman"/>
          <w:b/>
          <w:i w:val="false"/>
          <w:color w:val="000000"/>
        </w:rPr>
        <w:t xml:space="preserve"> Қазақстан Республикасы Бәсекелестікті қорғау және дамыту агенттігінің Ақтөбе облысы бойынша департаменті туралы ереже</w:t>
      </w:r>
    </w:p>
    <w:bookmarkEnd w:id="50"/>
    <w:bookmarkStart w:name="z55" w:id="51"/>
    <w:p>
      <w:pPr>
        <w:spacing w:after="0"/>
        <w:ind w:left="0"/>
        <w:jc w:val="left"/>
      </w:pPr>
      <w:r>
        <w:rPr>
          <w:rFonts w:ascii="Times New Roman"/>
          <w:b/>
          <w:i w:val="false"/>
          <w:color w:val="000000"/>
        </w:rPr>
        <w:t xml:space="preserve"> 1-тарау. Жалпы ережелер</w:t>
      </w:r>
    </w:p>
    <w:bookmarkEnd w:id="51"/>
    <w:bookmarkStart w:name="z56" w:id="52"/>
    <w:p>
      <w:pPr>
        <w:spacing w:after="0"/>
        <w:ind w:left="0"/>
        <w:jc w:val="both"/>
      </w:pPr>
      <w:r>
        <w:rPr>
          <w:rFonts w:ascii="Times New Roman"/>
          <w:b w:val="false"/>
          <w:i w:val="false"/>
          <w:color w:val="000000"/>
          <w:sz w:val="28"/>
        </w:rPr>
        <w:t>
      1. Қазақстан Республикасы Бәсекелестікті қорғау және дамыту агенттігінің Ақтөбе облысы бойынша департаменті (бұдан әрі – Департамент) өз құзыреті шегінде тиiстi тауар нарықтарында бәсекелестiктi қорғау және монополистік қызметтi шектеу саласында басшылықты, сондай-ақ тауар биржалары саласындағы қызметті мемлекеттік бақылау мен лицензиялауды жүзеге асыратын Қазақстан Республикасының Бәсекелестікті қорғау және дамыту агенттігінің (бұдан әрі – Агенттік) аумақтық бөлімшесі болып табылады.</w:t>
      </w:r>
    </w:p>
    <w:bookmarkEnd w:id="52"/>
    <w:bookmarkStart w:name="z57" w:id="53"/>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53"/>
    <w:bookmarkStart w:name="z58" w:id="54"/>
    <w:p>
      <w:pPr>
        <w:spacing w:after="0"/>
        <w:ind w:left="0"/>
        <w:jc w:val="both"/>
      </w:pPr>
      <w:r>
        <w:rPr>
          <w:rFonts w:ascii="Times New Roman"/>
          <w:b w:val="false"/>
          <w:i w:val="false"/>
          <w:color w:val="000000"/>
          <w:sz w:val="28"/>
        </w:rPr>
        <w:t>
      3. Департамент республикалық мемлекеттік мекеменің ұйымдық-құқықтық нысанындағы заңды тұлға болып табылады, оның мемлекеттік тілде өз атауы бар мөрі мен мөртаңбалары, Қазақстан Республикасының заңнамасына сәйкес белгіленген үлгідегі бланкілері болады.</w:t>
      </w:r>
    </w:p>
    <w:bookmarkEnd w:id="54"/>
    <w:bookmarkStart w:name="z59" w:id="55"/>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55"/>
    <w:bookmarkStart w:name="z60" w:id="56"/>
    <w:p>
      <w:pPr>
        <w:spacing w:after="0"/>
        <w:ind w:left="0"/>
        <w:jc w:val="both"/>
      </w:pPr>
      <w:r>
        <w:rPr>
          <w:rFonts w:ascii="Times New Roman"/>
          <w:b w:val="false"/>
          <w:i w:val="false"/>
          <w:color w:val="000000"/>
          <w:sz w:val="28"/>
        </w:rPr>
        <w:t>
      5. Департаменттің,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56"/>
    <w:bookmarkStart w:name="z61" w:id="57"/>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57"/>
    <w:bookmarkStart w:name="z62" w:id="58"/>
    <w:p>
      <w:pPr>
        <w:spacing w:after="0"/>
        <w:ind w:left="0"/>
        <w:jc w:val="both"/>
      </w:pPr>
      <w:r>
        <w:rPr>
          <w:rFonts w:ascii="Times New Roman"/>
          <w:b w:val="false"/>
          <w:i w:val="false"/>
          <w:color w:val="000000"/>
          <w:sz w:val="28"/>
        </w:rPr>
        <w:t>
      7. Департаменттің құрылымы мен жалпы штат саны Қазақстан Республикасының қолданыстағы заңнамасына сәйкес бекітіледі.</w:t>
      </w:r>
    </w:p>
    <w:bookmarkEnd w:id="58"/>
    <w:bookmarkStart w:name="z63" w:id="59"/>
    <w:p>
      <w:pPr>
        <w:spacing w:after="0"/>
        <w:ind w:left="0"/>
        <w:jc w:val="both"/>
      </w:pPr>
      <w:r>
        <w:rPr>
          <w:rFonts w:ascii="Times New Roman"/>
          <w:b w:val="false"/>
          <w:i w:val="false"/>
          <w:color w:val="000000"/>
          <w:sz w:val="28"/>
        </w:rPr>
        <w:t>
      8. Департаменттің заңды мекенжайы: Қазақстан Республикасы, индекс 030020, Ақтөбе облысы, Ақтөбе қаласы, Астана ауданы Абай даңғылы 17.</w:t>
      </w:r>
    </w:p>
    <w:bookmarkEnd w:id="59"/>
    <w:bookmarkStart w:name="z64" w:id="60"/>
    <w:p>
      <w:pPr>
        <w:spacing w:after="0"/>
        <w:ind w:left="0"/>
        <w:jc w:val="both"/>
      </w:pPr>
      <w:r>
        <w:rPr>
          <w:rFonts w:ascii="Times New Roman"/>
          <w:b w:val="false"/>
          <w:i w:val="false"/>
          <w:color w:val="000000"/>
          <w:sz w:val="28"/>
        </w:rPr>
        <w:t xml:space="preserve">
      9. Департаменттің толық атауы: "Қазақстан Республикасы Бәсекелестікті қорғау және дамыту агенттігінің Ақтөбе облысы бойынша департаменті" республикалық мемлекеттік мекемесі. </w:t>
      </w:r>
    </w:p>
    <w:bookmarkEnd w:id="60"/>
    <w:bookmarkStart w:name="z65" w:id="6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61"/>
    <w:bookmarkStart w:name="z66" w:id="62"/>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62"/>
    <w:bookmarkStart w:name="z67" w:id="63"/>
    <w:p>
      <w:pPr>
        <w:spacing w:after="0"/>
        <w:ind w:left="0"/>
        <w:jc w:val="both"/>
      </w:pPr>
      <w:r>
        <w:rPr>
          <w:rFonts w:ascii="Times New Roman"/>
          <w:b w:val="false"/>
          <w:i w:val="false"/>
          <w:color w:val="000000"/>
          <w:sz w:val="28"/>
        </w:rPr>
        <w:t>
      12. Департаменттің функциялары болып табылатын міндеттерді орындау тұрғысында Департаменттің кәсіпкерлік субъектілерімен шарттық қатынастарға түсуіне тыйым салынады.</w:t>
      </w:r>
    </w:p>
    <w:bookmarkEnd w:id="63"/>
    <w:p>
      <w:pPr>
        <w:spacing w:after="0"/>
        <w:ind w:left="0"/>
        <w:jc w:val="both"/>
      </w:pPr>
      <w:r>
        <w:rPr>
          <w:rFonts w:ascii="Times New Roman"/>
          <w:b w:val="false"/>
          <w:i w:val="false"/>
          <w:color w:val="000000"/>
          <w:sz w:val="28"/>
        </w:rPr>
        <w:t>
      Егер заңнамалық актілерде Департаментке кіріс әкелетін қызмет жүзеге асыруға құқық берілсе, онда сондай қызметтен алынған кірістер мемлекеттік бюджет кірісіне жолданады.</w:t>
      </w:r>
    </w:p>
    <w:bookmarkStart w:name="z68" w:id="64"/>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64"/>
    <w:bookmarkStart w:name="z69" w:id="65"/>
    <w:p>
      <w:pPr>
        <w:spacing w:after="0"/>
        <w:ind w:left="0"/>
        <w:jc w:val="both"/>
      </w:pPr>
      <w:r>
        <w:rPr>
          <w:rFonts w:ascii="Times New Roman"/>
          <w:b w:val="false"/>
          <w:i w:val="false"/>
          <w:color w:val="000000"/>
          <w:sz w:val="28"/>
        </w:rPr>
        <w:t>
      13. Міндеттері:</w:t>
      </w:r>
    </w:p>
    <w:bookmarkEnd w:id="65"/>
    <w:p>
      <w:pPr>
        <w:spacing w:after="0"/>
        <w:ind w:left="0"/>
        <w:jc w:val="both"/>
      </w:pPr>
      <w:r>
        <w:rPr>
          <w:rFonts w:ascii="Times New Roman"/>
          <w:b w:val="false"/>
          <w:i w:val="false"/>
          <w:color w:val="000000"/>
          <w:sz w:val="28"/>
        </w:rPr>
        <w:t>
      1) нарық субъектілерінің экономикалық тиімділігін және бәсекеге қабілеттілігін арттыру;</w:t>
      </w:r>
    </w:p>
    <w:p>
      <w:pPr>
        <w:spacing w:after="0"/>
        <w:ind w:left="0"/>
        <w:jc w:val="both"/>
      </w:pPr>
      <w:r>
        <w:rPr>
          <w:rFonts w:ascii="Times New Roman"/>
          <w:b w:val="false"/>
          <w:i w:val="false"/>
          <w:color w:val="000000"/>
          <w:sz w:val="28"/>
        </w:rPr>
        <w:t>
      2) адал бәсекелестікті дамытуға жәрдемдесу;</w:t>
      </w:r>
    </w:p>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заңнамасын бұзушылықтардың алдын алу, анықтау және тергеп-тексеру, жолын кесу;</w:t>
      </w:r>
    </w:p>
    <w:p>
      <w:pPr>
        <w:spacing w:after="0"/>
        <w:ind w:left="0"/>
        <w:jc w:val="both"/>
      </w:pPr>
      <w:r>
        <w:rPr>
          <w:rFonts w:ascii="Times New Roman"/>
          <w:b w:val="false"/>
          <w:i w:val="false"/>
          <w:color w:val="000000"/>
          <w:sz w:val="28"/>
        </w:rPr>
        <w:t>
      4) бәсекелестікті шектейтін нарық субъектілерін монополиясыздандыру.</w:t>
      </w:r>
    </w:p>
    <w:bookmarkStart w:name="z70" w:id="66"/>
    <w:p>
      <w:pPr>
        <w:spacing w:after="0"/>
        <w:ind w:left="0"/>
        <w:jc w:val="both"/>
      </w:pPr>
      <w:r>
        <w:rPr>
          <w:rFonts w:ascii="Times New Roman"/>
          <w:b w:val="false"/>
          <w:i w:val="false"/>
          <w:color w:val="000000"/>
          <w:sz w:val="28"/>
        </w:rPr>
        <w:t>
      14. Құқықтары мен міндеттері:</w:t>
      </w:r>
    </w:p>
    <w:bookmarkEnd w:id="66"/>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Агенттікке тиісті тауар нарықтарында бәсекелестікті дамыту мәселелері бойынша ұсыныстар енгізу;</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мемлекеттік органдардан, ұйымдардан, олардың лауазымды адамдарынан қажетті ақпарат пен материалдарды сұрату және алу;</w:t>
      </w:r>
    </w:p>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 тергеп-тексеру жөніндегі процестік әрекеттер мен іс-шараларға қатысу;</w:t>
      </w:r>
    </w:p>
    <w:p>
      <w:pPr>
        <w:spacing w:after="0"/>
        <w:ind w:left="0"/>
        <w:jc w:val="both"/>
      </w:pPr>
      <w:r>
        <w:rPr>
          <w:rFonts w:ascii="Times New Roman"/>
          <w:b w:val="false"/>
          <w:i w:val="false"/>
          <w:color w:val="000000"/>
          <w:sz w:val="28"/>
        </w:rPr>
        <w:t>
      Қазақстан Республикасының заңнамалық актілерінде белгіленген коммерциялық және заңмен қорғалатын өзге де құпияны құрайтын мәліметтерді жария етуге қойылатын талаптарды сақтай отырып, мемлекеттік органдардан, өзге де ұйымдардың лауазымды адамдарынан және жеке тұлғалардан Агенттікке жүктелген функцияларды жүзеге асыру үшін қажетті ақпаратты сұрату және алу;</w:t>
      </w:r>
    </w:p>
    <w:p>
      <w:pPr>
        <w:spacing w:after="0"/>
        <w:ind w:left="0"/>
        <w:jc w:val="both"/>
      </w:pPr>
      <w:r>
        <w:rPr>
          <w:rFonts w:ascii="Times New Roman"/>
          <w:b w:val="false"/>
          <w:i w:val="false"/>
          <w:color w:val="000000"/>
          <w:sz w:val="28"/>
        </w:rPr>
        <w:t>
      сотқа жүгіну;</w:t>
      </w:r>
    </w:p>
    <w:p>
      <w:pPr>
        <w:spacing w:after="0"/>
        <w:ind w:left="0"/>
        <w:jc w:val="both"/>
      </w:pPr>
      <w:r>
        <w:rPr>
          <w:rFonts w:ascii="Times New Roman"/>
          <w:b w:val="false"/>
          <w:i w:val="false"/>
          <w:color w:val="000000"/>
          <w:sz w:val="28"/>
        </w:rPr>
        <w:t>
      өз құзыреті шегінде мемлекеттік органдарға Қазақстан Республикасының бәсекелестікті қорғау саласындағы заңнамасын бұзатын өздері қабылдаған актілердің күшін жою немесе оларды өзгерту туралы ұсыныстар енгізу;</w:t>
      </w:r>
    </w:p>
    <w:p>
      <w:pPr>
        <w:spacing w:after="0"/>
        <w:ind w:left="0"/>
        <w:jc w:val="both"/>
      </w:pPr>
      <w:r>
        <w:rPr>
          <w:rFonts w:ascii="Times New Roman"/>
          <w:b w:val="false"/>
          <w:i w:val="false"/>
          <w:color w:val="000000"/>
          <w:sz w:val="28"/>
        </w:rPr>
        <w:t>
      прокуратура органдарына Қазақстан Республикасының бәсекелестікті қорғау саласындағы заңнамасына қайшы келетін материалдар мен нормативтік құқықтық актілерді жіберу;</w:t>
      </w:r>
    </w:p>
    <w:p>
      <w:pPr>
        <w:spacing w:after="0"/>
        <w:ind w:left="0"/>
        <w:jc w:val="both"/>
      </w:pPr>
      <w:r>
        <w:rPr>
          <w:rFonts w:ascii="Times New Roman"/>
          <w:b w:val="false"/>
          <w:i w:val="false"/>
          <w:color w:val="000000"/>
          <w:sz w:val="28"/>
        </w:rPr>
        <w:t>
      Қазақстан Республикасының заңнамалық актілерінде, Қазақстан Республикасы Президентінің және Үкіметінің актілерінде көзделген өзге де өкілеттіктерді жүзеге асыру.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және мерзімде жеке және заңды тұлғалардан өтініштерді қабылдау және қарау;</w:t>
      </w:r>
    </w:p>
    <w:p>
      <w:pPr>
        <w:spacing w:after="0"/>
        <w:ind w:left="0"/>
        <w:jc w:val="both"/>
      </w:pPr>
      <w:r>
        <w:rPr>
          <w:rFonts w:ascii="Times New Roman"/>
          <w:b w:val="false"/>
          <w:i w:val="false"/>
          <w:color w:val="000000"/>
          <w:sz w:val="28"/>
        </w:rPr>
        <w:t>
      өзінің интернет-ресурсында:</w:t>
      </w:r>
    </w:p>
    <w:p>
      <w:pPr>
        <w:spacing w:after="0"/>
        <w:ind w:left="0"/>
        <w:jc w:val="both"/>
      </w:pPr>
      <w:r>
        <w:rPr>
          <w:rFonts w:ascii="Times New Roman"/>
          <w:b w:val="false"/>
          <w:i w:val="false"/>
          <w:color w:val="000000"/>
          <w:sz w:val="28"/>
        </w:rPr>
        <w:t>
      мемлекеттік құпияларды және заңмен қорғалатын өзге де құпияны қамтитын ақпаратты қоспағанда, тауар нарықтарындағы бәсекелестіктің жай-күйін талдауды;</w:t>
      </w:r>
    </w:p>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 тергеп-тексеру нәтижелері туралы ақпаратты, Агенттіктің шешімдерін орналастыру;</w:t>
      </w:r>
    </w:p>
    <w:p>
      <w:pPr>
        <w:spacing w:after="0"/>
        <w:ind w:left="0"/>
        <w:jc w:val="both"/>
      </w:pPr>
      <w:r>
        <w:rPr>
          <w:rFonts w:ascii="Times New Roman"/>
          <w:b w:val="false"/>
          <w:i w:val="false"/>
          <w:color w:val="000000"/>
          <w:sz w:val="28"/>
        </w:rPr>
        <w:t>
      мемлекеттік кәсіпорындарды, акцияларының (үлестерінің) елу пайызынан астамы мемлекетке тиесілі заңды тұлғаларды және олармен үлестес өз қызметін Қазақстан Республикасының аумағында жүзеге асыратын тұлғаларды құруға өтініштерді қарау.</w:t>
      </w:r>
    </w:p>
    <w:bookmarkStart w:name="z71" w:id="67"/>
    <w:p>
      <w:pPr>
        <w:spacing w:after="0"/>
        <w:ind w:left="0"/>
        <w:jc w:val="both"/>
      </w:pPr>
      <w:r>
        <w:rPr>
          <w:rFonts w:ascii="Times New Roman"/>
          <w:b w:val="false"/>
          <w:i w:val="false"/>
          <w:color w:val="000000"/>
          <w:sz w:val="28"/>
        </w:rPr>
        <w:t>
      15. Функциялары:</w:t>
      </w:r>
    </w:p>
    <w:bookmarkEnd w:id="67"/>
    <w:p>
      <w:pPr>
        <w:spacing w:after="0"/>
        <w:ind w:left="0"/>
        <w:jc w:val="both"/>
      </w:pPr>
      <w:r>
        <w:rPr>
          <w:rFonts w:ascii="Times New Roman"/>
          <w:b w:val="false"/>
          <w:i w:val="false"/>
          <w:color w:val="000000"/>
          <w:sz w:val="28"/>
        </w:rPr>
        <w:t>
      1) бәсекелестікті қорғау және монополистік қызметті шектеу саласындағы мемлекеттік саясатты іске асыру;</w:t>
      </w:r>
    </w:p>
    <w:p>
      <w:pPr>
        <w:spacing w:after="0"/>
        <w:ind w:left="0"/>
        <w:jc w:val="both"/>
      </w:pPr>
      <w:r>
        <w:rPr>
          <w:rFonts w:ascii="Times New Roman"/>
          <w:b w:val="false"/>
          <w:i w:val="false"/>
          <w:color w:val="000000"/>
          <w:sz w:val="28"/>
        </w:rPr>
        <w:t>
      2) бәсекелестікті қорғау және монополистік қызметті шектеу саласында мемлекеттік органдар мен өзге де ұйымдарды салааралық үйлестіруді жүзеге асыру;</w:t>
      </w:r>
    </w:p>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заңнамасының сақталуына мемлекеттік бақылауды жүзеге асыру;</w:t>
      </w:r>
    </w:p>
    <w:p>
      <w:pPr>
        <w:spacing w:after="0"/>
        <w:ind w:left="0"/>
        <w:jc w:val="both"/>
      </w:pPr>
      <w:r>
        <w:rPr>
          <w:rFonts w:ascii="Times New Roman"/>
          <w:b w:val="false"/>
          <w:i w:val="false"/>
          <w:color w:val="000000"/>
          <w:sz w:val="28"/>
        </w:rPr>
        <w:t>
      4) мемлекеттік, жергілікті атқарушы органдардың, мемлекет нарық субъектілерінің қызметін реттеу функцияларын берген, бәсекелестікті шектеуге және (немесе) жоюға бағытталған ұйымдардың актілерінің, әрекеттерінің (әрекетсіздіктерінің) жолын кесу;</w:t>
      </w:r>
    </w:p>
    <w:p>
      <w:pPr>
        <w:spacing w:after="0"/>
        <w:ind w:left="0"/>
        <w:jc w:val="both"/>
      </w:pPr>
      <w:r>
        <w:rPr>
          <w:rFonts w:ascii="Times New Roman"/>
          <w:b w:val="false"/>
          <w:i w:val="false"/>
          <w:color w:val="000000"/>
          <w:sz w:val="28"/>
        </w:rPr>
        <w:t>
      5) Қазақстан Республикасының табиғи монополиялар туралы заңнамасында көзделген бұзушылықтарды қоспағанда, тиісті тауар нарығында үстем немесе монополиялық жағдайды теріс пайдаланудың алдын алу және оны жою;</w:t>
      </w:r>
    </w:p>
    <w:p>
      <w:pPr>
        <w:spacing w:after="0"/>
        <w:ind w:left="0"/>
        <w:jc w:val="both"/>
      </w:pPr>
      <w:r>
        <w:rPr>
          <w:rFonts w:ascii="Times New Roman"/>
          <w:b w:val="false"/>
          <w:i w:val="false"/>
          <w:color w:val="000000"/>
          <w:sz w:val="28"/>
        </w:rPr>
        <w:t>
      6) бәсекелестікке қарсы келісімдерді және нарық субъектілерінің келісілген іс-әрекеттерін, жосықсыз бәсекелестікті болдырмау және жолын кесу;</w:t>
      </w:r>
    </w:p>
    <w:p>
      <w:pPr>
        <w:spacing w:after="0"/>
        <w:ind w:left="0"/>
        <w:jc w:val="both"/>
      </w:pPr>
      <w:r>
        <w:rPr>
          <w:rFonts w:ascii="Times New Roman"/>
          <w:b w:val="false"/>
          <w:i w:val="false"/>
          <w:color w:val="000000"/>
          <w:sz w:val="28"/>
        </w:rPr>
        <w:t>
      7) Қазақстан Республикасының бәсекелестікті қорғау саласындағы заңнамасының нормаларын қолдану туралы ақпаратты тарату және адал бәсекелестікті насихаттау;</w:t>
      </w:r>
    </w:p>
    <w:p>
      <w:pPr>
        <w:spacing w:after="0"/>
        <w:ind w:left="0"/>
        <w:jc w:val="both"/>
      </w:pPr>
      <w:r>
        <w:rPr>
          <w:rFonts w:ascii="Times New Roman"/>
          <w:b w:val="false"/>
          <w:i w:val="false"/>
          <w:color w:val="000000"/>
          <w:sz w:val="28"/>
        </w:rPr>
        <w:t>
      8) тауар нарықтарындағы бәсекелестіктің жай-күйін талдау;</w:t>
      </w:r>
    </w:p>
    <w:p>
      <w:pPr>
        <w:spacing w:after="0"/>
        <w:ind w:left="0"/>
        <w:jc w:val="both"/>
      </w:pPr>
      <w:r>
        <w:rPr>
          <w:rFonts w:ascii="Times New Roman"/>
          <w:b w:val="false"/>
          <w:i w:val="false"/>
          <w:color w:val="000000"/>
          <w:sz w:val="28"/>
        </w:rPr>
        <w:t>
      9) тиісті тауар нарығында үстем немесе монополиялық жағдайға ие нарық субъектілері қызметін талдау және мониторингтеу;</w:t>
      </w:r>
    </w:p>
    <w:p>
      <w:pPr>
        <w:spacing w:after="0"/>
        <w:ind w:left="0"/>
        <w:jc w:val="both"/>
      </w:pPr>
      <w:r>
        <w:rPr>
          <w:rFonts w:ascii="Times New Roman"/>
          <w:b w:val="false"/>
          <w:i w:val="false"/>
          <w:color w:val="000000"/>
          <w:sz w:val="28"/>
        </w:rPr>
        <w:t>
      10) үстем немесе монополиялық жағдайға ие нарық субъектісі белгілеген монополиялық жоғары (төмен), монопсониялық төмен бағаны анықтау;</w:t>
      </w:r>
    </w:p>
    <w:p>
      <w:pPr>
        <w:spacing w:after="0"/>
        <w:ind w:left="0"/>
        <w:jc w:val="both"/>
      </w:pPr>
      <w:r>
        <w:rPr>
          <w:rFonts w:ascii="Times New Roman"/>
          <w:b w:val="false"/>
          <w:i w:val="false"/>
          <w:color w:val="000000"/>
          <w:sz w:val="28"/>
        </w:rPr>
        <w:t>
      11) нарық субъектілерінің, мемлекеттік, жергілікті атқарушы органдардың, мемлекет нарық субъектілерінің қызметін реттеу функцияларын берген ұйымдардың Қазақстан Республикасының бәсекелестікті қорғау саласындағы заңнамасын бұзу фактілері бойынша Қазақстан Республикасының Кәсіпкерлік кодексінде белгіленген тәртіппен тергеп-тексерулер жүргізу;</w:t>
      </w:r>
    </w:p>
    <w:p>
      <w:pPr>
        <w:spacing w:after="0"/>
        <w:ind w:left="0"/>
        <w:jc w:val="both"/>
      </w:pPr>
      <w:r>
        <w:rPr>
          <w:rFonts w:ascii="Times New Roman"/>
          <w:b w:val="false"/>
          <w:i w:val="false"/>
          <w:color w:val="000000"/>
          <w:sz w:val="28"/>
        </w:rPr>
        <w:t>
      12) банктік құпияны, сақтандыру құпиясын және бағалы қағаздар нарығындағы коммерциялық құпияны қоспағанда, Қазақстан Республикасының заңдарында белгіленген тәртіппен мемлекеттік органдардан, оның ішінде мемлекеттік статистика саласындағы уәкілетті органнан, мемлекеттік кірістер органдарынан, нарық субъектілерінен, сондай-ақ лауазымды адамдардан және өзге де жеке және заңды тұлғалардан осы Кодексте көзделген өкілеттіктерді жүзеге асыру үшін қажетті ақпаратты, оның ішінде коммерциялық және заңмен қорғалатын өзге де құпияны құрайтын ақпаратты сұрату және алу;</w:t>
      </w:r>
    </w:p>
    <w:p>
      <w:pPr>
        <w:spacing w:after="0"/>
        <w:ind w:left="0"/>
        <w:jc w:val="both"/>
      </w:pPr>
      <w:r>
        <w:rPr>
          <w:rFonts w:ascii="Times New Roman"/>
          <w:b w:val="false"/>
          <w:i w:val="false"/>
          <w:color w:val="000000"/>
          <w:sz w:val="28"/>
        </w:rPr>
        <w:t>
      13) нарық субъектілеріне:</w:t>
      </w:r>
    </w:p>
    <w:p>
      <w:pPr>
        <w:spacing w:after="0"/>
        <w:ind w:left="0"/>
        <w:jc w:val="both"/>
      </w:pPr>
      <w:r>
        <w:rPr>
          <w:rFonts w:ascii="Times New Roman"/>
          <w:b w:val="false"/>
          <w:i w:val="false"/>
          <w:color w:val="000000"/>
          <w:sz w:val="28"/>
        </w:rPr>
        <w:t>
      осы Кодекстің нормаларын бұзушылықтарды тоқтату және (немесе) олардың салдарларын жою;</w:t>
      </w:r>
    </w:p>
    <w:p>
      <w:pPr>
        <w:spacing w:after="0"/>
        <w:ind w:left="0"/>
        <w:jc w:val="both"/>
      </w:pPr>
      <w:r>
        <w:rPr>
          <w:rFonts w:ascii="Times New Roman"/>
          <w:b w:val="false"/>
          <w:i w:val="false"/>
          <w:color w:val="000000"/>
          <w:sz w:val="28"/>
        </w:rPr>
        <w:t>
      бастапқы жағдайды қалпына келтіру;</w:t>
      </w:r>
    </w:p>
    <w:p>
      <w:pPr>
        <w:spacing w:after="0"/>
        <w:ind w:left="0"/>
        <w:jc w:val="both"/>
      </w:pPr>
      <w:r>
        <w:rPr>
          <w:rFonts w:ascii="Times New Roman"/>
          <w:b w:val="false"/>
          <w:i w:val="false"/>
          <w:color w:val="000000"/>
          <w:sz w:val="28"/>
        </w:rPr>
        <w:t>
      осы Кодекске қайшы келетін шарттарды бұзу немесе өзгерту;</w:t>
      </w:r>
    </w:p>
    <w:p>
      <w:pPr>
        <w:spacing w:after="0"/>
        <w:ind w:left="0"/>
        <w:jc w:val="both"/>
      </w:pPr>
      <w:r>
        <w:rPr>
          <w:rFonts w:ascii="Times New Roman"/>
          <w:b w:val="false"/>
          <w:i w:val="false"/>
          <w:color w:val="000000"/>
          <w:sz w:val="28"/>
        </w:rPr>
        <w:t>
      экономикалық шоғырлануды реттеу кезінде мәмілелерді бұзу немесе оларды жарамсыз деп тану арқылы олардың күшін жою қажеттілігі;</w:t>
      </w:r>
    </w:p>
    <w:p>
      <w:pPr>
        <w:spacing w:after="0"/>
        <w:ind w:left="0"/>
        <w:jc w:val="both"/>
      </w:pPr>
      <w:r>
        <w:rPr>
          <w:rFonts w:ascii="Times New Roman"/>
          <w:b w:val="false"/>
          <w:i w:val="false"/>
          <w:color w:val="000000"/>
          <w:sz w:val="28"/>
        </w:rPr>
        <w:t>
      егер белгілі бір сатушылармен (өнім берушілермен) не сатып алушылармен шарт жасасудан негізсіз бас тарту немесе жалтару бұзушылық болып табылған жағдайда, өзге нарық субъектісімен шарт жасасу туралы орындалуға міндетті нұсқамалар шығару;</w:t>
      </w:r>
    </w:p>
    <w:p>
      <w:pPr>
        <w:spacing w:after="0"/>
        <w:ind w:left="0"/>
        <w:jc w:val="both"/>
      </w:pPr>
      <w:r>
        <w:rPr>
          <w:rFonts w:ascii="Times New Roman"/>
          <w:b w:val="false"/>
          <w:i w:val="false"/>
          <w:color w:val="000000"/>
          <w:sz w:val="28"/>
        </w:rPr>
        <w:t>
      14) мемлекеттік, жергілікті атқарушы органдарға, мемлекет нарық субъектілерінің қызметін реттеу функцияларын берген ұйымдарға өздері қабылдаған актілердің күшін жою немесе оларды өзгерту, бұзушылықтарды жою, сондай-ақ өздері жасасқан Қазақстан Республикасының Кәсіпкерлік кодексіне қайшы келетін келісімдер мен мәмілелерді бұзу, күшін жою немесе өзгерту және бәсекелестікті қамтамасыз етуге бағытталған әрекеттер жасау туралы орындалуға міндетті нұсқамалар енгізу;</w:t>
      </w:r>
    </w:p>
    <w:p>
      <w:pPr>
        <w:spacing w:after="0"/>
        <w:ind w:left="0"/>
        <w:jc w:val="both"/>
      </w:pPr>
      <w:r>
        <w:rPr>
          <w:rFonts w:ascii="Times New Roman"/>
          <w:b w:val="false"/>
          <w:i w:val="false"/>
          <w:color w:val="000000"/>
          <w:sz w:val="28"/>
        </w:rPr>
        <w:t xml:space="preserve">
      15)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 туралы істерді қарау және әкімшілік жазалар қолдану, Қазақстан Республикасының бәсекелестікті қорғау саласындағы заңнамасын бұзушылықтар туралы істерді қарау бойынша сотқа қатысу;</w:t>
      </w:r>
    </w:p>
    <w:p>
      <w:pPr>
        <w:spacing w:after="0"/>
        <w:ind w:left="0"/>
        <w:jc w:val="both"/>
      </w:pPr>
      <w:r>
        <w:rPr>
          <w:rFonts w:ascii="Times New Roman"/>
          <w:b w:val="false"/>
          <w:i w:val="false"/>
          <w:color w:val="000000"/>
          <w:sz w:val="28"/>
        </w:rPr>
        <w:t>
      16) Қазақстан Республикасының бәсекелестікті қорғау саласындағы заңнамасын бұзуға байланысты қылмыстық құқық бұзушылықтар белгілері бойынша сотқа дейінгі тергеп-тексеру жүргізу үшін материалдарды құқық қорғау органдарына жіберу;</w:t>
      </w:r>
    </w:p>
    <w:p>
      <w:pPr>
        <w:spacing w:after="0"/>
        <w:ind w:left="0"/>
        <w:jc w:val="both"/>
      </w:pPr>
      <w:r>
        <w:rPr>
          <w:rFonts w:ascii="Times New Roman"/>
          <w:b w:val="false"/>
          <w:i w:val="false"/>
          <w:color w:val="000000"/>
          <w:sz w:val="28"/>
        </w:rPr>
        <w:t>
      17) бәсекелестікті қорғау және монополистік қызметті шектеу саласында жүргізіліп жатқан мемлекеттік саясаттың ақпараттық ашықтығын қамтамасыз ету, оның ішінде өз қызметі туралы мәліметтерді бұқаралық ақпарат құралдарында, оның ішінде өзінің интернет-ресурсында орналастыру;</w:t>
      </w:r>
    </w:p>
    <w:p>
      <w:pPr>
        <w:spacing w:after="0"/>
        <w:ind w:left="0"/>
        <w:jc w:val="both"/>
      </w:pPr>
      <w:r>
        <w:rPr>
          <w:rFonts w:ascii="Times New Roman"/>
          <w:b w:val="false"/>
          <w:i w:val="false"/>
          <w:color w:val="000000"/>
          <w:sz w:val="28"/>
        </w:rPr>
        <w:t xml:space="preserve">
      18) Қазақстан Республикасының заңнамасында белгіленген тәртіппен құқық қорғау органдарына жедел-іздестіру іс-шараларын жүргізу туралы жүгіну; </w:t>
      </w:r>
    </w:p>
    <w:p>
      <w:pPr>
        <w:spacing w:after="0"/>
        <w:ind w:left="0"/>
        <w:jc w:val="both"/>
      </w:pPr>
      <w:r>
        <w:rPr>
          <w:rFonts w:ascii="Times New Roman"/>
          <w:b w:val="false"/>
          <w:i w:val="false"/>
          <w:color w:val="000000"/>
          <w:sz w:val="28"/>
        </w:rPr>
        <w:t>
      19) нарық субъектісінің, мемлекеттік, жергілікті атқарушы органның, мемлекет нарық субъектілерінің қызметін реттеу функцияларын берген ұйымның лауазымды адамына Қазақстан Республикасының бәсекелестікті қорғау саласындағы заңнамасын бұзуға әкеп соғуы мүмкін әрекетті (әрекетсіздікті) жасауға жол бермеу туралы жазбаша нысанда алдын ала ескерту жіберу;</w:t>
      </w:r>
    </w:p>
    <w:p>
      <w:pPr>
        <w:spacing w:after="0"/>
        <w:ind w:left="0"/>
        <w:jc w:val="both"/>
      </w:pPr>
      <w:r>
        <w:rPr>
          <w:rFonts w:ascii="Times New Roman"/>
          <w:b w:val="false"/>
          <w:i w:val="false"/>
          <w:color w:val="000000"/>
          <w:sz w:val="28"/>
        </w:rPr>
        <w:t>
      20) нарық субъектілеріне, мемлекеттік, жергілікті атқарушы органдарға, мемлекет нарық субъектілерінің қызметін реттеу функцияларын берген ұйымдарға нарық субъектісінің, мемлекеттік, жергілікті атқарушы органның,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 белгілерінің болуы туралы хабарлама жіберу;</w:t>
      </w:r>
    </w:p>
    <w:p>
      <w:pPr>
        <w:spacing w:after="0"/>
        <w:ind w:left="0"/>
        <w:jc w:val="both"/>
      </w:pPr>
      <w:r>
        <w:rPr>
          <w:rFonts w:ascii="Times New Roman"/>
          <w:b w:val="false"/>
          <w:i w:val="false"/>
          <w:color w:val="000000"/>
          <w:sz w:val="28"/>
        </w:rPr>
        <w:t>
      21) монополияға қарсы орган қабылдаған бәсекелестікті қорғау саласындағы нормативтік құқықтық актілерге ресми түсіндірме беру;</w:t>
      </w:r>
    </w:p>
    <w:p>
      <w:pPr>
        <w:spacing w:after="0"/>
        <w:ind w:left="0"/>
        <w:jc w:val="both"/>
      </w:pPr>
      <w:r>
        <w:rPr>
          <w:rFonts w:ascii="Times New Roman"/>
          <w:b w:val="false"/>
          <w:i w:val="false"/>
          <w:color w:val="000000"/>
          <w:sz w:val="28"/>
        </w:rPr>
        <w:t>
      22) нарық субъектісі (нарық субъектілері) жіберетін монополияға қарсы комплаенстің сыртқы актісінің Қазақстан Республикасының бәсекелестікті қорғау саласындағы заңнамасының нормаларына сәйкестігін белгілеу;</w:t>
      </w:r>
    </w:p>
    <w:p>
      <w:pPr>
        <w:spacing w:after="0"/>
        <w:ind w:left="0"/>
        <w:jc w:val="both"/>
      </w:pPr>
      <w:r>
        <w:rPr>
          <w:rFonts w:ascii="Times New Roman"/>
          <w:b w:val="false"/>
          <w:i w:val="false"/>
          <w:color w:val="000000"/>
          <w:sz w:val="28"/>
        </w:rPr>
        <w:t>
      23) Қазақстан Республикасының Кәсіпкерлік кодексіне қайшы келетін шарттарды бұзу, өзгерту және (немесе) мәмілелерді жарамсыз деп тану туралы сотқа талап-арыз беру;</w:t>
      </w:r>
    </w:p>
    <w:p>
      <w:pPr>
        <w:spacing w:after="0"/>
        <w:ind w:left="0"/>
        <w:jc w:val="both"/>
      </w:pPr>
      <w:r>
        <w:rPr>
          <w:rFonts w:ascii="Times New Roman"/>
          <w:b w:val="false"/>
          <w:i w:val="false"/>
          <w:color w:val="000000"/>
          <w:sz w:val="28"/>
        </w:rPr>
        <w:t>
      24) Қазақстан Республикасының бәсекелестікті қорғау саласындағы заңнамасын бұзу белгілерін анықтау мақсатында тауар нарықтарындағы бағалар мониторингі;</w:t>
      </w:r>
    </w:p>
    <w:p>
      <w:pPr>
        <w:spacing w:after="0"/>
        <w:ind w:left="0"/>
        <w:jc w:val="both"/>
      </w:pPr>
      <w:r>
        <w:rPr>
          <w:rFonts w:ascii="Times New Roman"/>
          <w:b w:val="false"/>
          <w:i w:val="false"/>
          <w:color w:val="000000"/>
          <w:sz w:val="28"/>
        </w:rPr>
        <w:t>
      25) тауарларды сатып алу мен сауда-саттық мониторингі;</w:t>
      </w:r>
    </w:p>
    <w:p>
      <w:pPr>
        <w:spacing w:after="0"/>
        <w:ind w:left="0"/>
        <w:jc w:val="both"/>
      </w:pPr>
      <w:r>
        <w:rPr>
          <w:rFonts w:ascii="Times New Roman"/>
          <w:b w:val="false"/>
          <w:i w:val="false"/>
          <w:color w:val="000000"/>
          <w:sz w:val="28"/>
        </w:rPr>
        <w:t>
      26) өз құзыреті шегінде құқық қорғау органдарының сұрау салулары бойынша сараптамалар жүргізу және Қазақстан Республикасының бәсекелестікті қорғау саласындағы заңнамасы мәселелері бойынша қорытындылар беру;</w:t>
      </w:r>
    </w:p>
    <w:p>
      <w:pPr>
        <w:spacing w:after="0"/>
        <w:ind w:left="0"/>
        <w:jc w:val="both"/>
      </w:pPr>
      <w:r>
        <w:rPr>
          <w:rFonts w:ascii="Times New Roman"/>
          <w:b w:val="false"/>
          <w:i w:val="false"/>
          <w:color w:val="000000"/>
          <w:sz w:val="28"/>
        </w:rPr>
        <w:t>
      27) құқық қорғау органдарының сұрау салуы бойынша тауар нарықтарындағы бәсекелестіктің жай-күйі туралы талдамалық ақпарат беру;</w:t>
      </w:r>
    </w:p>
    <w:p>
      <w:pPr>
        <w:spacing w:after="0"/>
        <w:ind w:left="0"/>
        <w:jc w:val="both"/>
      </w:pPr>
      <w:r>
        <w:rPr>
          <w:rFonts w:ascii="Times New Roman"/>
          <w:b w:val="false"/>
          <w:i w:val="false"/>
          <w:color w:val="000000"/>
          <w:sz w:val="28"/>
        </w:rPr>
        <w:t>
      28) Қазақстан Республикасының бәсекелестікті қорғау саласындағы заңнамасында белгіленген жағдайларда нарық субъектісін мәжбүрлеп бөлу немесе оның құрамынан құрылымдық бөлімшелері базасында бір немесе бірнеше заңды тұлғаларды бөліп шығару туралы талап-арызбен сотқа жүгіну;</w:t>
      </w:r>
    </w:p>
    <w:p>
      <w:pPr>
        <w:spacing w:after="0"/>
        <w:ind w:left="0"/>
        <w:jc w:val="both"/>
      </w:pPr>
      <w:r>
        <w:rPr>
          <w:rFonts w:ascii="Times New Roman"/>
          <w:b w:val="false"/>
          <w:i w:val="false"/>
          <w:color w:val="000000"/>
          <w:sz w:val="28"/>
        </w:rPr>
        <w:t>
      29) мемлекеттік кәсіпорындарды, акцияларының (үлестерінің) елу пайызынан астамы мемлекетке тиесілі заңды тұлғаларды және олармен үлестес тұлғаларды құруға келісім беру;</w:t>
      </w:r>
    </w:p>
    <w:p>
      <w:pPr>
        <w:spacing w:after="0"/>
        <w:ind w:left="0"/>
        <w:jc w:val="both"/>
      </w:pPr>
      <w:r>
        <w:rPr>
          <w:rFonts w:ascii="Times New Roman"/>
          <w:b w:val="false"/>
          <w:i w:val="false"/>
          <w:color w:val="000000"/>
          <w:sz w:val="28"/>
        </w:rPr>
        <w:t>
      30)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 кеңейтуге және (немесе) өзгертуге келісім беру;</w:t>
      </w:r>
    </w:p>
    <w:p>
      <w:pPr>
        <w:spacing w:after="0"/>
        <w:ind w:left="0"/>
        <w:jc w:val="both"/>
      </w:pPr>
      <w:r>
        <w:rPr>
          <w:rFonts w:ascii="Times New Roman"/>
          <w:b w:val="false"/>
          <w:i w:val="false"/>
          <w:color w:val="000000"/>
          <w:sz w:val="28"/>
        </w:rPr>
        <w:t>
      31) тауар биржаларының қызметі саласындағы мемлекеттік саясатты қалыптастыруға және іске асыруға қатысу;</w:t>
      </w:r>
    </w:p>
    <w:p>
      <w:pPr>
        <w:spacing w:after="0"/>
        <w:ind w:left="0"/>
        <w:jc w:val="both"/>
      </w:pPr>
      <w:r>
        <w:rPr>
          <w:rFonts w:ascii="Times New Roman"/>
          <w:b w:val="false"/>
          <w:i w:val="false"/>
          <w:color w:val="000000"/>
          <w:sz w:val="28"/>
        </w:rPr>
        <w:t>
      32) Қазақстан Республикасының тауар биржалары туралы заңнамасының сақталуына мемлекеттік бақылауды жүзеге асыру;</w:t>
      </w:r>
    </w:p>
    <w:p>
      <w:pPr>
        <w:spacing w:after="0"/>
        <w:ind w:left="0"/>
        <w:jc w:val="both"/>
      </w:pPr>
      <w:r>
        <w:rPr>
          <w:rFonts w:ascii="Times New Roman"/>
          <w:b w:val="false"/>
          <w:i w:val="false"/>
          <w:color w:val="000000"/>
          <w:sz w:val="28"/>
        </w:rPr>
        <w:t>
      33) тауар биржаларының қызметіне талдау және мониторинг жүргізу;</w:t>
      </w:r>
    </w:p>
    <w:p>
      <w:pPr>
        <w:spacing w:after="0"/>
        <w:ind w:left="0"/>
        <w:jc w:val="both"/>
      </w:pPr>
      <w:r>
        <w:rPr>
          <w:rFonts w:ascii="Times New Roman"/>
          <w:b w:val="false"/>
          <w:i w:val="false"/>
          <w:color w:val="000000"/>
          <w:sz w:val="28"/>
        </w:rPr>
        <w:t>
      34) коммерциялық немесе заңмен қорғалатын өзге де құпияны құрайтын мәліметтерді қоспағанда, тауар биржалары мен биржалық сауда қызметінің мәселелері бойынша ақпаратты жариялау;</w:t>
      </w:r>
    </w:p>
    <w:p>
      <w:pPr>
        <w:spacing w:after="0"/>
        <w:ind w:left="0"/>
        <w:jc w:val="both"/>
      </w:pPr>
      <w:r>
        <w:rPr>
          <w:rFonts w:ascii="Times New Roman"/>
          <w:b w:val="false"/>
          <w:i w:val="false"/>
          <w:color w:val="000000"/>
          <w:sz w:val="28"/>
        </w:rPr>
        <w:t>
      35) биржалық сауданы дамыту және жетілдіру жөнінде ұсыныстар әзірлеу;</w:t>
      </w:r>
    </w:p>
    <w:p>
      <w:pPr>
        <w:spacing w:after="0"/>
        <w:ind w:left="0"/>
        <w:jc w:val="both"/>
      </w:pPr>
      <w:r>
        <w:rPr>
          <w:rFonts w:ascii="Times New Roman"/>
          <w:b w:val="false"/>
          <w:i w:val="false"/>
          <w:color w:val="000000"/>
          <w:sz w:val="28"/>
        </w:rPr>
        <w:t>
      36) тауар биржаларының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жүзеге асыру;</w:t>
      </w:r>
    </w:p>
    <w:p>
      <w:pPr>
        <w:spacing w:after="0"/>
        <w:ind w:left="0"/>
        <w:jc w:val="both"/>
      </w:pPr>
      <w:r>
        <w:rPr>
          <w:rFonts w:ascii="Times New Roman"/>
          <w:b w:val="false"/>
          <w:i w:val="false"/>
          <w:color w:val="000000"/>
          <w:sz w:val="28"/>
        </w:rPr>
        <w:t>
      37) Қазақстан Республикасының тауар биржалары туралы заңнамасының сақталуына мемлекеттік бақылауды жоспардан тыс тексеру, Бақылау субъектісіне (объектісіне) бару арқылы профилактикалық бақылау, сондай-ақ бақылау субъектісіне (объектісіне) бармай профилактикалық бақылау нысанында жүзеге асыру;</w:t>
      </w:r>
    </w:p>
    <w:p>
      <w:pPr>
        <w:spacing w:after="0"/>
        <w:ind w:left="0"/>
        <w:jc w:val="both"/>
      </w:pPr>
      <w:r>
        <w:rPr>
          <w:rFonts w:ascii="Times New Roman"/>
          <w:b w:val="false"/>
          <w:i w:val="false"/>
          <w:color w:val="000000"/>
          <w:sz w:val="28"/>
        </w:rPr>
        <w:t>
      38) Қазақстан Республикасының Әкімшілік құқық бұзушылық туралы кодексінде белгіленген тәртіппен әкімшілік құқық бұзушылық туралы істерді қозғау және қарау, сондай-ақ тауар биржалары саласында әкімшілік жазалар қолдану;</w:t>
      </w:r>
    </w:p>
    <w:p>
      <w:pPr>
        <w:spacing w:after="0"/>
        <w:ind w:left="0"/>
        <w:jc w:val="both"/>
      </w:pPr>
      <w:r>
        <w:rPr>
          <w:rFonts w:ascii="Times New Roman"/>
          <w:b w:val="false"/>
          <w:i w:val="false"/>
          <w:color w:val="000000"/>
          <w:sz w:val="28"/>
        </w:rPr>
        <w:t xml:space="preserve">
      39) мемлекеттік кәсіпорындардың, акцияларының (жарғылық капиталға қатысу үлестерiнiң) елу пайыздан астамы мемлекетке тиесілі заңды тұлғалардың және олармен үлестес тұлғалардың қызметіне жүзеге асырылатын қызмет түрлерін құру, кеңейту және (немесе) өзгерту кезінде монополияға қарсы органның келісімін алу, сондай-ақ монополияға қарсы органның келісімі алынған сол қызмет түрлерін ғана жүзеге асыру тұрғысынан мониторингті жүзеге асыру; </w:t>
      </w:r>
    </w:p>
    <w:p>
      <w:pPr>
        <w:spacing w:after="0"/>
        <w:ind w:left="0"/>
        <w:jc w:val="both"/>
      </w:pPr>
      <w:r>
        <w:rPr>
          <w:rFonts w:ascii="Times New Roman"/>
          <w:b w:val="false"/>
          <w:i w:val="false"/>
          <w:color w:val="000000"/>
          <w:sz w:val="28"/>
        </w:rPr>
        <w:t xml:space="preserve">
      40) мемлекеттік органдар мен заңды тұлғалардың Қазақстан Республикасы Президентінің тапсырмасы бойынша бастамашылық жасалған экономиканы қолдау, іскерлік белсенділікті және халықты жұмыспен қамтуды ынталандыру үшін дағдарысқа қарсы іс-шаралар кешенін іске асыру жөніндегі қызметін қоспағанда, мемлекеттік қолдау шараларын көрсететін тұлғалардың Қазақстан Республикасы Кәсіпкерлік кодексінің </w:t>
      </w:r>
      <w:r>
        <w:rPr>
          <w:rFonts w:ascii="Times New Roman"/>
          <w:b w:val="false"/>
          <w:i w:val="false"/>
          <w:color w:val="000000"/>
          <w:sz w:val="28"/>
        </w:rPr>
        <w:t>194-бабында</w:t>
      </w:r>
      <w:r>
        <w:rPr>
          <w:rFonts w:ascii="Times New Roman"/>
          <w:b w:val="false"/>
          <w:i w:val="false"/>
          <w:color w:val="000000"/>
          <w:sz w:val="28"/>
        </w:rPr>
        <w:t xml:space="preserve"> көзделген талаптардың сақталуы тұрғысынан қызметіне мониторингті жүзеге асыру;</w:t>
      </w:r>
    </w:p>
    <w:p>
      <w:pPr>
        <w:spacing w:after="0"/>
        <w:ind w:left="0"/>
        <w:jc w:val="both"/>
      </w:pPr>
      <w:r>
        <w:rPr>
          <w:rFonts w:ascii="Times New Roman"/>
          <w:b w:val="false"/>
          <w:i w:val="false"/>
          <w:color w:val="000000"/>
          <w:sz w:val="28"/>
        </w:rPr>
        <w:t>
      41) Қазақстан Республикасының заңнамасында, Қазақстан Республикасы Президентінің және Қазақстан Республикасы Үкіметінің актілерінде көзделген өзге де функцияларды жүзеге асыру.</w:t>
      </w:r>
    </w:p>
    <w:bookmarkStart w:name="z72" w:id="68"/>
    <w:p>
      <w:pPr>
        <w:spacing w:after="0"/>
        <w:ind w:left="0"/>
        <w:jc w:val="left"/>
      </w:pPr>
      <w:r>
        <w:rPr>
          <w:rFonts w:ascii="Times New Roman"/>
          <w:b/>
          <w:i w:val="false"/>
          <w:color w:val="000000"/>
        </w:rPr>
        <w:t xml:space="preserve"> 3-тарау. Департамент басшысының оның қызметін ұйымдастыру кезіндегі мәртебесі мен өкілеттіктері</w:t>
      </w:r>
    </w:p>
    <w:bookmarkEnd w:id="68"/>
    <w:bookmarkStart w:name="z73" w:id="69"/>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функцияларын жүзеге асыруына дербес жауапты болатын басшы жүзеге асырады.</w:t>
      </w:r>
    </w:p>
    <w:bookmarkEnd w:id="69"/>
    <w:bookmarkStart w:name="z74" w:id="70"/>
    <w:p>
      <w:pPr>
        <w:spacing w:after="0"/>
        <w:ind w:left="0"/>
        <w:jc w:val="both"/>
      </w:pPr>
      <w:r>
        <w:rPr>
          <w:rFonts w:ascii="Times New Roman"/>
          <w:b w:val="false"/>
          <w:i w:val="false"/>
          <w:color w:val="000000"/>
          <w:sz w:val="28"/>
        </w:rPr>
        <w:t>
      17. Департамент басшысын Агенттік төрағасымен келісу бойынша Агенттіктің аппарат басшысы лауазымға тағайындайды және лауазымнан босатады.</w:t>
      </w:r>
    </w:p>
    <w:bookmarkEnd w:id="70"/>
    <w:bookmarkStart w:name="z75" w:id="71"/>
    <w:p>
      <w:pPr>
        <w:spacing w:after="0"/>
        <w:ind w:left="0"/>
        <w:jc w:val="both"/>
      </w:pPr>
      <w:r>
        <w:rPr>
          <w:rFonts w:ascii="Times New Roman"/>
          <w:b w:val="false"/>
          <w:i w:val="false"/>
          <w:color w:val="000000"/>
          <w:sz w:val="28"/>
        </w:rPr>
        <w:t>
      18. Департамент басшысының орынбасары болады, оны Агенттік төрағасымен келісу бойынша Агенттіктің аппарат басшысы лауазымға тағайындайды және лауазымнан босатады.</w:t>
      </w:r>
    </w:p>
    <w:bookmarkEnd w:id="71"/>
    <w:bookmarkStart w:name="z76" w:id="72"/>
    <w:p>
      <w:pPr>
        <w:spacing w:after="0"/>
        <w:ind w:left="0"/>
        <w:jc w:val="both"/>
      </w:pPr>
      <w:r>
        <w:rPr>
          <w:rFonts w:ascii="Times New Roman"/>
          <w:b w:val="false"/>
          <w:i w:val="false"/>
          <w:color w:val="000000"/>
          <w:sz w:val="28"/>
        </w:rPr>
        <w:t>
      19. Департамент басшысының өкілеттіктері:</w:t>
      </w:r>
    </w:p>
    <w:bookmarkEnd w:id="72"/>
    <w:p>
      <w:pPr>
        <w:spacing w:after="0"/>
        <w:ind w:left="0"/>
        <w:jc w:val="both"/>
      </w:pPr>
      <w:r>
        <w:rPr>
          <w:rFonts w:ascii="Times New Roman"/>
          <w:b w:val="false"/>
          <w:i w:val="false"/>
          <w:color w:val="000000"/>
          <w:sz w:val="28"/>
        </w:rPr>
        <w:t>
      1) Департаменттің жұмысын ұйымдастырады және оған басшылық етуді жүзеге асырады;</w:t>
      </w:r>
    </w:p>
    <w:p>
      <w:pPr>
        <w:spacing w:after="0"/>
        <w:ind w:left="0"/>
        <w:jc w:val="both"/>
      </w:pPr>
      <w:r>
        <w:rPr>
          <w:rFonts w:ascii="Times New Roman"/>
          <w:b w:val="false"/>
          <w:i w:val="false"/>
          <w:color w:val="000000"/>
          <w:sz w:val="28"/>
        </w:rPr>
        <w:t>
      2) өз орынбасарының және Департаменттің басқа қызметкерлерінің өкілеттіктерін айқындайды;</w:t>
      </w:r>
    </w:p>
    <w:p>
      <w:pPr>
        <w:spacing w:after="0"/>
        <w:ind w:left="0"/>
        <w:jc w:val="both"/>
      </w:pPr>
      <w:r>
        <w:rPr>
          <w:rFonts w:ascii="Times New Roman"/>
          <w:b w:val="false"/>
          <w:i w:val="false"/>
          <w:color w:val="000000"/>
          <w:sz w:val="28"/>
        </w:rPr>
        <w:t>
      3) өз құзыреті шегінде бұйрықтар шығарады және Департамент қызметкерлерінің орындауы үшін міндетті нұсқаулар береді;</w:t>
      </w:r>
    </w:p>
    <w:p>
      <w:pPr>
        <w:spacing w:after="0"/>
        <w:ind w:left="0"/>
        <w:jc w:val="both"/>
      </w:pPr>
      <w:r>
        <w:rPr>
          <w:rFonts w:ascii="Times New Roman"/>
          <w:b w:val="false"/>
          <w:i w:val="false"/>
          <w:color w:val="000000"/>
          <w:sz w:val="28"/>
        </w:rPr>
        <w:t>
      4) Департаменттің құрылымдық бөлімшелері туралы ережелерді бекітеді;</w:t>
      </w:r>
    </w:p>
    <w:p>
      <w:pPr>
        <w:spacing w:after="0"/>
        <w:ind w:left="0"/>
        <w:jc w:val="both"/>
      </w:pPr>
      <w:r>
        <w:rPr>
          <w:rFonts w:ascii="Times New Roman"/>
          <w:b w:val="false"/>
          <w:i w:val="false"/>
          <w:color w:val="000000"/>
          <w:sz w:val="28"/>
        </w:rPr>
        <w:t>
      5) Департамент басшысының орынбасарын қоспағанда, Департамент қызметкерлерін Қазақстан Республикасының заңнамасында белгіленген тәртіппен лауазымға тағайындайды және лауазымнан босатады;</w:t>
      </w:r>
    </w:p>
    <w:p>
      <w:pPr>
        <w:spacing w:after="0"/>
        <w:ind w:left="0"/>
        <w:jc w:val="both"/>
      </w:pPr>
      <w:r>
        <w:rPr>
          <w:rFonts w:ascii="Times New Roman"/>
          <w:b w:val="false"/>
          <w:i w:val="false"/>
          <w:color w:val="000000"/>
          <w:sz w:val="28"/>
        </w:rPr>
        <w:t xml:space="preserve">
      6) Қазақстан Республикасының қолданыстағы заңнамасына сәйкес мемлекеттік органдармен және өзге де ұйымдарда Департамент атынан өкілдік етеді; </w:t>
      </w:r>
    </w:p>
    <w:p>
      <w:pPr>
        <w:spacing w:after="0"/>
        <w:ind w:left="0"/>
        <w:jc w:val="both"/>
      </w:pPr>
      <w:r>
        <w:rPr>
          <w:rFonts w:ascii="Times New Roman"/>
          <w:b w:val="false"/>
          <w:i w:val="false"/>
          <w:color w:val="000000"/>
          <w:sz w:val="28"/>
        </w:rPr>
        <w:t>
      7) Департамент басшысының орынбасарын қоспағанда, Департамент қызметкерлеріне Қазақстан Республикасының заңнамасында белгіленген тәртіппен тәртіптік жаза қолданады;</w:t>
      </w:r>
    </w:p>
    <w:p>
      <w:pPr>
        <w:spacing w:after="0"/>
        <w:ind w:left="0"/>
        <w:jc w:val="both"/>
      </w:pPr>
      <w:r>
        <w:rPr>
          <w:rFonts w:ascii="Times New Roman"/>
          <w:b w:val="false"/>
          <w:i w:val="false"/>
          <w:color w:val="000000"/>
          <w:sz w:val="28"/>
        </w:rPr>
        <w:t>
      8) Департамент қызметкерлерінің лауазымдық нұсқаулықтарын бекітеді;</w:t>
      </w:r>
    </w:p>
    <w:p>
      <w:pPr>
        <w:spacing w:after="0"/>
        <w:ind w:left="0"/>
        <w:jc w:val="both"/>
      </w:pPr>
      <w:r>
        <w:rPr>
          <w:rFonts w:ascii="Times New Roman"/>
          <w:b w:val="false"/>
          <w:i w:val="false"/>
          <w:color w:val="000000"/>
          <w:sz w:val="28"/>
        </w:rPr>
        <w:t>
      9) өз құзыретіне жататын басқа да мәселелер бойынша шешімдер қабылдайды.</w:t>
      </w:r>
    </w:p>
    <w:p>
      <w:pPr>
        <w:spacing w:after="0"/>
        <w:ind w:left="0"/>
        <w:jc w:val="both"/>
      </w:pPr>
      <w:r>
        <w:rPr>
          <w:rFonts w:ascii="Times New Roman"/>
          <w:b w:val="false"/>
          <w:i w:val="false"/>
          <w:color w:val="000000"/>
          <w:sz w:val="28"/>
        </w:rPr>
        <w:t xml:space="preserve">
      Департамент басшысы болмаған болмаған кезеңде оның өкілеттіктерін атқаруды Қазақстан Республикасының қолданыстағы заңнамасына сәйкес оны алмастыратын адам жүзеге асырады. </w:t>
      </w:r>
    </w:p>
    <w:bookmarkStart w:name="z77" w:id="73"/>
    <w:p>
      <w:pPr>
        <w:spacing w:after="0"/>
        <w:ind w:left="0"/>
        <w:jc w:val="both"/>
      </w:pPr>
      <w:r>
        <w:rPr>
          <w:rFonts w:ascii="Times New Roman"/>
          <w:b w:val="false"/>
          <w:i w:val="false"/>
          <w:color w:val="000000"/>
          <w:sz w:val="28"/>
        </w:rPr>
        <w:t>
      20. Департамент басшысының Департамент жанынан консультативтік-кеңесші органдар құруға құқығы бар.</w:t>
      </w:r>
    </w:p>
    <w:bookmarkEnd w:id="73"/>
    <w:bookmarkStart w:name="z78" w:id="74"/>
    <w:p>
      <w:pPr>
        <w:spacing w:after="0"/>
        <w:ind w:left="0"/>
        <w:jc w:val="left"/>
      </w:pPr>
      <w:r>
        <w:rPr>
          <w:rFonts w:ascii="Times New Roman"/>
          <w:b/>
          <w:i w:val="false"/>
          <w:color w:val="000000"/>
        </w:rPr>
        <w:t xml:space="preserve"> 4-тарау. Департаменттің мүлкі</w:t>
      </w:r>
    </w:p>
    <w:bookmarkEnd w:id="74"/>
    <w:bookmarkStart w:name="z79" w:id="75"/>
    <w:p>
      <w:pPr>
        <w:spacing w:after="0"/>
        <w:ind w:left="0"/>
        <w:jc w:val="both"/>
      </w:pPr>
      <w:r>
        <w:rPr>
          <w:rFonts w:ascii="Times New Roman"/>
          <w:b w:val="false"/>
          <w:i w:val="false"/>
          <w:color w:val="000000"/>
          <w:sz w:val="28"/>
        </w:rPr>
        <w:t>
      21. Департамент Қазақстан Республикасының заңнамасында көзделген жағдайларда жедел басқару құқығымен оқшауланған мүлікке ие бола алады.</w:t>
      </w:r>
    </w:p>
    <w:bookmarkEnd w:id="75"/>
    <w:p>
      <w:pPr>
        <w:spacing w:after="0"/>
        <w:ind w:left="0"/>
        <w:jc w:val="both"/>
      </w:pPr>
      <w:r>
        <w:rPr>
          <w:rFonts w:ascii="Times New Roman"/>
          <w:b w:val="false"/>
          <w:i w:val="false"/>
          <w:color w:val="000000"/>
          <w:sz w:val="28"/>
        </w:rPr>
        <w:t xml:space="preserve">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 </w:t>
      </w:r>
    </w:p>
    <w:bookmarkStart w:name="z80" w:id="76"/>
    <w:p>
      <w:pPr>
        <w:spacing w:after="0"/>
        <w:ind w:left="0"/>
        <w:jc w:val="both"/>
      </w:pPr>
      <w:r>
        <w:rPr>
          <w:rFonts w:ascii="Times New Roman"/>
          <w:b w:val="false"/>
          <w:i w:val="false"/>
          <w:color w:val="000000"/>
          <w:sz w:val="28"/>
        </w:rPr>
        <w:t xml:space="preserve">
      22. Департаментке бекітіп берілген мүлік республикалық меншікке жатады. </w:t>
      </w:r>
    </w:p>
    <w:bookmarkEnd w:id="76"/>
    <w:bookmarkStart w:name="z81" w:id="77"/>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77"/>
    <w:bookmarkStart w:name="z82" w:id="78"/>
    <w:p>
      <w:pPr>
        <w:spacing w:after="0"/>
        <w:ind w:left="0"/>
        <w:jc w:val="left"/>
      </w:pPr>
      <w:r>
        <w:rPr>
          <w:rFonts w:ascii="Times New Roman"/>
          <w:b/>
          <w:i w:val="false"/>
          <w:color w:val="000000"/>
        </w:rPr>
        <w:t xml:space="preserve"> 5-тарау. Департаментті қайта ұйымдастыру және тарату</w:t>
      </w:r>
    </w:p>
    <w:bookmarkEnd w:id="78"/>
    <w:bookmarkStart w:name="z83" w:id="7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Бәсекелестікті қорғау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2022 жылғы 15 cәуірдегі</w:t>
            </w:r>
            <w:r>
              <w:br/>
            </w:r>
            <w:r>
              <w:rPr>
                <w:rFonts w:ascii="Times New Roman"/>
                <w:b w:val="false"/>
                <w:i w:val="false"/>
                <w:color w:val="000000"/>
                <w:sz w:val="20"/>
              </w:rPr>
              <w:t>№ 110/НҚ бұйрығына</w:t>
            </w:r>
            <w:r>
              <w:br/>
            </w:r>
            <w:r>
              <w:rPr>
                <w:rFonts w:ascii="Times New Roman"/>
                <w:b w:val="false"/>
                <w:i w:val="false"/>
                <w:color w:val="000000"/>
                <w:sz w:val="20"/>
              </w:rPr>
              <w:t>3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Бәсекелестікті қорғау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2020 жылғы "09" қазандағы</w:t>
            </w:r>
            <w:r>
              <w:br/>
            </w:r>
            <w:r>
              <w:rPr>
                <w:rFonts w:ascii="Times New Roman"/>
                <w:b w:val="false"/>
                <w:i w:val="false"/>
                <w:color w:val="000000"/>
                <w:sz w:val="20"/>
              </w:rPr>
              <w:t>№ 1-НҚ бұйрығына</w:t>
            </w:r>
            <w:r>
              <w:br/>
            </w:r>
            <w:r>
              <w:rPr>
                <w:rFonts w:ascii="Times New Roman"/>
                <w:b w:val="false"/>
                <w:i w:val="false"/>
                <w:color w:val="000000"/>
                <w:sz w:val="20"/>
              </w:rPr>
              <w:t>3 қосымша</w:t>
            </w:r>
          </w:p>
        </w:tc>
      </w:tr>
    </w:tbl>
    <w:bookmarkStart w:name="z85" w:id="80"/>
    <w:p>
      <w:pPr>
        <w:spacing w:after="0"/>
        <w:ind w:left="0"/>
        <w:jc w:val="left"/>
      </w:pPr>
      <w:r>
        <w:rPr>
          <w:rFonts w:ascii="Times New Roman"/>
          <w:b/>
          <w:i w:val="false"/>
          <w:color w:val="000000"/>
        </w:rPr>
        <w:t xml:space="preserve"> Қазақстан Республикасы Бәсекелестікті қорғау және дамыту агенттігінің Алматы облысы бойынша департаменті туралы ереже</w:t>
      </w:r>
    </w:p>
    <w:bookmarkEnd w:id="80"/>
    <w:bookmarkStart w:name="z86" w:id="81"/>
    <w:p>
      <w:pPr>
        <w:spacing w:after="0"/>
        <w:ind w:left="0"/>
        <w:jc w:val="left"/>
      </w:pPr>
      <w:r>
        <w:rPr>
          <w:rFonts w:ascii="Times New Roman"/>
          <w:b/>
          <w:i w:val="false"/>
          <w:color w:val="000000"/>
        </w:rPr>
        <w:t xml:space="preserve"> 1-тарау. Жалпы ережелер</w:t>
      </w:r>
    </w:p>
    <w:bookmarkEnd w:id="81"/>
    <w:bookmarkStart w:name="z87" w:id="82"/>
    <w:p>
      <w:pPr>
        <w:spacing w:after="0"/>
        <w:ind w:left="0"/>
        <w:jc w:val="both"/>
      </w:pPr>
      <w:r>
        <w:rPr>
          <w:rFonts w:ascii="Times New Roman"/>
          <w:b w:val="false"/>
          <w:i w:val="false"/>
          <w:color w:val="000000"/>
          <w:sz w:val="28"/>
        </w:rPr>
        <w:t>
      1. Қазақстан Республикасы Бәсекелестікті қорғау және дамыту агенттігінің Алматы облысы бойынша департаменті (бұдан әрі – Департамент) өз құзыреті шегінде тиiстi тауар нарықтарында бәсекелестiктi қорғау және монополистік қызметтi шектеу саласында басшылықты, сондай-ақ тауар биржалары саласындағы қызметті мемлекеттік бақылау мен лицензиялауды жүзеге асыратын Қазақстан Республикасының Бәсекелестікті қорғау және дамыту агенттігінің (бұдан әрі – Агенттік) аумақтық бөлімшесі болып табылады.</w:t>
      </w:r>
    </w:p>
    <w:bookmarkEnd w:id="82"/>
    <w:bookmarkStart w:name="z88" w:id="83"/>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83"/>
    <w:bookmarkStart w:name="z89" w:id="84"/>
    <w:p>
      <w:pPr>
        <w:spacing w:after="0"/>
        <w:ind w:left="0"/>
        <w:jc w:val="both"/>
      </w:pPr>
      <w:r>
        <w:rPr>
          <w:rFonts w:ascii="Times New Roman"/>
          <w:b w:val="false"/>
          <w:i w:val="false"/>
          <w:color w:val="000000"/>
          <w:sz w:val="28"/>
        </w:rPr>
        <w:t>
      3. Департамент республикалық мемлекеттік мекеменің ұйымдық-құқықтық нысанындағы заңды тұлға болып табылады, оның мемлекеттік тілде өз атауы бар мөрі мен мөртаңбалары, Қазақстан Республикасының заңнамасына сәйкес белгіленген үлгідегі бланкілері болады.</w:t>
      </w:r>
    </w:p>
    <w:bookmarkEnd w:id="84"/>
    <w:bookmarkStart w:name="z90" w:id="85"/>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85"/>
    <w:bookmarkStart w:name="z91" w:id="86"/>
    <w:p>
      <w:pPr>
        <w:spacing w:after="0"/>
        <w:ind w:left="0"/>
        <w:jc w:val="both"/>
      </w:pPr>
      <w:r>
        <w:rPr>
          <w:rFonts w:ascii="Times New Roman"/>
          <w:b w:val="false"/>
          <w:i w:val="false"/>
          <w:color w:val="000000"/>
          <w:sz w:val="28"/>
        </w:rPr>
        <w:t>
      5. Департаменттің,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86"/>
    <w:bookmarkStart w:name="z92" w:id="87"/>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87"/>
    <w:bookmarkStart w:name="z93" w:id="88"/>
    <w:p>
      <w:pPr>
        <w:spacing w:after="0"/>
        <w:ind w:left="0"/>
        <w:jc w:val="both"/>
      </w:pPr>
      <w:r>
        <w:rPr>
          <w:rFonts w:ascii="Times New Roman"/>
          <w:b w:val="false"/>
          <w:i w:val="false"/>
          <w:color w:val="000000"/>
          <w:sz w:val="28"/>
        </w:rPr>
        <w:t>
      7. Департаменттің құрылымы мен жалпы штат саны Қазақстан Республикасының қолданыстағы заңнамасына сәйкес бекітіледі.</w:t>
      </w:r>
    </w:p>
    <w:bookmarkEnd w:id="88"/>
    <w:bookmarkStart w:name="z94" w:id="89"/>
    <w:p>
      <w:pPr>
        <w:spacing w:after="0"/>
        <w:ind w:left="0"/>
        <w:jc w:val="both"/>
      </w:pPr>
      <w:r>
        <w:rPr>
          <w:rFonts w:ascii="Times New Roman"/>
          <w:b w:val="false"/>
          <w:i w:val="false"/>
          <w:color w:val="000000"/>
          <w:sz w:val="28"/>
        </w:rPr>
        <w:t>
      8. Департаменттің заңды мекенжайы: Қазақстан Республикасы, индекс 040000, Алматы облысы, Талдықорған қаласы, Қабанбай батыр көшесі, 78 үй.</w:t>
      </w:r>
    </w:p>
    <w:bookmarkEnd w:id="89"/>
    <w:bookmarkStart w:name="z95" w:id="90"/>
    <w:p>
      <w:pPr>
        <w:spacing w:after="0"/>
        <w:ind w:left="0"/>
        <w:jc w:val="both"/>
      </w:pPr>
      <w:r>
        <w:rPr>
          <w:rFonts w:ascii="Times New Roman"/>
          <w:b w:val="false"/>
          <w:i w:val="false"/>
          <w:color w:val="000000"/>
          <w:sz w:val="28"/>
        </w:rPr>
        <w:t>
      9. Департаменттің толық атауы: "Қазақстан Республикасы Бәсекелестікті қорғау және дамыту агенттігінің Алматы облысы бойынша департаменті" республикалық мемлекеттік мекемесі.</w:t>
      </w:r>
    </w:p>
    <w:bookmarkEnd w:id="90"/>
    <w:bookmarkStart w:name="z96" w:id="9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91"/>
    <w:bookmarkStart w:name="z97" w:id="92"/>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92"/>
    <w:bookmarkStart w:name="z98" w:id="93"/>
    <w:p>
      <w:pPr>
        <w:spacing w:after="0"/>
        <w:ind w:left="0"/>
        <w:jc w:val="both"/>
      </w:pPr>
      <w:r>
        <w:rPr>
          <w:rFonts w:ascii="Times New Roman"/>
          <w:b w:val="false"/>
          <w:i w:val="false"/>
          <w:color w:val="000000"/>
          <w:sz w:val="28"/>
        </w:rPr>
        <w:t>
      12. Департаменттің функциялары болып табылатын міндеттерді орындау тұрғысында Департаменттің кәсіпкерлік субъектілерімен шарттық қатынастарға түсуіне тыйым салынады.</w:t>
      </w:r>
    </w:p>
    <w:bookmarkEnd w:id="93"/>
    <w:p>
      <w:pPr>
        <w:spacing w:after="0"/>
        <w:ind w:left="0"/>
        <w:jc w:val="both"/>
      </w:pPr>
      <w:r>
        <w:rPr>
          <w:rFonts w:ascii="Times New Roman"/>
          <w:b w:val="false"/>
          <w:i w:val="false"/>
          <w:color w:val="000000"/>
          <w:sz w:val="28"/>
        </w:rPr>
        <w:t>
      Егер заңнамалық актілерде Департаментке кіріс әкелетін қызмет жүзеге асыруға құқық берілсе, онда сондай қызметтен алынған кірістер мемлекеттік бюджет кірісіне жолданады.</w:t>
      </w:r>
    </w:p>
    <w:bookmarkStart w:name="z99" w:id="94"/>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94"/>
    <w:bookmarkStart w:name="z100" w:id="95"/>
    <w:p>
      <w:pPr>
        <w:spacing w:after="0"/>
        <w:ind w:left="0"/>
        <w:jc w:val="both"/>
      </w:pPr>
      <w:r>
        <w:rPr>
          <w:rFonts w:ascii="Times New Roman"/>
          <w:b w:val="false"/>
          <w:i w:val="false"/>
          <w:color w:val="000000"/>
          <w:sz w:val="28"/>
        </w:rPr>
        <w:t>
      13. Міндеттері:</w:t>
      </w:r>
    </w:p>
    <w:bookmarkEnd w:id="95"/>
    <w:p>
      <w:pPr>
        <w:spacing w:after="0"/>
        <w:ind w:left="0"/>
        <w:jc w:val="both"/>
      </w:pPr>
      <w:r>
        <w:rPr>
          <w:rFonts w:ascii="Times New Roman"/>
          <w:b w:val="false"/>
          <w:i w:val="false"/>
          <w:color w:val="000000"/>
          <w:sz w:val="28"/>
        </w:rPr>
        <w:t>
      1) нарық субъектілерінің экономикалық тиімділігін және бәсекеге қабілеттілігін арттыру;</w:t>
      </w:r>
    </w:p>
    <w:p>
      <w:pPr>
        <w:spacing w:after="0"/>
        <w:ind w:left="0"/>
        <w:jc w:val="both"/>
      </w:pPr>
      <w:r>
        <w:rPr>
          <w:rFonts w:ascii="Times New Roman"/>
          <w:b w:val="false"/>
          <w:i w:val="false"/>
          <w:color w:val="000000"/>
          <w:sz w:val="28"/>
        </w:rPr>
        <w:t>
      2) адал бәсекелестікті дамытуға жәрдемдесу;</w:t>
      </w:r>
    </w:p>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заңнамасын бұзушылықтардың алдын алу, анықтау және тергеп-тексеру, жолын кесу;</w:t>
      </w:r>
    </w:p>
    <w:p>
      <w:pPr>
        <w:spacing w:after="0"/>
        <w:ind w:left="0"/>
        <w:jc w:val="both"/>
      </w:pPr>
      <w:r>
        <w:rPr>
          <w:rFonts w:ascii="Times New Roman"/>
          <w:b w:val="false"/>
          <w:i w:val="false"/>
          <w:color w:val="000000"/>
          <w:sz w:val="28"/>
        </w:rPr>
        <w:t>
      4) бәсекелестікті шектейтін нарық субъектілерін монополиясыздандыру.</w:t>
      </w:r>
    </w:p>
    <w:bookmarkStart w:name="z101" w:id="96"/>
    <w:p>
      <w:pPr>
        <w:spacing w:after="0"/>
        <w:ind w:left="0"/>
        <w:jc w:val="both"/>
      </w:pPr>
      <w:r>
        <w:rPr>
          <w:rFonts w:ascii="Times New Roman"/>
          <w:b w:val="false"/>
          <w:i w:val="false"/>
          <w:color w:val="000000"/>
          <w:sz w:val="28"/>
        </w:rPr>
        <w:t>
      14. Құқықтары мен міндеттері:</w:t>
      </w:r>
    </w:p>
    <w:bookmarkEnd w:id="96"/>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Агенттікке тиісті тауар нарықтарында бәсекелестікті дамыту мәселелері бойынша ұсыныстар енгізу;</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мемлекеттік органдардан, ұйымдардан, олардың лауазымды адамдарынан қажетті ақпарат пен материалдарды сұрату және алу;</w:t>
      </w:r>
    </w:p>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 тергеп-тексеру жөніндегі процестік әрекеттер мен іс-шараларға қатысу;</w:t>
      </w:r>
    </w:p>
    <w:p>
      <w:pPr>
        <w:spacing w:after="0"/>
        <w:ind w:left="0"/>
        <w:jc w:val="both"/>
      </w:pPr>
      <w:r>
        <w:rPr>
          <w:rFonts w:ascii="Times New Roman"/>
          <w:b w:val="false"/>
          <w:i w:val="false"/>
          <w:color w:val="000000"/>
          <w:sz w:val="28"/>
        </w:rPr>
        <w:t>
      Қазақстан Республикасының заңнамалық актілерінде белгіленген коммерциялық және заңмен қорғалатын өзге де құпияны құрайтын мәліметтерді жария етуге қойылатын талаптарды сақтай отырып, мемлекеттік органдардан, өзге де ұйымдардың лауазымды адамдарынан және жеке тұлғалардан Агенттікке жүктелген функцияларды жүзеге асыру үшін қажетті ақпаратты сұрату және алу;</w:t>
      </w:r>
    </w:p>
    <w:p>
      <w:pPr>
        <w:spacing w:after="0"/>
        <w:ind w:left="0"/>
        <w:jc w:val="both"/>
      </w:pPr>
      <w:r>
        <w:rPr>
          <w:rFonts w:ascii="Times New Roman"/>
          <w:b w:val="false"/>
          <w:i w:val="false"/>
          <w:color w:val="000000"/>
          <w:sz w:val="28"/>
        </w:rPr>
        <w:t>
      сотқа жүгіну;</w:t>
      </w:r>
    </w:p>
    <w:p>
      <w:pPr>
        <w:spacing w:after="0"/>
        <w:ind w:left="0"/>
        <w:jc w:val="both"/>
      </w:pPr>
      <w:r>
        <w:rPr>
          <w:rFonts w:ascii="Times New Roman"/>
          <w:b w:val="false"/>
          <w:i w:val="false"/>
          <w:color w:val="000000"/>
          <w:sz w:val="28"/>
        </w:rPr>
        <w:t>
      өз құзыреті шегінде мемлекеттік органдарға Қазақстан Республикасының бәсекелестікті қорғау саласындағы заңнамасын бұзатын өздері қабылдаған актілердің күшін жою немесе оларды өзгерту туралы ұсыныстар енгізу;</w:t>
      </w:r>
    </w:p>
    <w:p>
      <w:pPr>
        <w:spacing w:after="0"/>
        <w:ind w:left="0"/>
        <w:jc w:val="both"/>
      </w:pPr>
      <w:r>
        <w:rPr>
          <w:rFonts w:ascii="Times New Roman"/>
          <w:b w:val="false"/>
          <w:i w:val="false"/>
          <w:color w:val="000000"/>
          <w:sz w:val="28"/>
        </w:rPr>
        <w:t>
      прокуратура органдарына Қазақстан Республикасының бәсекелестікті қорғау саласындағы заңнамасына қайшы келетін материалдар мен нормативтік құқықтық актілерді жіберу;</w:t>
      </w:r>
    </w:p>
    <w:p>
      <w:pPr>
        <w:spacing w:after="0"/>
        <w:ind w:left="0"/>
        <w:jc w:val="both"/>
      </w:pPr>
      <w:r>
        <w:rPr>
          <w:rFonts w:ascii="Times New Roman"/>
          <w:b w:val="false"/>
          <w:i w:val="false"/>
          <w:color w:val="000000"/>
          <w:sz w:val="28"/>
        </w:rPr>
        <w:t>
      Қазақстан Республикасының заңнамалық актілерінде, Қазақстан Республикасы Президентінің және Үкіметінің актілерінде көзделген өзге де өкілеттіктерді жүзеге асыру.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және мерзімде жеке және заңды тұлғалардан өтініштерді қабылдау және қарау;</w:t>
      </w:r>
    </w:p>
    <w:p>
      <w:pPr>
        <w:spacing w:after="0"/>
        <w:ind w:left="0"/>
        <w:jc w:val="both"/>
      </w:pPr>
      <w:r>
        <w:rPr>
          <w:rFonts w:ascii="Times New Roman"/>
          <w:b w:val="false"/>
          <w:i w:val="false"/>
          <w:color w:val="000000"/>
          <w:sz w:val="28"/>
        </w:rPr>
        <w:t>
      өзінің интернет-ресурсында:</w:t>
      </w:r>
    </w:p>
    <w:p>
      <w:pPr>
        <w:spacing w:after="0"/>
        <w:ind w:left="0"/>
        <w:jc w:val="both"/>
      </w:pPr>
      <w:r>
        <w:rPr>
          <w:rFonts w:ascii="Times New Roman"/>
          <w:b w:val="false"/>
          <w:i w:val="false"/>
          <w:color w:val="000000"/>
          <w:sz w:val="28"/>
        </w:rPr>
        <w:t>
      мемлекеттік құпияларды және заңмен қорғалатын өзге де құпияны қамтитын ақпаратты қоспағанда, тауар нарықтарындағы бәсекелестіктің жай-күйін талдауды;</w:t>
      </w:r>
    </w:p>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 тергеп-тексеру нәтижелері туралы ақпаратты, Агенттіктің шешімдерін орналастыру;</w:t>
      </w:r>
    </w:p>
    <w:p>
      <w:pPr>
        <w:spacing w:after="0"/>
        <w:ind w:left="0"/>
        <w:jc w:val="both"/>
      </w:pPr>
      <w:r>
        <w:rPr>
          <w:rFonts w:ascii="Times New Roman"/>
          <w:b w:val="false"/>
          <w:i w:val="false"/>
          <w:color w:val="000000"/>
          <w:sz w:val="28"/>
        </w:rPr>
        <w:t>
      мемлекеттік кәсіпорындарды, акцияларының (үлестерінің) елу пайызынан астамы мемлекетке тиесілі заңды тұлғаларды және олармен үлестес өз қызметін Қазақстан Республикасының аумағында жүзеге асыратын тұлғаларды құруға өтініштерді қарау.</w:t>
      </w:r>
    </w:p>
    <w:bookmarkStart w:name="z102" w:id="97"/>
    <w:p>
      <w:pPr>
        <w:spacing w:after="0"/>
        <w:ind w:left="0"/>
        <w:jc w:val="both"/>
      </w:pPr>
      <w:r>
        <w:rPr>
          <w:rFonts w:ascii="Times New Roman"/>
          <w:b w:val="false"/>
          <w:i w:val="false"/>
          <w:color w:val="000000"/>
          <w:sz w:val="28"/>
        </w:rPr>
        <w:t>
      15. Функциялары:</w:t>
      </w:r>
    </w:p>
    <w:bookmarkEnd w:id="97"/>
    <w:p>
      <w:pPr>
        <w:spacing w:after="0"/>
        <w:ind w:left="0"/>
        <w:jc w:val="both"/>
      </w:pPr>
      <w:r>
        <w:rPr>
          <w:rFonts w:ascii="Times New Roman"/>
          <w:b w:val="false"/>
          <w:i w:val="false"/>
          <w:color w:val="000000"/>
          <w:sz w:val="28"/>
        </w:rPr>
        <w:t>
      1) бәсекелестікті қорғау және монополистік қызметті шектеу саласындағы мемлекеттік саясатты іске асыру;</w:t>
      </w:r>
    </w:p>
    <w:p>
      <w:pPr>
        <w:spacing w:after="0"/>
        <w:ind w:left="0"/>
        <w:jc w:val="both"/>
      </w:pPr>
      <w:r>
        <w:rPr>
          <w:rFonts w:ascii="Times New Roman"/>
          <w:b w:val="false"/>
          <w:i w:val="false"/>
          <w:color w:val="000000"/>
          <w:sz w:val="28"/>
        </w:rPr>
        <w:t>
      2) бәсекелестікті қорғау және монополистік қызметті шектеу саласында мемлекеттік органдар мен өзге де ұйымдарды салааралық үйлестіруді жүзеге асыру;</w:t>
      </w:r>
    </w:p>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заңнамасының сақталуына мемлекеттік бақылауды жүзеге асыру;</w:t>
      </w:r>
    </w:p>
    <w:p>
      <w:pPr>
        <w:spacing w:after="0"/>
        <w:ind w:left="0"/>
        <w:jc w:val="both"/>
      </w:pPr>
      <w:r>
        <w:rPr>
          <w:rFonts w:ascii="Times New Roman"/>
          <w:b w:val="false"/>
          <w:i w:val="false"/>
          <w:color w:val="000000"/>
          <w:sz w:val="28"/>
        </w:rPr>
        <w:t>
      4) мемлекеттік, жергілікті атқарушы органдардың, мемлекет нарық субъектілерінің қызметін реттеу функцияларын берген, бәсекелестікті шектеуге және (немесе) жоюға бағытталған ұйымдардың актілерінің, әрекеттерінің (әрекетсіздіктерінің) жолын кесу;</w:t>
      </w:r>
    </w:p>
    <w:p>
      <w:pPr>
        <w:spacing w:after="0"/>
        <w:ind w:left="0"/>
        <w:jc w:val="both"/>
      </w:pPr>
      <w:r>
        <w:rPr>
          <w:rFonts w:ascii="Times New Roman"/>
          <w:b w:val="false"/>
          <w:i w:val="false"/>
          <w:color w:val="000000"/>
          <w:sz w:val="28"/>
        </w:rPr>
        <w:t>
      5) Қазақстан Республикасының табиғи монополиялар туралы заңнамасында көзделген бұзушылықтарды қоспағанда, тиісті тауар нарығында үстем немесе монополиялық жағдайды теріс пайдаланудың алдын алу және оны жою;</w:t>
      </w:r>
    </w:p>
    <w:p>
      <w:pPr>
        <w:spacing w:after="0"/>
        <w:ind w:left="0"/>
        <w:jc w:val="both"/>
      </w:pPr>
      <w:r>
        <w:rPr>
          <w:rFonts w:ascii="Times New Roman"/>
          <w:b w:val="false"/>
          <w:i w:val="false"/>
          <w:color w:val="000000"/>
          <w:sz w:val="28"/>
        </w:rPr>
        <w:t>
      6) бәсекелестікке қарсы келісімдерді және нарық субъектілерінің келісілген іс-әрекеттерін, жосықсыз бәсекелестікті болдырмау және жолын кесу;</w:t>
      </w:r>
    </w:p>
    <w:p>
      <w:pPr>
        <w:spacing w:after="0"/>
        <w:ind w:left="0"/>
        <w:jc w:val="both"/>
      </w:pPr>
      <w:r>
        <w:rPr>
          <w:rFonts w:ascii="Times New Roman"/>
          <w:b w:val="false"/>
          <w:i w:val="false"/>
          <w:color w:val="000000"/>
          <w:sz w:val="28"/>
        </w:rPr>
        <w:t>
      7) Қазақстан Республикасының бәсекелестікті қорғау саласындағы заңнамасының нормаларын қолдану туралы ақпаратты тарату және адал бәсекелестікті насихаттау;</w:t>
      </w:r>
    </w:p>
    <w:p>
      <w:pPr>
        <w:spacing w:after="0"/>
        <w:ind w:left="0"/>
        <w:jc w:val="both"/>
      </w:pPr>
      <w:r>
        <w:rPr>
          <w:rFonts w:ascii="Times New Roman"/>
          <w:b w:val="false"/>
          <w:i w:val="false"/>
          <w:color w:val="000000"/>
          <w:sz w:val="28"/>
        </w:rPr>
        <w:t>
      8) тауар нарықтарындағы бәсекелестіктің жай-күйін талдау;</w:t>
      </w:r>
    </w:p>
    <w:p>
      <w:pPr>
        <w:spacing w:after="0"/>
        <w:ind w:left="0"/>
        <w:jc w:val="both"/>
      </w:pPr>
      <w:r>
        <w:rPr>
          <w:rFonts w:ascii="Times New Roman"/>
          <w:b w:val="false"/>
          <w:i w:val="false"/>
          <w:color w:val="000000"/>
          <w:sz w:val="28"/>
        </w:rPr>
        <w:t>
      9) тиісті тауар нарығында үстем немесе монополиялық жағдайға ие нарық субъектілері қызметін талдау және мониторингтеу;</w:t>
      </w:r>
    </w:p>
    <w:p>
      <w:pPr>
        <w:spacing w:after="0"/>
        <w:ind w:left="0"/>
        <w:jc w:val="both"/>
      </w:pPr>
      <w:r>
        <w:rPr>
          <w:rFonts w:ascii="Times New Roman"/>
          <w:b w:val="false"/>
          <w:i w:val="false"/>
          <w:color w:val="000000"/>
          <w:sz w:val="28"/>
        </w:rPr>
        <w:t>
      10) үстем немесе монополиялық жағдайға ие нарық субъектісі белгілеген монополиялық жоғары (төмен), монопсониялық төмен бағаны анықтау;</w:t>
      </w:r>
    </w:p>
    <w:p>
      <w:pPr>
        <w:spacing w:after="0"/>
        <w:ind w:left="0"/>
        <w:jc w:val="both"/>
      </w:pPr>
      <w:r>
        <w:rPr>
          <w:rFonts w:ascii="Times New Roman"/>
          <w:b w:val="false"/>
          <w:i w:val="false"/>
          <w:color w:val="000000"/>
          <w:sz w:val="28"/>
        </w:rPr>
        <w:t>
      11) нарық субъектілерінің, мемлекеттік, жергілікті атқарушы органдардың, мемлекет нарық субъектілерінің қызметін реттеу функцияларын берген ұйымдардың Қазақстан Республикасының бәсекелестікті қорғау саласындағы заңнамасын бұзу фактілері бойынша Қазақстан Республикасының Кәсіпкерлік кодексінде белгіленген тәртіппен тергеп-тексерулер жүргізу;</w:t>
      </w:r>
    </w:p>
    <w:p>
      <w:pPr>
        <w:spacing w:after="0"/>
        <w:ind w:left="0"/>
        <w:jc w:val="both"/>
      </w:pPr>
      <w:r>
        <w:rPr>
          <w:rFonts w:ascii="Times New Roman"/>
          <w:b w:val="false"/>
          <w:i w:val="false"/>
          <w:color w:val="000000"/>
          <w:sz w:val="28"/>
        </w:rPr>
        <w:t>
      12) банктік құпияны, сақтандыру құпиясын және бағалы қағаздар нарығындағы коммерциялық құпияны қоспағанда, Қазақстан Республикасының заңдарында белгіленген тәртіппен мемлекеттік органдардан, оның ішінде мемлекеттік статистика саласындағы уәкілетті органнан, мемлекеттік кірістер органдарынан, нарық субъектілерінен, сондай-ақ лауазымды адамдардан және өзге де жеке және заңды тұлғалардан осы Кодексте көзделген өкілеттіктерді жүзеге асыру үшін қажетті ақпаратты, оның ішінде коммерциялық және заңмен қорғалатын өзге де құпияны құрайтын ақпаратты сұрату және алу;</w:t>
      </w:r>
    </w:p>
    <w:p>
      <w:pPr>
        <w:spacing w:after="0"/>
        <w:ind w:left="0"/>
        <w:jc w:val="both"/>
      </w:pPr>
      <w:r>
        <w:rPr>
          <w:rFonts w:ascii="Times New Roman"/>
          <w:b w:val="false"/>
          <w:i w:val="false"/>
          <w:color w:val="000000"/>
          <w:sz w:val="28"/>
        </w:rPr>
        <w:t>
      13) нарық субъектілеріне:</w:t>
      </w:r>
    </w:p>
    <w:p>
      <w:pPr>
        <w:spacing w:after="0"/>
        <w:ind w:left="0"/>
        <w:jc w:val="both"/>
      </w:pPr>
      <w:r>
        <w:rPr>
          <w:rFonts w:ascii="Times New Roman"/>
          <w:b w:val="false"/>
          <w:i w:val="false"/>
          <w:color w:val="000000"/>
          <w:sz w:val="28"/>
        </w:rPr>
        <w:t>
      осы Кодекстің нормаларын бұзушылықтарды тоқтату және (немесе) олардың салдарларын жою;</w:t>
      </w:r>
    </w:p>
    <w:p>
      <w:pPr>
        <w:spacing w:after="0"/>
        <w:ind w:left="0"/>
        <w:jc w:val="both"/>
      </w:pPr>
      <w:r>
        <w:rPr>
          <w:rFonts w:ascii="Times New Roman"/>
          <w:b w:val="false"/>
          <w:i w:val="false"/>
          <w:color w:val="000000"/>
          <w:sz w:val="28"/>
        </w:rPr>
        <w:t>
      бастапқы жағдайды қалпына келтіру;</w:t>
      </w:r>
    </w:p>
    <w:p>
      <w:pPr>
        <w:spacing w:after="0"/>
        <w:ind w:left="0"/>
        <w:jc w:val="both"/>
      </w:pPr>
      <w:r>
        <w:rPr>
          <w:rFonts w:ascii="Times New Roman"/>
          <w:b w:val="false"/>
          <w:i w:val="false"/>
          <w:color w:val="000000"/>
          <w:sz w:val="28"/>
        </w:rPr>
        <w:t>
      осы Кодекске қайшы келетін шарттарды бұзу немесе өзгерту;</w:t>
      </w:r>
    </w:p>
    <w:p>
      <w:pPr>
        <w:spacing w:after="0"/>
        <w:ind w:left="0"/>
        <w:jc w:val="both"/>
      </w:pPr>
      <w:r>
        <w:rPr>
          <w:rFonts w:ascii="Times New Roman"/>
          <w:b w:val="false"/>
          <w:i w:val="false"/>
          <w:color w:val="000000"/>
          <w:sz w:val="28"/>
        </w:rPr>
        <w:t>
      экономикалық шоғырлануды реттеу кезінде мәмілелерді бұзу немесе оларды жарамсыз деп тану арқылы олардың күшін жою қажеттілігі;</w:t>
      </w:r>
    </w:p>
    <w:p>
      <w:pPr>
        <w:spacing w:after="0"/>
        <w:ind w:left="0"/>
        <w:jc w:val="both"/>
      </w:pPr>
      <w:r>
        <w:rPr>
          <w:rFonts w:ascii="Times New Roman"/>
          <w:b w:val="false"/>
          <w:i w:val="false"/>
          <w:color w:val="000000"/>
          <w:sz w:val="28"/>
        </w:rPr>
        <w:t>
      егер белгілі бір сатушылармен (өнім берушілермен) не сатып алушылармен шарт жасасудан негізсіз бас тарту немесе жалтару бұзушылық болып табылған жағдайда, өзге нарық субъектісімен шарт жасасу туралы орындалуға міндетті нұсқамалар шығару;</w:t>
      </w:r>
    </w:p>
    <w:p>
      <w:pPr>
        <w:spacing w:after="0"/>
        <w:ind w:left="0"/>
        <w:jc w:val="both"/>
      </w:pPr>
      <w:r>
        <w:rPr>
          <w:rFonts w:ascii="Times New Roman"/>
          <w:b w:val="false"/>
          <w:i w:val="false"/>
          <w:color w:val="000000"/>
          <w:sz w:val="28"/>
        </w:rPr>
        <w:t>
      14) мемлекеттік, жергілікті атқарушы органдарға, мемлекет нарық субъектілерінің қызметін реттеу функцияларын берген ұйымдарға өздері қабылдаған актілердің күшін жою немесе оларды өзгерту, бұзушылықтарды жою, сондай-ақ өздері жасасқан Қазақстан Республикасының Кәсіпкерлік кодексіне қайшы келетін келісімдер мен мәмілелерді бұзу, күшін жою немесе өзгерту және бәсекелестікті қамтамасыз етуге бағытталған әрекеттер жасау туралы орындалуға міндетті нұсқамалар енгізу;</w:t>
      </w:r>
    </w:p>
    <w:p>
      <w:pPr>
        <w:spacing w:after="0"/>
        <w:ind w:left="0"/>
        <w:jc w:val="both"/>
      </w:pPr>
      <w:r>
        <w:rPr>
          <w:rFonts w:ascii="Times New Roman"/>
          <w:b w:val="false"/>
          <w:i w:val="false"/>
          <w:color w:val="000000"/>
          <w:sz w:val="28"/>
        </w:rPr>
        <w:t xml:space="preserve">
      15)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 туралы істерді қарау және әкімшілік жазалар қолдану, Қазақстан Республикасының бәсекелестікті қорғау саласындағы заңнамасын бұзушылықтар туралы істерді қарау бойынша сотқа қатысу;</w:t>
      </w:r>
    </w:p>
    <w:p>
      <w:pPr>
        <w:spacing w:after="0"/>
        <w:ind w:left="0"/>
        <w:jc w:val="both"/>
      </w:pPr>
      <w:r>
        <w:rPr>
          <w:rFonts w:ascii="Times New Roman"/>
          <w:b w:val="false"/>
          <w:i w:val="false"/>
          <w:color w:val="000000"/>
          <w:sz w:val="28"/>
        </w:rPr>
        <w:t>
      16) Қазақстан Республикасының бәсекелестікті қорғау саласындағы заңнамасын бұзуға байланысты қылмыстық құқық бұзушылықтар белгілері бойынша сотқа дейінгі тергеп-тексеру жүргізу үшін материалдарды құқық қорғау органдарына жіберу;</w:t>
      </w:r>
    </w:p>
    <w:p>
      <w:pPr>
        <w:spacing w:after="0"/>
        <w:ind w:left="0"/>
        <w:jc w:val="both"/>
      </w:pPr>
      <w:r>
        <w:rPr>
          <w:rFonts w:ascii="Times New Roman"/>
          <w:b w:val="false"/>
          <w:i w:val="false"/>
          <w:color w:val="000000"/>
          <w:sz w:val="28"/>
        </w:rPr>
        <w:t>
      17) бәсекелестікті қорғау және монополистік қызметті шектеу саласында жүргізіліп жатқан мемлекеттік саясаттың ақпараттық ашықтығын қамтамасыз ету, оның ішінде өз қызметі туралы мәліметтерді бұқаралық ақпарат құралдарында, оның ішінде өзінің интернет-ресурсында орналастыру;</w:t>
      </w:r>
    </w:p>
    <w:p>
      <w:pPr>
        <w:spacing w:after="0"/>
        <w:ind w:left="0"/>
        <w:jc w:val="both"/>
      </w:pPr>
      <w:r>
        <w:rPr>
          <w:rFonts w:ascii="Times New Roman"/>
          <w:b w:val="false"/>
          <w:i w:val="false"/>
          <w:color w:val="000000"/>
          <w:sz w:val="28"/>
        </w:rPr>
        <w:t xml:space="preserve">
      18) Қазақстан Республикасының заңнамасында белгіленген тәртіппен құқық қорғау органдарына жедел-іздестіру іс-шараларын жүргізу туралы жүгіну; </w:t>
      </w:r>
    </w:p>
    <w:p>
      <w:pPr>
        <w:spacing w:after="0"/>
        <w:ind w:left="0"/>
        <w:jc w:val="both"/>
      </w:pPr>
      <w:r>
        <w:rPr>
          <w:rFonts w:ascii="Times New Roman"/>
          <w:b w:val="false"/>
          <w:i w:val="false"/>
          <w:color w:val="000000"/>
          <w:sz w:val="28"/>
        </w:rPr>
        <w:t>
      19) нарық субъектісінің, мемлекеттік, жергілікті атқарушы органның, мемлекет нарық субъектілерінің қызметін реттеу функцияларын берген ұйымның лауазымды адамына Қазақстан Республикасының бәсекелестікті қорғау саласындағы заңнамасын бұзуға әкеп соғуы мүмкін әрекетті (әрекетсіздікті) жасауға жол бермеу туралы жазбаша нысанда алдын ала ескерту жіберу;</w:t>
      </w:r>
    </w:p>
    <w:p>
      <w:pPr>
        <w:spacing w:after="0"/>
        <w:ind w:left="0"/>
        <w:jc w:val="both"/>
      </w:pPr>
      <w:r>
        <w:rPr>
          <w:rFonts w:ascii="Times New Roman"/>
          <w:b w:val="false"/>
          <w:i w:val="false"/>
          <w:color w:val="000000"/>
          <w:sz w:val="28"/>
        </w:rPr>
        <w:t>
      20) нарық субъектілеріне, мемлекеттік, жергілікті атқарушы органдарға, мемлекет нарық субъектілерінің қызметін реттеу функцияларын берген ұйымдарға нарық субъектісінің, мемлекеттік, жергілікті атқарушы органның,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 белгілерінің болуы туралы хабарлама жіберу;</w:t>
      </w:r>
    </w:p>
    <w:p>
      <w:pPr>
        <w:spacing w:after="0"/>
        <w:ind w:left="0"/>
        <w:jc w:val="both"/>
      </w:pPr>
      <w:r>
        <w:rPr>
          <w:rFonts w:ascii="Times New Roman"/>
          <w:b w:val="false"/>
          <w:i w:val="false"/>
          <w:color w:val="000000"/>
          <w:sz w:val="28"/>
        </w:rPr>
        <w:t>
      21) монополияға қарсы орган қабылдаған бәсекелестікті қорғау саласындағы нормативтік құқықтық актілерге ресми түсіндірме беру;</w:t>
      </w:r>
    </w:p>
    <w:p>
      <w:pPr>
        <w:spacing w:after="0"/>
        <w:ind w:left="0"/>
        <w:jc w:val="both"/>
      </w:pPr>
      <w:r>
        <w:rPr>
          <w:rFonts w:ascii="Times New Roman"/>
          <w:b w:val="false"/>
          <w:i w:val="false"/>
          <w:color w:val="000000"/>
          <w:sz w:val="28"/>
        </w:rPr>
        <w:t>
      22) нарық субъектісі (нарық субъектілері) жіберетін монополияға қарсы комплаенстің сыртқы актісінің Қазақстан Республикасының бәсекелестікті қорғау саласындағы заңнамасының нормаларына сәйкестігін белгілеу;</w:t>
      </w:r>
    </w:p>
    <w:p>
      <w:pPr>
        <w:spacing w:after="0"/>
        <w:ind w:left="0"/>
        <w:jc w:val="both"/>
      </w:pPr>
      <w:r>
        <w:rPr>
          <w:rFonts w:ascii="Times New Roman"/>
          <w:b w:val="false"/>
          <w:i w:val="false"/>
          <w:color w:val="000000"/>
          <w:sz w:val="28"/>
        </w:rPr>
        <w:t>
      23) Қазақстан Республикасының Кәсіпкерлік кодексіне қайшы келетін шарттарды бұзу, өзгерту және (немесе) мәмілелерді жарамсыз деп тану туралы сотқа талап-арыз беру;</w:t>
      </w:r>
    </w:p>
    <w:p>
      <w:pPr>
        <w:spacing w:after="0"/>
        <w:ind w:left="0"/>
        <w:jc w:val="both"/>
      </w:pPr>
      <w:r>
        <w:rPr>
          <w:rFonts w:ascii="Times New Roman"/>
          <w:b w:val="false"/>
          <w:i w:val="false"/>
          <w:color w:val="000000"/>
          <w:sz w:val="28"/>
        </w:rPr>
        <w:t>
      24) Қазақстан Республикасының бәсекелестікті қорғау саласындағы заңнамасын бұзу белгілерін анықтау мақсатында тауар нарықтарындағы бағалар мониторингі;</w:t>
      </w:r>
    </w:p>
    <w:p>
      <w:pPr>
        <w:spacing w:after="0"/>
        <w:ind w:left="0"/>
        <w:jc w:val="both"/>
      </w:pPr>
      <w:r>
        <w:rPr>
          <w:rFonts w:ascii="Times New Roman"/>
          <w:b w:val="false"/>
          <w:i w:val="false"/>
          <w:color w:val="000000"/>
          <w:sz w:val="28"/>
        </w:rPr>
        <w:t>
      25) тауарларды сатып алу мен сауда-саттық мониторингі;</w:t>
      </w:r>
    </w:p>
    <w:p>
      <w:pPr>
        <w:spacing w:after="0"/>
        <w:ind w:left="0"/>
        <w:jc w:val="both"/>
      </w:pPr>
      <w:r>
        <w:rPr>
          <w:rFonts w:ascii="Times New Roman"/>
          <w:b w:val="false"/>
          <w:i w:val="false"/>
          <w:color w:val="000000"/>
          <w:sz w:val="28"/>
        </w:rPr>
        <w:t>
      26) өз құзыреті шегінде құқық қорғау органдарының сұрау салулары бойынша сараптамалар жүргізу және Қазақстан Республикасының бәсекелестікті қорғау саласындағы заңнамасы мәселелері бойынша қорытындылар беру;</w:t>
      </w:r>
    </w:p>
    <w:p>
      <w:pPr>
        <w:spacing w:after="0"/>
        <w:ind w:left="0"/>
        <w:jc w:val="both"/>
      </w:pPr>
      <w:r>
        <w:rPr>
          <w:rFonts w:ascii="Times New Roman"/>
          <w:b w:val="false"/>
          <w:i w:val="false"/>
          <w:color w:val="000000"/>
          <w:sz w:val="28"/>
        </w:rPr>
        <w:t>
      27) құқық қорғау органдарының сұрау салуы бойынша тауар нарықтарындағы бәсекелестіктің жай-күйі туралы талдамалық ақпарат беру;</w:t>
      </w:r>
    </w:p>
    <w:p>
      <w:pPr>
        <w:spacing w:after="0"/>
        <w:ind w:left="0"/>
        <w:jc w:val="both"/>
      </w:pPr>
      <w:r>
        <w:rPr>
          <w:rFonts w:ascii="Times New Roman"/>
          <w:b w:val="false"/>
          <w:i w:val="false"/>
          <w:color w:val="000000"/>
          <w:sz w:val="28"/>
        </w:rPr>
        <w:t>
      28) Қазақстан Республикасының бәсекелестікті қорғау саласындағы заңнамасында белгіленген жағдайларда нарық субъектісін мәжбүрлеп бөлу немесе оның құрамынан құрылымдық бөлімшелері базасында бір немесе бірнеше заңды тұлғаларды бөліп шығару туралы талап-арызбен сотқа жүгіну;</w:t>
      </w:r>
    </w:p>
    <w:p>
      <w:pPr>
        <w:spacing w:after="0"/>
        <w:ind w:left="0"/>
        <w:jc w:val="both"/>
      </w:pPr>
      <w:r>
        <w:rPr>
          <w:rFonts w:ascii="Times New Roman"/>
          <w:b w:val="false"/>
          <w:i w:val="false"/>
          <w:color w:val="000000"/>
          <w:sz w:val="28"/>
        </w:rPr>
        <w:t>
      29) мемлекеттік кәсіпорындарды, акцияларының (үлестерінің) елу пайызынан астамы мемлекетке тиесілі заңды тұлғаларды және олармен үлестес тұлғаларды құруға келісім беру;</w:t>
      </w:r>
    </w:p>
    <w:p>
      <w:pPr>
        <w:spacing w:after="0"/>
        <w:ind w:left="0"/>
        <w:jc w:val="both"/>
      </w:pPr>
      <w:r>
        <w:rPr>
          <w:rFonts w:ascii="Times New Roman"/>
          <w:b w:val="false"/>
          <w:i w:val="false"/>
          <w:color w:val="000000"/>
          <w:sz w:val="28"/>
        </w:rPr>
        <w:t>
      30)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 кеңейтуге және (немесе) өзгертуге келісім беру;</w:t>
      </w:r>
    </w:p>
    <w:p>
      <w:pPr>
        <w:spacing w:after="0"/>
        <w:ind w:left="0"/>
        <w:jc w:val="both"/>
      </w:pPr>
      <w:r>
        <w:rPr>
          <w:rFonts w:ascii="Times New Roman"/>
          <w:b w:val="false"/>
          <w:i w:val="false"/>
          <w:color w:val="000000"/>
          <w:sz w:val="28"/>
        </w:rPr>
        <w:t>
      31) тауар биржаларының қызметі саласындағы мемлекеттік саясатты қалыптастыруға және іске асыруға қатысу;</w:t>
      </w:r>
    </w:p>
    <w:p>
      <w:pPr>
        <w:spacing w:after="0"/>
        <w:ind w:left="0"/>
        <w:jc w:val="both"/>
      </w:pPr>
      <w:r>
        <w:rPr>
          <w:rFonts w:ascii="Times New Roman"/>
          <w:b w:val="false"/>
          <w:i w:val="false"/>
          <w:color w:val="000000"/>
          <w:sz w:val="28"/>
        </w:rPr>
        <w:t>
      32) Қазақстан Республикасының тауар биржалары туралы заңнамасының сақталуына мемлекеттік бақылауды жүзеге асыру;</w:t>
      </w:r>
    </w:p>
    <w:p>
      <w:pPr>
        <w:spacing w:after="0"/>
        <w:ind w:left="0"/>
        <w:jc w:val="both"/>
      </w:pPr>
      <w:r>
        <w:rPr>
          <w:rFonts w:ascii="Times New Roman"/>
          <w:b w:val="false"/>
          <w:i w:val="false"/>
          <w:color w:val="000000"/>
          <w:sz w:val="28"/>
        </w:rPr>
        <w:t>
      33) тауар биржаларының қызметіне талдау және мониторинг жүргізу;</w:t>
      </w:r>
    </w:p>
    <w:p>
      <w:pPr>
        <w:spacing w:after="0"/>
        <w:ind w:left="0"/>
        <w:jc w:val="both"/>
      </w:pPr>
      <w:r>
        <w:rPr>
          <w:rFonts w:ascii="Times New Roman"/>
          <w:b w:val="false"/>
          <w:i w:val="false"/>
          <w:color w:val="000000"/>
          <w:sz w:val="28"/>
        </w:rPr>
        <w:t>
      34) коммерциялық немесе заңмен қорғалатын өзге де құпияны құрайтын мәліметтерді қоспағанда, тауар биржалары мен биржалық сауда қызметінің мәселелері бойынша ақпаратты жариялау;</w:t>
      </w:r>
    </w:p>
    <w:p>
      <w:pPr>
        <w:spacing w:after="0"/>
        <w:ind w:left="0"/>
        <w:jc w:val="both"/>
      </w:pPr>
      <w:r>
        <w:rPr>
          <w:rFonts w:ascii="Times New Roman"/>
          <w:b w:val="false"/>
          <w:i w:val="false"/>
          <w:color w:val="000000"/>
          <w:sz w:val="28"/>
        </w:rPr>
        <w:t>
      35) биржалық сауданы дамыту және жетілдіру жөнінде ұсыныстар әзірлеу;</w:t>
      </w:r>
    </w:p>
    <w:p>
      <w:pPr>
        <w:spacing w:after="0"/>
        <w:ind w:left="0"/>
        <w:jc w:val="both"/>
      </w:pPr>
      <w:r>
        <w:rPr>
          <w:rFonts w:ascii="Times New Roman"/>
          <w:b w:val="false"/>
          <w:i w:val="false"/>
          <w:color w:val="000000"/>
          <w:sz w:val="28"/>
        </w:rPr>
        <w:t>
      36) тауар биржаларының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жүзеге асыру;</w:t>
      </w:r>
    </w:p>
    <w:p>
      <w:pPr>
        <w:spacing w:after="0"/>
        <w:ind w:left="0"/>
        <w:jc w:val="both"/>
      </w:pPr>
      <w:r>
        <w:rPr>
          <w:rFonts w:ascii="Times New Roman"/>
          <w:b w:val="false"/>
          <w:i w:val="false"/>
          <w:color w:val="000000"/>
          <w:sz w:val="28"/>
        </w:rPr>
        <w:t>
      37) Қазақстан Республикасының тауар биржалары туралы заңнамасының сақталуына мемлекеттік бақылауды жоспардан тыс тексеру, Бақылау субъектісіне (объектісіне) бару арқылы профилактикалық бақылау, сондай-ақ бақылау субъектісіне (объектісіне) бармай профилактикалық бақылау нысанында жүзеге асыру;</w:t>
      </w:r>
    </w:p>
    <w:p>
      <w:pPr>
        <w:spacing w:after="0"/>
        <w:ind w:left="0"/>
        <w:jc w:val="both"/>
      </w:pPr>
      <w:r>
        <w:rPr>
          <w:rFonts w:ascii="Times New Roman"/>
          <w:b w:val="false"/>
          <w:i w:val="false"/>
          <w:color w:val="000000"/>
          <w:sz w:val="28"/>
        </w:rPr>
        <w:t>
      38) Қазақстан Республикасының Әкімшілік құқық бұзушылық туралы кодексінде белгіленген тәртіппен әкімшілік құқық бұзушылық туралы істерді қозғау және қарау, сондай-ақ тауар биржалары саласында әкімшілік жазалар қолдану;</w:t>
      </w:r>
    </w:p>
    <w:p>
      <w:pPr>
        <w:spacing w:after="0"/>
        <w:ind w:left="0"/>
        <w:jc w:val="both"/>
      </w:pPr>
      <w:r>
        <w:rPr>
          <w:rFonts w:ascii="Times New Roman"/>
          <w:b w:val="false"/>
          <w:i w:val="false"/>
          <w:color w:val="000000"/>
          <w:sz w:val="28"/>
        </w:rPr>
        <w:t xml:space="preserve">
      39) мемлекеттік кәсіпорындардың, акцияларының (жарғылық капиталға қатысу үлестерiнiң) елу пайыздан астамы мемлекетке тиесілі заңды тұлғалардың және олармен үлестес тұлғалардың қызметіне жүзеге асырылатын қызмет түрлерін құру, кеңейту және (немесе) өзгерту кезінде монополияға қарсы органның келісімін алу, сондай-ақ монополияға қарсы органның келісімі алынған сол қызмет түрлерін ғана жүзеге асыру тұрғысынан мониторингті жүзеге асыру; </w:t>
      </w:r>
    </w:p>
    <w:p>
      <w:pPr>
        <w:spacing w:after="0"/>
        <w:ind w:left="0"/>
        <w:jc w:val="both"/>
      </w:pPr>
      <w:r>
        <w:rPr>
          <w:rFonts w:ascii="Times New Roman"/>
          <w:b w:val="false"/>
          <w:i w:val="false"/>
          <w:color w:val="000000"/>
          <w:sz w:val="28"/>
        </w:rPr>
        <w:t xml:space="preserve">
      40) мемлекеттік органдар мен заңды тұлғалардың Қазақстан Республикасы Президентінің тапсырмасы бойынша бастамашылық жасалған экономиканы қолдау, іскерлік белсенділікті және халықты жұмыспен қамтуды ынталандыру үшін дағдарысқа қарсы іс-шаралар кешенін іске асыру жөніндегі қызметін қоспағанда, мемлекеттік қолдау шараларын көрсететін тұлғалардың Қазақстан Республикасы Кәсіпкерлік кодексінің </w:t>
      </w:r>
      <w:r>
        <w:rPr>
          <w:rFonts w:ascii="Times New Roman"/>
          <w:b w:val="false"/>
          <w:i w:val="false"/>
          <w:color w:val="000000"/>
          <w:sz w:val="28"/>
        </w:rPr>
        <w:t>194-бабында</w:t>
      </w:r>
      <w:r>
        <w:rPr>
          <w:rFonts w:ascii="Times New Roman"/>
          <w:b w:val="false"/>
          <w:i w:val="false"/>
          <w:color w:val="000000"/>
          <w:sz w:val="28"/>
        </w:rPr>
        <w:t xml:space="preserve"> көзделген талаптардың сақталуы тұрғысынан қызметіне мониторингті жүзеге асыру;</w:t>
      </w:r>
    </w:p>
    <w:p>
      <w:pPr>
        <w:spacing w:after="0"/>
        <w:ind w:left="0"/>
        <w:jc w:val="both"/>
      </w:pPr>
      <w:r>
        <w:rPr>
          <w:rFonts w:ascii="Times New Roman"/>
          <w:b w:val="false"/>
          <w:i w:val="false"/>
          <w:color w:val="000000"/>
          <w:sz w:val="28"/>
        </w:rPr>
        <w:t>
      41) Қазақстан Республикасының заңнамасында, Қазақстан Республикасы Президентінің және Қазақстан Республикасы Үкіметінің актілерінде көзделген өзге де функцияларды жүзеге асыру.</w:t>
      </w:r>
    </w:p>
    <w:bookmarkStart w:name="z103" w:id="98"/>
    <w:p>
      <w:pPr>
        <w:spacing w:after="0"/>
        <w:ind w:left="0"/>
        <w:jc w:val="left"/>
      </w:pPr>
      <w:r>
        <w:rPr>
          <w:rFonts w:ascii="Times New Roman"/>
          <w:b/>
          <w:i w:val="false"/>
          <w:color w:val="000000"/>
        </w:rPr>
        <w:t xml:space="preserve"> 3-тарау. Департамент басшысының оның қызметін ұйымдастыру кезіндегі мәртебесі мен өкілеттіктері</w:t>
      </w:r>
    </w:p>
    <w:bookmarkEnd w:id="98"/>
    <w:bookmarkStart w:name="z104" w:id="99"/>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функцияларын жүзеге асыруына дербес жауапты болатын басшы жүзеге асырады.</w:t>
      </w:r>
    </w:p>
    <w:bookmarkEnd w:id="99"/>
    <w:bookmarkStart w:name="z105" w:id="100"/>
    <w:p>
      <w:pPr>
        <w:spacing w:after="0"/>
        <w:ind w:left="0"/>
        <w:jc w:val="both"/>
      </w:pPr>
      <w:r>
        <w:rPr>
          <w:rFonts w:ascii="Times New Roman"/>
          <w:b w:val="false"/>
          <w:i w:val="false"/>
          <w:color w:val="000000"/>
          <w:sz w:val="28"/>
        </w:rPr>
        <w:t>
      17. Департамент басшысын Агенттік төрағасымен келісу бойынша Агенттіктің аппарат басшысы лауазымға тағайындайды және лауазымнан босатады.</w:t>
      </w:r>
    </w:p>
    <w:bookmarkEnd w:id="100"/>
    <w:bookmarkStart w:name="z106" w:id="101"/>
    <w:p>
      <w:pPr>
        <w:spacing w:after="0"/>
        <w:ind w:left="0"/>
        <w:jc w:val="both"/>
      </w:pPr>
      <w:r>
        <w:rPr>
          <w:rFonts w:ascii="Times New Roman"/>
          <w:b w:val="false"/>
          <w:i w:val="false"/>
          <w:color w:val="000000"/>
          <w:sz w:val="28"/>
        </w:rPr>
        <w:t>
      18. Департамент басшысының орынбасары болады, оны Агенттік төрағасымен келісу бойынша Агенттіктің аппарат басшысы лауазымға тағайындайды және лауазымнан босатады.</w:t>
      </w:r>
    </w:p>
    <w:bookmarkEnd w:id="101"/>
    <w:bookmarkStart w:name="z107" w:id="102"/>
    <w:p>
      <w:pPr>
        <w:spacing w:after="0"/>
        <w:ind w:left="0"/>
        <w:jc w:val="both"/>
      </w:pPr>
      <w:r>
        <w:rPr>
          <w:rFonts w:ascii="Times New Roman"/>
          <w:b w:val="false"/>
          <w:i w:val="false"/>
          <w:color w:val="000000"/>
          <w:sz w:val="28"/>
        </w:rPr>
        <w:t>
      19. Департамент басшысының өкілеттіктері:</w:t>
      </w:r>
    </w:p>
    <w:bookmarkEnd w:id="102"/>
    <w:p>
      <w:pPr>
        <w:spacing w:after="0"/>
        <w:ind w:left="0"/>
        <w:jc w:val="both"/>
      </w:pPr>
      <w:r>
        <w:rPr>
          <w:rFonts w:ascii="Times New Roman"/>
          <w:b w:val="false"/>
          <w:i w:val="false"/>
          <w:color w:val="000000"/>
          <w:sz w:val="28"/>
        </w:rPr>
        <w:t>
      1) Департаменттің жұмысын ұйымдастырады және оған басшылық етуді жүзеге асырады;</w:t>
      </w:r>
    </w:p>
    <w:p>
      <w:pPr>
        <w:spacing w:after="0"/>
        <w:ind w:left="0"/>
        <w:jc w:val="both"/>
      </w:pPr>
      <w:r>
        <w:rPr>
          <w:rFonts w:ascii="Times New Roman"/>
          <w:b w:val="false"/>
          <w:i w:val="false"/>
          <w:color w:val="000000"/>
          <w:sz w:val="28"/>
        </w:rPr>
        <w:t>
      2) өз орынбасарының және Департаменттің басқа қызметкерлерінің өкілеттіктерін айқындайды;</w:t>
      </w:r>
    </w:p>
    <w:p>
      <w:pPr>
        <w:spacing w:after="0"/>
        <w:ind w:left="0"/>
        <w:jc w:val="both"/>
      </w:pPr>
      <w:r>
        <w:rPr>
          <w:rFonts w:ascii="Times New Roman"/>
          <w:b w:val="false"/>
          <w:i w:val="false"/>
          <w:color w:val="000000"/>
          <w:sz w:val="28"/>
        </w:rPr>
        <w:t>
      3) өз құзыреті шегінде бұйрықтар шығарады және Департамент қызметкерлерінің орындауы үшін міндетті нұсқаулар береді;</w:t>
      </w:r>
    </w:p>
    <w:p>
      <w:pPr>
        <w:spacing w:after="0"/>
        <w:ind w:left="0"/>
        <w:jc w:val="both"/>
      </w:pPr>
      <w:r>
        <w:rPr>
          <w:rFonts w:ascii="Times New Roman"/>
          <w:b w:val="false"/>
          <w:i w:val="false"/>
          <w:color w:val="000000"/>
          <w:sz w:val="28"/>
        </w:rPr>
        <w:t>
      4) Департаменттің құрылымдық бөлімшелері туралы ережелерді бекітеді;</w:t>
      </w:r>
    </w:p>
    <w:p>
      <w:pPr>
        <w:spacing w:after="0"/>
        <w:ind w:left="0"/>
        <w:jc w:val="both"/>
      </w:pPr>
      <w:r>
        <w:rPr>
          <w:rFonts w:ascii="Times New Roman"/>
          <w:b w:val="false"/>
          <w:i w:val="false"/>
          <w:color w:val="000000"/>
          <w:sz w:val="28"/>
        </w:rPr>
        <w:t>
      5) Департамент басшысының орынбасарын қоспағанда, Департамент қызметкерлерін Қазақстан Республикасының заңнамасында белгіленген тәртіппен лауазымға тағайындайды және лауазымнан босатады;</w:t>
      </w:r>
    </w:p>
    <w:p>
      <w:pPr>
        <w:spacing w:after="0"/>
        <w:ind w:left="0"/>
        <w:jc w:val="both"/>
      </w:pPr>
      <w:r>
        <w:rPr>
          <w:rFonts w:ascii="Times New Roman"/>
          <w:b w:val="false"/>
          <w:i w:val="false"/>
          <w:color w:val="000000"/>
          <w:sz w:val="28"/>
        </w:rPr>
        <w:t xml:space="preserve">
      6) Қазақстан Республикасының қолданыстағы заңнамасына сәйкес мемлекеттік органдармен және өзге де ұйымдарда Департамент атынан өкілдік етеді; </w:t>
      </w:r>
    </w:p>
    <w:p>
      <w:pPr>
        <w:spacing w:after="0"/>
        <w:ind w:left="0"/>
        <w:jc w:val="both"/>
      </w:pPr>
      <w:r>
        <w:rPr>
          <w:rFonts w:ascii="Times New Roman"/>
          <w:b w:val="false"/>
          <w:i w:val="false"/>
          <w:color w:val="000000"/>
          <w:sz w:val="28"/>
        </w:rPr>
        <w:t>
      7) Департамент басшысының орынбасарын қоспағанда, Департамент қызметкерлеріне Қазақстан Республикасының заңнамасында белгіленген тәртіппен тәртіптік жаза қолданады;</w:t>
      </w:r>
    </w:p>
    <w:p>
      <w:pPr>
        <w:spacing w:after="0"/>
        <w:ind w:left="0"/>
        <w:jc w:val="both"/>
      </w:pPr>
      <w:r>
        <w:rPr>
          <w:rFonts w:ascii="Times New Roman"/>
          <w:b w:val="false"/>
          <w:i w:val="false"/>
          <w:color w:val="000000"/>
          <w:sz w:val="28"/>
        </w:rPr>
        <w:t>
      8) Департамент қызметкерлерінің лауазымдық нұсқаулықтарын бекітеді;</w:t>
      </w:r>
    </w:p>
    <w:p>
      <w:pPr>
        <w:spacing w:after="0"/>
        <w:ind w:left="0"/>
        <w:jc w:val="both"/>
      </w:pPr>
      <w:r>
        <w:rPr>
          <w:rFonts w:ascii="Times New Roman"/>
          <w:b w:val="false"/>
          <w:i w:val="false"/>
          <w:color w:val="000000"/>
          <w:sz w:val="28"/>
        </w:rPr>
        <w:t>
      9) өз құзыретіне жататын басқа да мәселелер бойынша шешімдер қабылдайды.</w:t>
      </w:r>
    </w:p>
    <w:p>
      <w:pPr>
        <w:spacing w:after="0"/>
        <w:ind w:left="0"/>
        <w:jc w:val="both"/>
      </w:pPr>
      <w:r>
        <w:rPr>
          <w:rFonts w:ascii="Times New Roman"/>
          <w:b w:val="false"/>
          <w:i w:val="false"/>
          <w:color w:val="000000"/>
          <w:sz w:val="28"/>
        </w:rPr>
        <w:t xml:space="preserve">
      Департамент басшысы болмаған болмаған кезеңде оның өкілеттіктерін атқаруды Қазақстан Республикасының қолданыстағы заңнамасына сәйкес оны алмастыратын адам жүзеге асырады. </w:t>
      </w:r>
    </w:p>
    <w:bookmarkStart w:name="z108" w:id="103"/>
    <w:p>
      <w:pPr>
        <w:spacing w:after="0"/>
        <w:ind w:left="0"/>
        <w:jc w:val="both"/>
      </w:pPr>
      <w:r>
        <w:rPr>
          <w:rFonts w:ascii="Times New Roman"/>
          <w:b w:val="false"/>
          <w:i w:val="false"/>
          <w:color w:val="000000"/>
          <w:sz w:val="28"/>
        </w:rPr>
        <w:t>
      20. Департамент басшысының Департамент жанынан консультативтік-кеңесші органдар құруға құқығы бар.</w:t>
      </w:r>
    </w:p>
    <w:bookmarkEnd w:id="103"/>
    <w:bookmarkStart w:name="z109" w:id="104"/>
    <w:p>
      <w:pPr>
        <w:spacing w:after="0"/>
        <w:ind w:left="0"/>
        <w:jc w:val="left"/>
      </w:pPr>
      <w:r>
        <w:rPr>
          <w:rFonts w:ascii="Times New Roman"/>
          <w:b/>
          <w:i w:val="false"/>
          <w:color w:val="000000"/>
        </w:rPr>
        <w:t xml:space="preserve"> 4-тарау. Департаменттің мүлкі</w:t>
      </w:r>
    </w:p>
    <w:bookmarkEnd w:id="104"/>
    <w:bookmarkStart w:name="z110" w:id="105"/>
    <w:p>
      <w:pPr>
        <w:spacing w:after="0"/>
        <w:ind w:left="0"/>
        <w:jc w:val="both"/>
      </w:pPr>
      <w:r>
        <w:rPr>
          <w:rFonts w:ascii="Times New Roman"/>
          <w:b w:val="false"/>
          <w:i w:val="false"/>
          <w:color w:val="000000"/>
          <w:sz w:val="28"/>
        </w:rPr>
        <w:t>
      21. Департамент Қазақстан Республикасының заңнамасында көзделген жағдайларда жедел басқару құқығымен оқшауланған мүлікке ие бола алады.</w:t>
      </w:r>
    </w:p>
    <w:bookmarkEnd w:id="105"/>
    <w:p>
      <w:pPr>
        <w:spacing w:after="0"/>
        <w:ind w:left="0"/>
        <w:jc w:val="both"/>
      </w:pPr>
      <w:r>
        <w:rPr>
          <w:rFonts w:ascii="Times New Roman"/>
          <w:b w:val="false"/>
          <w:i w:val="false"/>
          <w:color w:val="000000"/>
          <w:sz w:val="28"/>
        </w:rPr>
        <w:t xml:space="preserve">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 </w:t>
      </w:r>
    </w:p>
    <w:bookmarkStart w:name="z111" w:id="106"/>
    <w:p>
      <w:pPr>
        <w:spacing w:after="0"/>
        <w:ind w:left="0"/>
        <w:jc w:val="both"/>
      </w:pPr>
      <w:r>
        <w:rPr>
          <w:rFonts w:ascii="Times New Roman"/>
          <w:b w:val="false"/>
          <w:i w:val="false"/>
          <w:color w:val="000000"/>
          <w:sz w:val="28"/>
        </w:rPr>
        <w:t xml:space="preserve">
      22. Департаментке бекітіп берілген мүлік республикалық меншікке жатады. </w:t>
      </w:r>
    </w:p>
    <w:bookmarkEnd w:id="106"/>
    <w:bookmarkStart w:name="z112" w:id="107"/>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107"/>
    <w:bookmarkStart w:name="z113" w:id="108"/>
    <w:p>
      <w:pPr>
        <w:spacing w:after="0"/>
        <w:ind w:left="0"/>
        <w:jc w:val="left"/>
      </w:pPr>
      <w:r>
        <w:rPr>
          <w:rFonts w:ascii="Times New Roman"/>
          <w:b/>
          <w:i w:val="false"/>
          <w:color w:val="000000"/>
        </w:rPr>
        <w:t xml:space="preserve"> 5-тарау. Департаментті қайта ұйымдастыру және тарату</w:t>
      </w:r>
    </w:p>
    <w:bookmarkEnd w:id="108"/>
    <w:bookmarkStart w:name="z114" w:id="10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Бәсекелестікті қорғау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2022 жылғы 15 cәуірдегі</w:t>
            </w:r>
            <w:r>
              <w:br/>
            </w:r>
            <w:r>
              <w:rPr>
                <w:rFonts w:ascii="Times New Roman"/>
                <w:b w:val="false"/>
                <w:i w:val="false"/>
                <w:color w:val="000000"/>
                <w:sz w:val="20"/>
              </w:rPr>
              <w:t xml:space="preserve">№ 110/НҚ бұйрығына </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Бәсекелестікті қорғау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2020 жылғы "09" қазандағы</w:t>
            </w:r>
            <w:r>
              <w:br/>
            </w:r>
            <w:r>
              <w:rPr>
                <w:rFonts w:ascii="Times New Roman"/>
                <w:b w:val="false"/>
                <w:i w:val="false"/>
                <w:color w:val="000000"/>
                <w:sz w:val="20"/>
              </w:rPr>
              <w:t>№ 1-НҚ бұйрығына</w:t>
            </w:r>
            <w:r>
              <w:br/>
            </w:r>
            <w:r>
              <w:rPr>
                <w:rFonts w:ascii="Times New Roman"/>
                <w:b w:val="false"/>
                <w:i w:val="false"/>
                <w:color w:val="000000"/>
                <w:sz w:val="20"/>
              </w:rPr>
              <w:t>4 қосымша</w:t>
            </w:r>
          </w:p>
        </w:tc>
      </w:tr>
    </w:tbl>
    <w:bookmarkStart w:name="z116" w:id="110"/>
    <w:p>
      <w:pPr>
        <w:spacing w:after="0"/>
        <w:ind w:left="0"/>
        <w:jc w:val="left"/>
      </w:pPr>
      <w:r>
        <w:rPr>
          <w:rFonts w:ascii="Times New Roman"/>
          <w:b/>
          <w:i w:val="false"/>
          <w:color w:val="000000"/>
        </w:rPr>
        <w:t xml:space="preserve"> Қазақстан Республикасы Бәсекелестікті қорғау және дамыту агенттігінің Атырау облысы бойынша департаменті туралы ереже</w:t>
      </w:r>
    </w:p>
    <w:bookmarkEnd w:id="110"/>
    <w:bookmarkStart w:name="z117" w:id="111"/>
    <w:p>
      <w:pPr>
        <w:spacing w:after="0"/>
        <w:ind w:left="0"/>
        <w:jc w:val="left"/>
      </w:pPr>
      <w:r>
        <w:rPr>
          <w:rFonts w:ascii="Times New Roman"/>
          <w:b/>
          <w:i w:val="false"/>
          <w:color w:val="000000"/>
        </w:rPr>
        <w:t xml:space="preserve"> 1-тарау. Жалпы ережелер</w:t>
      </w:r>
    </w:p>
    <w:bookmarkEnd w:id="111"/>
    <w:bookmarkStart w:name="z118" w:id="112"/>
    <w:p>
      <w:pPr>
        <w:spacing w:after="0"/>
        <w:ind w:left="0"/>
        <w:jc w:val="both"/>
      </w:pPr>
      <w:r>
        <w:rPr>
          <w:rFonts w:ascii="Times New Roman"/>
          <w:b w:val="false"/>
          <w:i w:val="false"/>
          <w:color w:val="000000"/>
          <w:sz w:val="28"/>
        </w:rPr>
        <w:t>
      1. Қазақстан Республикасы Бәсекелестікті қорғау және дамыту агенттігінің Атырау облысы бойынша департаменті (бұдан әрі – Департамент) өз құзыреті шегінде тиiстi тауар нарықтарында бәсекелестiктi қорғау және монополистік қызметтi шектеу саласында басшылықты, сондай-ақ тауар биржалары саласындағы қызметті мемлекеттік бақылау мен лицензиялауды жүзеге асыратын Қазақстан Республикасының Бәсекелестікті қорғау және дамыту агенттігінің (бұдан әрі – Агенттік) аумақтық бөлімшесі болып табылады.</w:t>
      </w:r>
    </w:p>
    <w:bookmarkEnd w:id="112"/>
    <w:bookmarkStart w:name="z119" w:id="113"/>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13"/>
    <w:bookmarkStart w:name="z120" w:id="114"/>
    <w:p>
      <w:pPr>
        <w:spacing w:after="0"/>
        <w:ind w:left="0"/>
        <w:jc w:val="both"/>
      </w:pPr>
      <w:r>
        <w:rPr>
          <w:rFonts w:ascii="Times New Roman"/>
          <w:b w:val="false"/>
          <w:i w:val="false"/>
          <w:color w:val="000000"/>
          <w:sz w:val="28"/>
        </w:rPr>
        <w:t>
      3. Департамент республикалық мемлекеттік мекеменің ұйымдық-құқықтық нысанындағы заңды тұлға болып табылады, оның мемлекеттік тілде өз атауы бар мөрі мен мөртаңбалары, Қазақстан Республикасының заңнамасына сәйкес белгіленген үлгідегі бланкілері болады.</w:t>
      </w:r>
    </w:p>
    <w:bookmarkEnd w:id="114"/>
    <w:bookmarkStart w:name="z121" w:id="115"/>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15"/>
    <w:bookmarkStart w:name="z122" w:id="116"/>
    <w:p>
      <w:pPr>
        <w:spacing w:after="0"/>
        <w:ind w:left="0"/>
        <w:jc w:val="both"/>
      </w:pPr>
      <w:r>
        <w:rPr>
          <w:rFonts w:ascii="Times New Roman"/>
          <w:b w:val="false"/>
          <w:i w:val="false"/>
          <w:color w:val="000000"/>
          <w:sz w:val="28"/>
        </w:rPr>
        <w:t>
      5. Департаменттің,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116"/>
    <w:bookmarkStart w:name="z123" w:id="117"/>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17"/>
    <w:bookmarkStart w:name="z124" w:id="118"/>
    <w:p>
      <w:pPr>
        <w:spacing w:after="0"/>
        <w:ind w:left="0"/>
        <w:jc w:val="both"/>
      </w:pPr>
      <w:r>
        <w:rPr>
          <w:rFonts w:ascii="Times New Roman"/>
          <w:b w:val="false"/>
          <w:i w:val="false"/>
          <w:color w:val="000000"/>
          <w:sz w:val="28"/>
        </w:rPr>
        <w:t>
      7. Департаменттің құрылымы мен жалпы штат саны Қазақстан Республикасының қолданыстағы заңнамасына сәйкес бекітіледі.</w:t>
      </w:r>
    </w:p>
    <w:bookmarkEnd w:id="118"/>
    <w:bookmarkStart w:name="z125" w:id="119"/>
    <w:p>
      <w:pPr>
        <w:spacing w:after="0"/>
        <w:ind w:left="0"/>
        <w:jc w:val="both"/>
      </w:pPr>
      <w:r>
        <w:rPr>
          <w:rFonts w:ascii="Times New Roman"/>
          <w:b w:val="false"/>
          <w:i w:val="false"/>
          <w:color w:val="000000"/>
          <w:sz w:val="28"/>
        </w:rPr>
        <w:t>
      8. Департаменттің заңды мекенжайы: Қазақстан Республикасы, индекс 060009, Атырау облысы, Атырау қаласы, шағын аудан Авангард 4 ғимарат 3В</w:t>
      </w:r>
    </w:p>
    <w:bookmarkEnd w:id="119"/>
    <w:bookmarkStart w:name="z126" w:id="120"/>
    <w:p>
      <w:pPr>
        <w:spacing w:after="0"/>
        <w:ind w:left="0"/>
        <w:jc w:val="both"/>
      </w:pPr>
      <w:r>
        <w:rPr>
          <w:rFonts w:ascii="Times New Roman"/>
          <w:b w:val="false"/>
          <w:i w:val="false"/>
          <w:color w:val="000000"/>
          <w:sz w:val="28"/>
        </w:rPr>
        <w:t xml:space="preserve">
      9. Департаменттің толық атауы: "Қазақстан Республикасы Бәсекелестікті қорғау және дамыту агенттігінің Атырау облысы бойынша департаменті" республикалық мемлекеттік мекемесі. </w:t>
      </w:r>
    </w:p>
    <w:bookmarkEnd w:id="120"/>
    <w:bookmarkStart w:name="z127" w:id="12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21"/>
    <w:bookmarkStart w:name="z128" w:id="122"/>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22"/>
    <w:bookmarkStart w:name="z129" w:id="123"/>
    <w:p>
      <w:pPr>
        <w:spacing w:after="0"/>
        <w:ind w:left="0"/>
        <w:jc w:val="both"/>
      </w:pPr>
      <w:r>
        <w:rPr>
          <w:rFonts w:ascii="Times New Roman"/>
          <w:b w:val="false"/>
          <w:i w:val="false"/>
          <w:color w:val="000000"/>
          <w:sz w:val="28"/>
        </w:rPr>
        <w:t>
      12. Департаменттің функциялары болып табылатын міндеттерді орындау тұрғысында Департаменттің кәсіпкерлік субъектілерімен шарттық қатынастарға түсуіне тыйым салынады.</w:t>
      </w:r>
    </w:p>
    <w:bookmarkEnd w:id="123"/>
    <w:p>
      <w:pPr>
        <w:spacing w:after="0"/>
        <w:ind w:left="0"/>
        <w:jc w:val="both"/>
      </w:pPr>
      <w:r>
        <w:rPr>
          <w:rFonts w:ascii="Times New Roman"/>
          <w:b w:val="false"/>
          <w:i w:val="false"/>
          <w:color w:val="000000"/>
          <w:sz w:val="28"/>
        </w:rPr>
        <w:t>
      Егер заңнамалық актілерде Департаментке кіріс әкелетін қызмет жүзеге асыруға құқық берілсе, онда сондай қызметтен алынған кірістер мемлекеттік бюджет кірісіне жолданады.</w:t>
      </w:r>
    </w:p>
    <w:bookmarkStart w:name="z130" w:id="124"/>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124"/>
    <w:bookmarkStart w:name="z131" w:id="125"/>
    <w:p>
      <w:pPr>
        <w:spacing w:after="0"/>
        <w:ind w:left="0"/>
        <w:jc w:val="both"/>
      </w:pPr>
      <w:r>
        <w:rPr>
          <w:rFonts w:ascii="Times New Roman"/>
          <w:b w:val="false"/>
          <w:i w:val="false"/>
          <w:color w:val="000000"/>
          <w:sz w:val="28"/>
        </w:rPr>
        <w:t>
      13. Міндеттері:</w:t>
      </w:r>
    </w:p>
    <w:bookmarkEnd w:id="125"/>
    <w:p>
      <w:pPr>
        <w:spacing w:after="0"/>
        <w:ind w:left="0"/>
        <w:jc w:val="both"/>
      </w:pPr>
      <w:r>
        <w:rPr>
          <w:rFonts w:ascii="Times New Roman"/>
          <w:b w:val="false"/>
          <w:i w:val="false"/>
          <w:color w:val="000000"/>
          <w:sz w:val="28"/>
        </w:rPr>
        <w:t>
      1) нарық субъектілерінің экономикалық тиімділігін және бәсекеге қабілеттілігін арттыру;</w:t>
      </w:r>
    </w:p>
    <w:p>
      <w:pPr>
        <w:spacing w:after="0"/>
        <w:ind w:left="0"/>
        <w:jc w:val="both"/>
      </w:pPr>
      <w:r>
        <w:rPr>
          <w:rFonts w:ascii="Times New Roman"/>
          <w:b w:val="false"/>
          <w:i w:val="false"/>
          <w:color w:val="000000"/>
          <w:sz w:val="28"/>
        </w:rPr>
        <w:t>
      2) адал бәсекелестікті дамытуға жәрдемдесу;</w:t>
      </w:r>
    </w:p>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заңнамасын бұзушылықтардың алдын алу, анықтау және тергеп-тексеру, жолын кесу;</w:t>
      </w:r>
    </w:p>
    <w:p>
      <w:pPr>
        <w:spacing w:after="0"/>
        <w:ind w:left="0"/>
        <w:jc w:val="both"/>
      </w:pPr>
      <w:r>
        <w:rPr>
          <w:rFonts w:ascii="Times New Roman"/>
          <w:b w:val="false"/>
          <w:i w:val="false"/>
          <w:color w:val="000000"/>
          <w:sz w:val="28"/>
        </w:rPr>
        <w:t>
      4) бәсекелестікті шектейтін нарық субъектілерін монополиясыздандыру.</w:t>
      </w:r>
    </w:p>
    <w:bookmarkStart w:name="z132" w:id="126"/>
    <w:p>
      <w:pPr>
        <w:spacing w:after="0"/>
        <w:ind w:left="0"/>
        <w:jc w:val="both"/>
      </w:pPr>
      <w:r>
        <w:rPr>
          <w:rFonts w:ascii="Times New Roman"/>
          <w:b w:val="false"/>
          <w:i w:val="false"/>
          <w:color w:val="000000"/>
          <w:sz w:val="28"/>
        </w:rPr>
        <w:t>
      14. Құқықтары мен міндеттері:</w:t>
      </w:r>
    </w:p>
    <w:bookmarkEnd w:id="126"/>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Агенттікке тиісті тауар нарықтарында бәсекелестікті дамыту мәселелері бойынша ұсыныстар енгізу;</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мемлекеттік органдардан, ұйымдардан, олардың лауазымды адамдарынан қажетті ақпарат пен материалдарды сұрату және алу;</w:t>
      </w:r>
    </w:p>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 тергеп-тексеру жөніндегі процестік әрекеттер мен іс-шараларға қатысу;</w:t>
      </w:r>
    </w:p>
    <w:p>
      <w:pPr>
        <w:spacing w:after="0"/>
        <w:ind w:left="0"/>
        <w:jc w:val="both"/>
      </w:pPr>
      <w:r>
        <w:rPr>
          <w:rFonts w:ascii="Times New Roman"/>
          <w:b w:val="false"/>
          <w:i w:val="false"/>
          <w:color w:val="000000"/>
          <w:sz w:val="28"/>
        </w:rPr>
        <w:t>
      Қазақстан Республикасының заңнамалық актілерінде белгіленген коммерциялық және заңмен қорғалатын өзге де құпияны құрайтын мәліметтерді жария етуге қойылатын талаптарды сақтай отырып, мемлекеттік органдардан, өзге де ұйымдардың лауазымды адамдарынан және жеке тұлғалардан Агенттікке жүктелген функцияларды жүзеге асыру үшін қажетті ақпаратты сұрату және алу;</w:t>
      </w:r>
    </w:p>
    <w:p>
      <w:pPr>
        <w:spacing w:after="0"/>
        <w:ind w:left="0"/>
        <w:jc w:val="both"/>
      </w:pPr>
      <w:r>
        <w:rPr>
          <w:rFonts w:ascii="Times New Roman"/>
          <w:b w:val="false"/>
          <w:i w:val="false"/>
          <w:color w:val="000000"/>
          <w:sz w:val="28"/>
        </w:rPr>
        <w:t>
      сотқа жүгіну;</w:t>
      </w:r>
    </w:p>
    <w:p>
      <w:pPr>
        <w:spacing w:after="0"/>
        <w:ind w:left="0"/>
        <w:jc w:val="both"/>
      </w:pPr>
      <w:r>
        <w:rPr>
          <w:rFonts w:ascii="Times New Roman"/>
          <w:b w:val="false"/>
          <w:i w:val="false"/>
          <w:color w:val="000000"/>
          <w:sz w:val="28"/>
        </w:rPr>
        <w:t>
      өз құзыреті шегінде мемлекеттік органдарға Қазақстан Республикасының бәсекелестікті қорғау саласындағы заңнамасын бұзатын өздері қабылдаған актілердің күшін жою немесе оларды өзгерту туралы ұсыныстар енгізу;</w:t>
      </w:r>
    </w:p>
    <w:p>
      <w:pPr>
        <w:spacing w:after="0"/>
        <w:ind w:left="0"/>
        <w:jc w:val="both"/>
      </w:pPr>
      <w:r>
        <w:rPr>
          <w:rFonts w:ascii="Times New Roman"/>
          <w:b w:val="false"/>
          <w:i w:val="false"/>
          <w:color w:val="000000"/>
          <w:sz w:val="28"/>
        </w:rPr>
        <w:t>
      прокуратура органдарына Қазақстан Республикасының бәсекелестікті қорғау саласындағы заңнамасына қайшы келетін материалдар мен нормативтік құқықтық актілерді жіберу;</w:t>
      </w:r>
    </w:p>
    <w:p>
      <w:pPr>
        <w:spacing w:after="0"/>
        <w:ind w:left="0"/>
        <w:jc w:val="both"/>
      </w:pPr>
      <w:r>
        <w:rPr>
          <w:rFonts w:ascii="Times New Roman"/>
          <w:b w:val="false"/>
          <w:i w:val="false"/>
          <w:color w:val="000000"/>
          <w:sz w:val="28"/>
        </w:rPr>
        <w:t>
      Қазақстан Республикасының заңнамалық актілерінде, Қазақстан Республикасы Президентінің және Үкіметінің актілерінде көзделген өзге де өкілеттіктерді жүзеге асыру.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және мерзімде жеке және заңды тұлғалардан өтініштерді қабылдау және қарау;</w:t>
      </w:r>
    </w:p>
    <w:p>
      <w:pPr>
        <w:spacing w:after="0"/>
        <w:ind w:left="0"/>
        <w:jc w:val="both"/>
      </w:pPr>
      <w:r>
        <w:rPr>
          <w:rFonts w:ascii="Times New Roman"/>
          <w:b w:val="false"/>
          <w:i w:val="false"/>
          <w:color w:val="000000"/>
          <w:sz w:val="28"/>
        </w:rPr>
        <w:t>
      өзінің интернет-ресурсында:</w:t>
      </w:r>
    </w:p>
    <w:p>
      <w:pPr>
        <w:spacing w:after="0"/>
        <w:ind w:left="0"/>
        <w:jc w:val="both"/>
      </w:pPr>
      <w:r>
        <w:rPr>
          <w:rFonts w:ascii="Times New Roman"/>
          <w:b w:val="false"/>
          <w:i w:val="false"/>
          <w:color w:val="000000"/>
          <w:sz w:val="28"/>
        </w:rPr>
        <w:t>
      мемлекеттік құпияларды және заңмен қорғалатын өзге де құпияны қамтитын ақпаратты қоспағанда, тауар нарықтарындағы бәсекелестіктің жай-күйін талдауды;</w:t>
      </w:r>
    </w:p>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 тергеп-тексеру нәтижелері туралы ақпаратты, Агенттіктің шешімдерін орналастыру;</w:t>
      </w:r>
    </w:p>
    <w:p>
      <w:pPr>
        <w:spacing w:after="0"/>
        <w:ind w:left="0"/>
        <w:jc w:val="both"/>
      </w:pPr>
      <w:r>
        <w:rPr>
          <w:rFonts w:ascii="Times New Roman"/>
          <w:b w:val="false"/>
          <w:i w:val="false"/>
          <w:color w:val="000000"/>
          <w:sz w:val="28"/>
        </w:rPr>
        <w:t>
      мемлекеттік кәсіпорындарды, акцияларының (үлестерінің) елу пайызынан астамы мемлекетке тиесілі заңды тұлғаларды және олармен үлестес өз қызметін Қазақстан Республикасының аумағында жүзеге асыратын тұлғаларды құруға өтініштерді қарау.</w:t>
      </w:r>
    </w:p>
    <w:bookmarkStart w:name="z133" w:id="127"/>
    <w:p>
      <w:pPr>
        <w:spacing w:after="0"/>
        <w:ind w:left="0"/>
        <w:jc w:val="both"/>
      </w:pPr>
      <w:r>
        <w:rPr>
          <w:rFonts w:ascii="Times New Roman"/>
          <w:b w:val="false"/>
          <w:i w:val="false"/>
          <w:color w:val="000000"/>
          <w:sz w:val="28"/>
        </w:rPr>
        <w:t>
      15. Функциялары:</w:t>
      </w:r>
    </w:p>
    <w:bookmarkEnd w:id="127"/>
    <w:p>
      <w:pPr>
        <w:spacing w:after="0"/>
        <w:ind w:left="0"/>
        <w:jc w:val="both"/>
      </w:pPr>
      <w:r>
        <w:rPr>
          <w:rFonts w:ascii="Times New Roman"/>
          <w:b w:val="false"/>
          <w:i w:val="false"/>
          <w:color w:val="000000"/>
          <w:sz w:val="28"/>
        </w:rPr>
        <w:t>
      1) бәсекелестікті қорғау және монополистік қызметті шектеу саласындағы мемлекеттік саясатты іске асыру;</w:t>
      </w:r>
    </w:p>
    <w:p>
      <w:pPr>
        <w:spacing w:after="0"/>
        <w:ind w:left="0"/>
        <w:jc w:val="both"/>
      </w:pPr>
      <w:r>
        <w:rPr>
          <w:rFonts w:ascii="Times New Roman"/>
          <w:b w:val="false"/>
          <w:i w:val="false"/>
          <w:color w:val="000000"/>
          <w:sz w:val="28"/>
        </w:rPr>
        <w:t>
      2) бәсекелестікті қорғау және монополистік қызметті шектеу саласында мемлекеттік органдар мен өзге де ұйымдарды салааралық үйлестіруді жүзеге асыру;</w:t>
      </w:r>
    </w:p>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заңнамасының сақталуына мемлекеттік бақылауды жүзеге асыру;</w:t>
      </w:r>
    </w:p>
    <w:p>
      <w:pPr>
        <w:spacing w:after="0"/>
        <w:ind w:left="0"/>
        <w:jc w:val="both"/>
      </w:pPr>
      <w:r>
        <w:rPr>
          <w:rFonts w:ascii="Times New Roman"/>
          <w:b w:val="false"/>
          <w:i w:val="false"/>
          <w:color w:val="000000"/>
          <w:sz w:val="28"/>
        </w:rPr>
        <w:t>
      4) мемлекеттік, жергілікті атқарушы органдардың, мемлекет нарық субъектілерінің қызметін реттеу функцияларын берген, бәсекелестікті шектеуге және (немесе) жоюға бағытталған ұйымдардың актілерінің, әрекеттерінің (әрекетсіздіктерінің) жолын кесу;</w:t>
      </w:r>
    </w:p>
    <w:p>
      <w:pPr>
        <w:spacing w:after="0"/>
        <w:ind w:left="0"/>
        <w:jc w:val="both"/>
      </w:pPr>
      <w:r>
        <w:rPr>
          <w:rFonts w:ascii="Times New Roman"/>
          <w:b w:val="false"/>
          <w:i w:val="false"/>
          <w:color w:val="000000"/>
          <w:sz w:val="28"/>
        </w:rPr>
        <w:t>
      5) Қазақстан Республикасының табиғи монополиялар туралы заңнамасында көзделген бұзушылықтарды қоспағанда, тиісті тауар нарығында үстем немесе монополиялық жағдайды теріс пайдаланудың алдын алу және оны жою;</w:t>
      </w:r>
    </w:p>
    <w:p>
      <w:pPr>
        <w:spacing w:after="0"/>
        <w:ind w:left="0"/>
        <w:jc w:val="both"/>
      </w:pPr>
      <w:r>
        <w:rPr>
          <w:rFonts w:ascii="Times New Roman"/>
          <w:b w:val="false"/>
          <w:i w:val="false"/>
          <w:color w:val="000000"/>
          <w:sz w:val="28"/>
        </w:rPr>
        <w:t>
      6) бәсекелестікке қарсы келісімдерді және нарық субъектілерінің келісілген іс-әрекеттерін, жосықсыз бәсекелестікті болдырмау және жолын кесу;</w:t>
      </w:r>
    </w:p>
    <w:p>
      <w:pPr>
        <w:spacing w:after="0"/>
        <w:ind w:left="0"/>
        <w:jc w:val="both"/>
      </w:pPr>
      <w:r>
        <w:rPr>
          <w:rFonts w:ascii="Times New Roman"/>
          <w:b w:val="false"/>
          <w:i w:val="false"/>
          <w:color w:val="000000"/>
          <w:sz w:val="28"/>
        </w:rPr>
        <w:t>
      7) Қазақстан Республикасының бәсекелестікті қорғау саласындағы заңнамасының нормаларын қолдану туралы ақпаратты тарату және адал бәсекелестікті насихаттау;</w:t>
      </w:r>
    </w:p>
    <w:p>
      <w:pPr>
        <w:spacing w:after="0"/>
        <w:ind w:left="0"/>
        <w:jc w:val="both"/>
      </w:pPr>
      <w:r>
        <w:rPr>
          <w:rFonts w:ascii="Times New Roman"/>
          <w:b w:val="false"/>
          <w:i w:val="false"/>
          <w:color w:val="000000"/>
          <w:sz w:val="28"/>
        </w:rPr>
        <w:t>
      8) тауар нарықтарындағы бәсекелестіктің жай-күйін талдау;</w:t>
      </w:r>
    </w:p>
    <w:p>
      <w:pPr>
        <w:spacing w:after="0"/>
        <w:ind w:left="0"/>
        <w:jc w:val="both"/>
      </w:pPr>
      <w:r>
        <w:rPr>
          <w:rFonts w:ascii="Times New Roman"/>
          <w:b w:val="false"/>
          <w:i w:val="false"/>
          <w:color w:val="000000"/>
          <w:sz w:val="28"/>
        </w:rPr>
        <w:t>
      9) тиісті тауар нарығында үстем немесе монополиялық жағдайға ие нарық субъектілері қызметін талдау және мониторингтеу;</w:t>
      </w:r>
    </w:p>
    <w:p>
      <w:pPr>
        <w:spacing w:after="0"/>
        <w:ind w:left="0"/>
        <w:jc w:val="both"/>
      </w:pPr>
      <w:r>
        <w:rPr>
          <w:rFonts w:ascii="Times New Roman"/>
          <w:b w:val="false"/>
          <w:i w:val="false"/>
          <w:color w:val="000000"/>
          <w:sz w:val="28"/>
        </w:rPr>
        <w:t>
      10) үстем немесе монополиялық жағдайға ие нарық субъектісі белгілеген монополиялық жоғары (төмен), монопсониялық төмен бағаны анықтау;</w:t>
      </w:r>
    </w:p>
    <w:p>
      <w:pPr>
        <w:spacing w:after="0"/>
        <w:ind w:left="0"/>
        <w:jc w:val="both"/>
      </w:pPr>
      <w:r>
        <w:rPr>
          <w:rFonts w:ascii="Times New Roman"/>
          <w:b w:val="false"/>
          <w:i w:val="false"/>
          <w:color w:val="000000"/>
          <w:sz w:val="28"/>
        </w:rPr>
        <w:t>
      11) нарық субъектілерінің, мемлекеттік, жергілікті атқарушы органдардың, мемлекет нарық субъектілерінің қызметін реттеу функцияларын берген ұйымдардың Қазақстан Республикасының бәсекелестікті қорғау саласындағы заңнамасын бұзу фактілері бойынша Қазақстан Республикасының Кәсіпкерлік кодексінде белгіленген тәртіппен тергеп-тексерулер жүргізу;</w:t>
      </w:r>
    </w:p>
    <w:p>
      <w:pPr>
        <w:spacing w:after="0"/>
        <w:ind w:left="0"/>
        <w:jc w:val="both"/>
      </w:pPr>
      <w:r>
        <w:rPr>
          <w:rFonts w:ascii="Times New Roman"/>
          <w:b w:val="false"/>
          <w:i w:val="false"/>
          <w:color w:val="000000"/>
          <w:sz w:val="28"/>
        </w:rPr>
        <w:t>
      12) банктік құпияны, сақтандыру құпиясын және бағалы қағаздар нарығындағы коммерциялық құпияны қоспағанда, Қазақстан Республикасының заңдарында белгіленген тәртіппен мемлекеттік органдардан, оның ішінде мемлекеттік статистика саласындағы уәкілетті органнан, мемлекеттік кірістер органдарынан, нарық субъектілерінен, сондай-ақ лауазымды адамдардан және өзге де жеке және заңды тұлғалардан осы Кодексте көзделген өкілеттіктерді жүзеге асыру үшін қажетті ақпаратты, оның ішінде коммерциялық және заңмен қорғалатын өзге де құпияны құрайтын ақпаратты сұрату және алу;</w:t>
      </w:r>
    </w:p>
    <w:p>
      <w:pPr>
        <w:spacing w:after="0"/>
        <w:ind w:left="0"/>
        <w:jc w:val="both"/>
      </w:pPr>
      <w:r>
        <w:rPr>
          <w:rFonts w:ascii="Times New Roman"/>
          <w:b w:val="false"/>
          <w:i w:val="false"/>
          <w:color w:val="000000"/>
          <w:sz w:val="28"/>
        </w:rPr>
        <w:t>
      13) нарық субъектілеріне:</w:t>
      </w:r>
    </w:p>
    <w:p>
      <w:pPr>
        <w:spacing w:after="0"/>
        <w:ind w:left="0"/>
        <w:jc w:val="both"/>
      </w:pPr>
      <w:r>
        <w:rPr>
          <w:rFonts w:ascii="Times New Roman"/>
          <w:b w:val="false"/>
          <w:i w:val="false"/>
          <w:color w:val="000000"/>
          <w:sz w:val="28"/>
        </w:rPr>
        <w:t>
      осы Кодекстің нормаларын бұзушылықтарды тоқтату және (немесе) олардың салдарларын жою;</w:t>
      </w:r>
    </w:p>
    <w:p>
      <w:pPr>
        <w:spacing w:after="0"/>
        <w:ind w:left="0"/>
        <w:jc w:val="both"/>
      </w:pPr>
      <w:r>
        <w:rPr>
          <w:rFonts w:ascii="Times New Roman"/>
          <w:b w:val="false"/>
          <w:i w:val="false"/>
          <w:color w:val="000000"/>
          <w:sz w:val="28"/>
        </w:rPr>
        <w:t>
      бастапқы жағдайды қалпына келтіру;</w:t>
      </w:r>
    </w:p>
    <w:p>
      <w:pPr>
        <w:spacing w:after="0"/>
        <w:ind w:left="0"/>
        <w:jc w:val="both"/>
      </w:pPr>
      <w:r>
        <w:rPr>
          <w:rFonts w:ascii="Times New Roman"/>
          <w:b w:val="false"/>
          <w:i w:val="false"/>
          <w:color w:val="000000"/>
          <w:sz w:val="28"/>
        </w:rPr>
        <w:t>
      осы Кодекске қайшы келетін шарттарды бұзу немесе өзгерту;</w:t>
      </w:r>
    </w:p>
    <w:p>
      <w:pPr>
        <w:spacing w:after="0"/>
        <w:ind w:left="0"/>
        <w:jc w:val="both"/>
      </w:pPr>
      <w:r>
        <w:rPr>
          <w:rFonts w:ascii="Times New Roman"/>
          <w:b w:val="false"/>
          <w:i w:val="false"/>
          <w:color w:val="000000"/>
          <w:sz w:val="28"/>
        </w:rPr>
        <w:t>
      экономикалық шоғырлануды реттеу кезінде мәмілелерді бұзу немесе оларды жарамсыз деп тану арқылы олардың күшін жою қажеттілігі;</w:t>
      </w:r>
    </w:p>
    <w:p>
      <w:pPr>
        <w:spacing w:after="0"/>
        <w:ind w:left="0"/>
        <w:jc w:val="both"/>
      </w:pPr>
      <w:r>
        <w:rPr>
          <w:rFonts w:ascii="Times New Roman"/>
          <w:b w:val="false"/>
          <w:i w:val="false"/>
          <w:color w:val="000000"/>
          <w:sz w:val="28"/>
        </w:rPr>
        <w:t>
      егер белгілі бір сатушылармен (өнім берушілермен) не сатып алушылармен шарт жасасудан негізсіз бас тарту немесе жалтару бұзушылық болып табылған жағдайда, өзге нарық субъектісімен шарт жасасу туралы орындалуға міндетті нұсқамалар шығару;</w:t>
      </w:r>
    </w:p>
    <w:p>
      <w:pPr>
        <w:spacing w:after="0"/>
        <w:ind w:left="0"/>
        <w:jc w:val="both"/>
      </w:pPr>
      <w:r>
        <w:rPr>
          <w:rFonts w:ascii="Times New Roman"/>
          <w:b w:val="false"/>
          <w:i w:val="false"/>
          <w:color w:val="000000"/>
          <w:sz w:val="28"/>
        </w:rPr>
        <w:t>
      14) мемлекеттік, жергілікті атқарушы органдарға, мемлекет нарық субъектілерінің қызметін реттеу функцияларын берген ұйымдарға өздері қабылдаған актілердің күшін жою немесе оларды өзгерту, бұзушылықтарды жою, сондай-ақ өздері жасасқан Қазақстан Республикасының Кәсіпкерлік кодексіне қайшы келетін келісімдер мен мәмілелерді бұзу, күшін жою немесе өзгерту және бәсекелестікті қамтамасыз етуге бағытталған әрекеттер жасау туралы орындалуға міндетті нұсқамалар енгізу;</w:t>
      </w:r>
    </w:p>
    <w:p>
      <w:pPr>
        <w:spacing w:after="0"/>
        <w:ind w:left="0"/>
        <w:jc w:val="both"/>
      </w:pPr>
      <w:r>
        <w:rPr>
          <w:rFonts w:ascii="Times New Roman"/>
          <w:b w:val="false"/>
          <w:i w:val="false"/>
          <w:color w:val="000000"/>
          <w:sz w:val="28"/>
        </w:rPr>
        <w:t>
      15) Қазақстан Республикасының Әкімшілік құқық бұзушылық туралы кодексінде белгіленген тәртіппен әкімшілік құқық бұзушылық туралы істерді қарау және әкімшілік жазалар қолдану, Қазақстан Республикасының бәсекелестікті қорғау саласындағы заңнамасын бұзушылықтар туралы істерді қарау бойынша сотқа қатысу;</w:t>
      </w:r>
    </w:p>
    <w:p>
      <w:pPr>
        <w:spacing w:after="0"/>
        <w:ind w:left="0"/>
        <w:jc w:val="both"/>
      </w:pPr>
      <w:r>
        <w:rPr>
          <w:rFonts w:ascii="Times New Roman"/>
          <w:b w:val="false"/>
          <w:i w:val="false"/>
          <w:color w:val="000000"/>
          <w:sz w:val="28"/>
        </w:rPr>
        <w:t>
      16) Қазақстан Республикасының бәсекелестікті қорғау саласындағы заңнамасын бұзуға байланысты қылмыстық құқық бұзушылықтар белгілері бойынша сотқа дейінгі тергеп-тексеру жүргізу үшін материалдарды құқық қорғау органдарына жіберу;</w:t>
      </w:r>
    </w:p>
    <w:p>
      <w:pPr>
        <w:spacing w:after="0"/>
        <w:ind w:left="0"/>
        <w:jc w:val="both"/>
      </w:pPr>
      <w:r>
        <w:rPr>
          <w:rFonts w:ascii="Times New Roman"/>
          <w:b w:val="false"/>
          <w:i w:val="false"/>
          <w:color w:val="000000"/>
          <w:sz w:val="28"/>
        </w:rPr>
        <w:t>
      17) бәсекелестікті қорғау және монополистік қызметті шектеу саласында жүргізіліп жатқан мемлекеттік саясаттың ақпараттық ашықтығын қамтамасыз ету, оның ішінде өз қызметі туралы мәліметтерді бұқаралық ақпарат құралдарында, оның ішінде өзінің интернет-ресурсында орналастыру;</w:t>
      </w:r>
    </w:p>
    <w:p>
      <w:pPr>
        <w:spacing w:after="0"/>
        <w:ind w:left="0"/>
        <w:jc w:val="both"/>
      </w:pPr>
      <w:r>
        <w:rPr>
          <w:rFonts w:ascii="Times New Roman"/>
          <w:b w:val="false"/>
          <w:i w:val="false"/>
          <w:color w:val="000000"/>
          <w:sz w:val="28"/>
        </w:rPr>
        <w:t xml:space="preserve">
      18) Қазақстан Республикасының заңнамасында белгіленген тәртіппен құқық қорғау органдарына жедел-іздестіру іс-шараларын жүргізу туралы жүгіну; </w:t>
      </w:r>
    </w:p>
    <w:p>
      <w:pPr>
        <w:spacing w:after="0"/>
        <w:ind w:left="0"/>
        <w:jc w:val="both"/>
      </w:pPr>
      <w:r>
        <w:rPr>
          <w:rFonts w:ascii="Times New Roman"/>
          <w:b w:val="false"/>
          <w:i w:val="false"/>
          <w:color w:val="000000"/>
          <w:sz w:val="28"/>
        </w:rPr>
        <w:t>
      19) нарық субъектісінің, мемлекеттік, жергілікті атқарушы органның, мемлекет нарық субъектілерінің қызметін реттеу функцияларын берген ұйымның лауазымды адамына Қазақстан Республикасының бәсекелестікті қорғау саласындағы заңнамасын бұзуға әкеп соғуы мүмкін әрекетті (әрекетсіздікті) жасауға жол бермеу туралы жазбаша нысанда алдын ала ескерту жіберу;</w:t>
      </w:r>
    </w:p>
    <w:p>
      <w:pPr>
        <w:spacing w:after="0"/>
        <w:ind w:left="0"/>
        <w:jc w:val="both"/>
      </w:pPr>
      <w:r>
        <w:rPr>
          <w:rFonts w:ascii="Times New Roman"/>
          <w:b w:val="false"/>
          <w:i w:val="false"/>
          <w:color w:val="000000"/>
          <w:sz w:val="28"/>
        </w:rPr>
        <w:t>
      20) нарық субъектілеріне, мемлекеттік, жергілікті атқарушы органдарға, мемлекет нарық субъектілерінің қызметін реттеу функцияларын берген ұйымдарға нарық субъектісінің, мемлекеттік, жергілікті атқарушы органның,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 белгілерінің болуы туралы хабарлама жіберу;</w:t>
      </w:r>
    </w:p>
    <w:p>
      <w:pPr>
        <w:spacing w:after="0"/>
        <w:ind w:left="0"/>
        <w:jc w:val="both"/>
      </w:pPr>
      <w:r>
        <w:rPr>
          <w:rFonts w:ascii="Times New Roman"/>
          <w:b w:val="false"/>
          <w:i w:val="false"/>
          <w:color w:val="000000"/>
          <w:sz w:val="28"/>
        </w:rPr>
        <w:t>
      21) монополияға қарсы орган қабылдаған бәсекелестікті қорғау саласындағы нормативтік құқықтық актілерге ресми түсіндірме беру;</w:t>
      </w:r>
    </w:p>
    <w:p>
      <w:pPr>
        <w:spacing w:after="0"/>
        <w:ind w:left="0"/>
        <w:jc w:val="both"/>
      </w:pPr>
      <w:r>
        <w:rPr>
          <w:rFonts w:ascii="Times New Roman"/>
          <w:b w:val="false"/>
          <w:i w:val="false"/>
          <w:color w:val="000000"/>
          <w:sz w:val="28"/>
        </w:rPr>
        <w:t>
      22) нарық субъектісі (нарық субъектілері) жіберетін монополияға қарсы комплаенстің сыртқы актісінің Қазақстан Республикасының бәсекелестікті қорғау саласындағы заңнамасының нормаларына сәйкестігін белгілеу;</w:t>
      </w:r>
    </w:p>
    <w:p>
      <w:pPr>
        <w:spacing w:after="0"/>
        <w:ind w:left="0"/>
        <w:jc w:val="both"/>
      </w:pPr>
      <w:r>
        <w:rPr>
          <w:rFonts w:ascii="Times New Roman"/>
          <w:b w:val="false"/>
          <w:i w:val="false"/>
          <w:color w:val="000000"/>
          <w:sz w:val="28"/>
        </w:rPr>
        <w:t>
      23) Қазақстан Республикасының Кәсіпкерлік кодексіне қайшы келетін шарттарды бұзу, өзгерту және (немесе) мәмілелерді жарамсыз деп тану туралы сотқа талап-арыз беру;</w:t>
      </w:r>
    </w:p>
    <w:p>
      <w:pPr>
        <w:spacing w:after="0"/>
        <w:ind w:left="0"/>
        <w:jc w:val="both"/>
      </w:pPr>
      <w:r>
        <w:rPr>
          <w:rFonts w:ascii="Times New Roman"/>
          <w:b w:val="false"/>
          <w:i w:val="false"/>
          <w:color w:val="000000"/>
          <w:sz w:val="28"/>
        </w:rPr>
        <w:t>
      24) Қазақстан Республикасының бәсекелестікті қорғау саласындағы заңнамасын бұзу белгілерін анықтау мақсатында тауар нарықтарындағы бағалар мониторингі;</w:t>
      </w:r>
    </w:p>
    <w:p>
      <w:pPr>
        <w:spacing w:after="0"/>
        <w:ind w:left="0"/>
        <w:jc w:val="both"/>
      </w:pPr>
      <w:r>
        <w:rPr>
          <w:rFonts w:ascii="Times New Roman"/>
          <w:b w:val="false"/>
          <w:i w:val="false"/>
          <w:color w:val="000000"/>
          <w:sz w:val="28"/>
        </w:rPr>
        <w:t>
      25) тауарларды сатып алу мен сауда-саттық мониторингі;</w:t>
      </w:r>
    </w:p>
    <w:p>
      <w:pPr>
        <w:spacing w:after="0"/>
        <w:ind w:left="0"/>
        <w:jc w:val="both"/>
      </w:pPr>
      <w:r>
        <w:rPr>
          <w:rFonts w:ascii="Times New Roman"/>
          <w:b w:val="false"/>
          <w:i w:val="false"/>
          <w:color w:val="000000"/>
          <w:sz w:val="28"/>
        </w:rPr>
        <w:t>
      26) өз құзыреті шегінде құқық қорғау органдарының сұрау салулары бойынша сараптамалар жүргізу және Қазақстан Республикасының бәсекелестікті қорғау саласындағы заңнамасы мәселелері бойынша қорытындылар беру;</w:t>
      </w:r>
    </w:p>
    <w:p>
      <w:pPr>
        <w:spacing w:after="0"/>
        <w:ind w:left="0"/>
        <w:jc w:val="both"/>
      </w:pPr>
      <w:r>
        <w:rPr>
          <w:rFonts w:ascii="Times New Roman"/>
          <w:b w:val="false"/>
          <w:i w:val="false"/>
          <w:color w:val="000000"/>
          <w:sz w:val="28"/>
        </w:rPr>
        <w:t>
      27) құқық қорғау органдарының сұрау салуы бойынша тауар нарықтарындағы бәсекелестіктің жай-күйі туралы талдамалық ақпарат беру;</w:t>
      </w:r>
    </w:p>
    <w:p>
      <w:pPr>
        <w:spacing w:after="0"/>
        <w:ind w:left="0"/>
        <w:jc w:val="both"/>
      </w:pPr>
      <w:r>
        <w:rPr>
          <w:rFonts w:ascii="Times New Roman"/>
          <w:b w:val="false"/>
          <w:i w:val="false"/>
          <w:color w:val="000000"/>
          <w:sz w:val="28"/>
        </w:rPr>
        <w:t>
      28) Қазақстан Республикасының бәсекелестікті қорғау саласындағы заңнамасында белгіленген жағдайларда нарық субъектісін мәжбүрлеп бөлу немесе оның құрамынан құрылымдық бөлімшелері базасында бір немесе бірнеше заңды тұлғаларды бөліп шығару туралы талап-арызбен сотқа жүгіну;</w:t>
      </w:r>
    </w:p>
    <w:p>
      <w:pPr>
        <w:spacing w:after="0"/>
        <w:ind w:left="0"/>
        <w:jc w:val="both"/>
      </w:pPr>
      <w:r>
        <w:rPr>
          <w:rFonts w:ascii="Times New Roman"/>
          <w:b w:val="false"/>
          <w:i w:val="false"/>
          <w:color w:val="000000"/>
          <w:sz w:val="28"/>
        </w:rPr>
        <w:t>
      29) мемлекеттік кәсіпорындарды, акцияларының (үлестерінің) елу пайызынан астамы мемлекетке тиесілі заңды тұлғаларды және олармен үлестес тұлғаларды құруға келісім беру;</w:t>
      </w:r>
    </w:p>
    <w:p>
      <w:pPr>
        <w:spacing w:after="0"/>
        <w:ind w:left="0"/>
        <w:jc w:val="both"/>
      </w:pPr>
      <w:r>
        <w:rPr>
          <w:rFonts w:ascii="Times New Roman"/>
          <w:b w:val="false"/>
          <w:i w:val="false"/>
          <w:color w:val="000000"/>
          <w:sz w:val="28"/>
        </w:rPr>
        <w:t>
      30)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 кеңейтуге және (немесе) өзгертуге келісім беру;</w:t>
      </w:r>
    </w:p>
    <w:p>
      <w:pPr>
        <w:spacing w:after="0"/>
        <w:ind w:left="0"/>
        <w:jc w:val="both"/>
      </w:pPr>
      <w:r>
        <w:rPr>
          <w:rFonts w:ascii="Times New Roman"/>
          <w:b w:val="false"/>
          <w:i w:val="false"/>
          <w:color w:val="000000"/>
          <w:sz w:val="28"/>
        </w:rPr>
        <w:t>
      31) тауар биржаларының қызметі саласындағы мемлекеттік саясатты қалыптастыруға және іске асыруға қатысу;</w:t>
      </w:r>
    </w:p>
    <w:p>
      <w:pPr>
        <w:spacing w:after="0"/>
        <w:ind w:left="0"/>
        <w:jc w:val="both"/>
      </w:pPr>
      <w:r>
        <w:rPr>
          <w:rFonts w:ascii="Times New Roman"/>
          <w:b w:val="false"/>
          <w:i w:val="false"/>
          <w:color w:val="000000"/>
          <w:sz w:val="28"/>
        </w:rPr>
        <w:t>
      32) Қазақстан Республикасының тауар биржалары туралы заңнамасының сақталуына мемлекеттік бақылауды жүзеге асыру;</w:t>
      </w:r>
    </w:p>
    <w:p>
      <w:pPr>
        <w:spacing w:after="0"/>
        <w:ind w:left="0"/>
        <w:jc w:val="both"/>
      </w:pPr>
      <w:r>
        <w:rPr>
          <w:rFonts w:ascii="Times New Roman"/>
          <w:b w:val="false"/>
          <w:i w:val="false"/>
          <w:color w:val="000000"/>
          <w:sz w:val="28"/>
        </w:rPr>
        <w:t>
      33) тауар биржаларының қызметіне талдау және мониторинг жүргізу;</w:t>
      </w:r>
    </w:p>
    <w:p>
      <w:pPr>
        <w:spacing w:after="0"/>
        <w:ind w:left="0"/>
        <w:jc w:val="both"/>
      </w:pPr>
      <w:r>
        <w:rPr>
          <w:rFonts w:ascii="Times New Roman"/>
          <w:b w:val="false"/>
          <w:i w:val="false"/>
          <w:color w:val="000000"/>
          <w:sz w:val="28"/>
        </w:rPr>
        <w:t>
      34) коммерциялық немесе заңмен қорғалатын өзге де құпияны құрайтын мәліметтерді қоспағанда, тауар биржалары мен биржалық сауда қызметінің мәселелері бойынша ақпаратты жариялау;</w:t>
      </w:r>
    </w:p>
    <w:p>
      <w:pPr>
        <w:spacing w:after="0"/>
        <w:ind w:left="0"/>
        <w:jc w:val="both"/>
      </w:pPr>
      <w:r>
        <w:rPr>
          <w:rFonts w:ascii="Times New Roman"/>
          <w:b w:val="false"/>
          <w:i w:val="false"/>
          <w:color w:val="000000"/>
          <w:sz w:val="28"/>
        </w:rPr>
        <w:t>
      35) биржалық сауданы дамыту және жетілдіру жөнінде ұсыныстар әзірлеу;</w:t>
      </w:r>
    </w:p>
    <w:p>
      <w:pPr>
        <w:spacing w:after="0"/>
        <w:ind w:left="0"/>
        <w:jc w:val="both"/>
      </w:pPr>
      <w:r>
        <w:rPr>
          <w:rFonts w:ascii="Times New Roman"/>
          <w:b w:val="false"/>
          <w:i w:val="false"/>
          <w:color w:val="000000"/>
          <w:sz w:val="28"/>
        </w:rPr>
        <w:t>
      36) тауар биржаларының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жүзеге асыру;</w:t>
      </w:r>
    </w:p>
    <w:p>
      <w:pPr>
        <w:spacing w:after="0"/>
        <w:ind w:left="0"/>
        <w:jc w:val="both"/>
      </w:pPr>
      <w:r>
        <w:rPr>
          <w:rFonts w:ascii="Times New Roman"/>
          <w:b w:val="false"/>
          <w:i w:val="false"/>
          <w:color w:val="000000"/>
          <w:sz w:val="28"/>
        </w:rPr>
        <w:t>
      37) Қазақстан Республикасының тауар биржалары туралы заңнамасының сақталуына мемлекеттік бақылауды жоспардан тыс тексеру, Бақылау субъектісіне (объектісіне) бару арқылы профилактикалық бақылау, сондай-ақ бақылау субъектісіне (объектісіне) бармай профилактикалық бақылау нысанында жүзеге асыру;</w:t>
      </w:r>
    </w:p>
    <w:p>
      <w:pPr>
        <w:spacing w:after="0"/>
        <w:ind w:left="0"/>
        <w:jc w:val="both"/>
      </w:pPr>
      <w:r>
        <w:rPr>
          <w:rFonts w:ascii="Times New Roman"/>
          <w:b w:val="false"/>
          <w:i w:val="false"/>
          <w:color w:val="000000"/>
          <w:sz w:val="28"/>
        </w:rPr>
        <w:t>
      38) Қазақстан Республикасының Әкімшілік құқық бұзушылық туралы кодексінде белгіленген тәртіппен әкімшілік құқық бұзушылық туралы істерді қозғау және қарау, сондай-ақ тауар биржалары саласында әкімшілік жазалар қолдану;</w:t>
      </w:r>
    </w:p>
    <w:p>
      <w:pPr>
        <w:spacing w:after="0"/>
        <w:ind w:left="0"/>
        <w:jc w:val="both"/>
      </w:pPr>
      <w:r>
        <w:rPr>
          <w:rFonts w:ascii="Times New Roman"/>
          <w:b w:val="false"/>
          <w:i w:val="false"/>
          <w:color w:val="000000"/>
          <w:sz w:val="28"/>
        </w:rPr>
        <w:t xml:space="preserve">
      39) мемлекеттік кәсіпорындардың, акцияларының (жарғылық капиталға қатысу үлестерiнiң) елу пайыздан астамы мемлекетке тиесілі заңды тұлғалардың және олармен үлестес тұлғалардың қызметіне жүзеге асырылатын қызмет түрлерін құру, кеңейту және (немесе) өзгерту кезінде монополияға қарсы органның келісімін алу, сондай-ақ монополияға қарсы органның келісімі алынған сол қызмет түрлерін ғана жүзеге асыру тұрғысынан мониторингті жүзеге асыру; </w:t>
      </w:r>
    </w:p>
    <w:p>
      <w:pPr>
        <w:spacing w:after="0"/>
        <w:ind w:left="0"/>
        <w:jc w:val="both"/>
      </w:pPr>
      <w:r>
        <w:rPr>
          <w:rFonts w:ascii="Times New Roman"/>
          <w:b w:val="false"/>
          <w:i w:val="false"/>
          <w:color w:val="000000"/>
          <w:sz w:val="28"/>
        </w:rPr>
        <w:t xml:space="preserve">
      40) мемлекеттік органдар мен заңды тұлғалардың Қазақстан Республикасы Президентінің тапсырмасы бойынша бастамашылық жасалған экономиканы қолдау, іскерлік белсенділікті және халықты жұмыспен қамтуды ынталандыру үшін дағдарысқа қарсы іс-шаралар кешенін іске асыру жөніндегі қызметін қоспағанда, мемлекеттік қолдау шараларын көрсететін тұлғалардың Қазақстан Республикасы Кәсіпкерлік кодексінің </w:t>
      </w:r>
      <w:r>
        <w:rPr>
          <w:rFonts w:ascii="Times New Roman"/>
          <w:b w:val="false"/>
          <w:i w:val="false"/>
          <w:color w:val="000000"/>
          <w:sz w:val="28"/>
        </w:rPr>
        <w:t>194-бабында</w:t>
      </w:r>
      <w:r>
        <w:rPr>
          <w:rFonts w:ascii="Times New Roman"/>
          <w:b w:val="false"/>
          <w:i w:val="false"/>
          <w:color w:val="000000"/>
          <w:sz w:val="28"/>
        </w:rPr>
        <w:t xml:space="preserve"> көзделген талаптардың сақталуы тұрғысынан қызметіне мониторингті жүзеге асыру;</w:t>
      </w:r>
    </w:p>
    <w:p>
      <w:pPr>
        <w:spacing w:after="0"/>
        <w:ind w:left="0"/>
        <w:jc w:val="both"/>
      </w:pPr>
      <w:r>
        <w:rPr>
          <w:rFonts w:ascii="Times New Roman"/>
          <w:b w:val="false"/>
          <w:i w:val="false"/>
          <w:color w:val="000000"/>
          <w:sz w:val="28"/>
        </w:rPr>
        <w:t>
      41) Қазақстан Республикасының заңнамасында, Қазақстан Республикасы Президентінің және Қазақстан Республикасы Үкіметінің актілерінде көзделген өзге де функцияларды жүзеге асыру.</w:t>
      </w:r>
    </w:p>
    <w:bookmarkStart w:name="z134" w:id="128"/>
    <w:p>
      <w:pPr>
        <w:spacing w:after="0"/>
        <w:ind w:left="0"/>
        <w:jc w:val="left"/>
      </w:pPr>
      <w:r>
        <w:rPr>
          <w:rFonts w:ascii="Times New Roman"/>
          <w:b/>
          <w:i w:val="false"/>
          <w:color w:val="000000"/>
        </w:rPr>
        <w:t xml:space="preserve"> 3-тарау. Департамент басшысының оның қызметін ұйымдастыру кезіндегі мәртебесі мен өкілеттіктері</w:t>
      </w:r>
    </w:p>
    <w:bookmarkEnd w:id="128"/>
    <w:bookmarkStart w:name="z135" w:id="129"/>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функцияларын жүзеге асыруына дербес жауапты болатын басшы жүзеге асырады.</w:t>
      </w:r>
    </w:p>
    <w:bookmarkEnd w:id="129"/>
    <w:bookmarkStart w:name="z136" w:id="130"/>
    <w:p>
      <w:pPr>
        <w:spacing w:after="0"/>
        <w:ind w:left="0"/>
        <w:jc w:val="both"/>
      </w:pPr>
      <w:r>
        <w:rPr>
          <w:rFonts w:ascii="Times New Roman"/>
          <w:b w:val="false"/>
          <w:i w:val="false"/>
          <w:color w:val="000000"/>
          <w:sz w:val="28"/>
        </w:rPr>
        <w:t>
      17. Департамент басшысын Агенттік төрағасымен келісу бойынша Агенттіктің аппарат басшысы лауазымға тағайындайды және лауазымнан босатады.</w:t>
      </w:r>
    </w:p>
    <w:bookmarkEnd w:id="130"/>
    <w:bookmarkStart w:name="z137" w:id="131"/>
    <w:p>
      <w:pPr>
        <w:spacing w:after="0"/>
        <w:ind w:left="0"/>
        <w:jc w:val="both"/>
      </w:pPr>
      <w:r>
        <w:rPr>
          <w:rFonts w:ascii="Times New Roman"/>
          <w:b w:val="false"/>
          <w:i w:val="false"/>
          <w:color w:val="000000"/>
          <w:sz w:val="28"/>
        </w:rPr>
        <w:t>
      18. Департамент басшысының орынбасары болады, оны Агенттік төрағасымен келісу бойынша Агенттіктің аппарат басшысы лауазымға тағайындайды және лауазымнан босатады.</w:t>
      </w:r>
    </w:p>
    <w:bookmarkEnd w:id="131"/>
    <w:bookmarkStart w:name="z138" w:id="132"/>
    <w:p>
      <w:pPr>
        <w:spacing w:after="0"/>
        <w:ind w:left="0"/>
        <w:jc w:val="both"/>
      </w:pPr>
      <w:r>
        <w:rPr>
          <w:rFonts w:ascii="Times New Roman"/>
          <w:b w:val="false"/>
          <w:i w:val="false"/>
          <w:color w:val="000000"/>
          <w:sz w:val="28"/>
        </w:rPr>
        <w:t>
      19. Департамент басшысының өкілеттіктері:</w:t>
      </w:r>
    </w:p>
    <w:bookmarkEnd w:id="132"/>
    <w:p>
      <w:pPr>
        <w:spacing w:after="0"/>
        <w:ind w:left="0"/>
        <w:jc w:val="both"/>
      </w:pPr>
      <w:r>
        <w:rPr>
          <w:rFonts w:ascii="Times New Roman"/>
          <w:b w:val="false"/>
          <w:i w:val="false"/>
          <w:color w:val="000000"/>
          <w:sz w:val="28"/>
        </w:rPr>
        <w:t>
      1) Департаменттің жұмысын ұйымдастырады және оған басшылық етуді жүзеге асырады;</w:t>
      </w:r>
    </w:p>
    <w:p>
      <w:pPr>
        <w:spacing w:after="0"/>
        <w:ind w:left="0"/>
        <w:jc w:val="both"/>
      </w:pPr>
      <w:r>
        <w:rPr>
          <w:rFonts w:ascii="Times New Roman"/>
          <w:b w:val="false"/>
          <w:i w:val="false"/>
          <w:color w:val="000000"/>
          <w:sz w:val="28"/>
        </w:rPr>
        <w:t>
      2) өз орынбасарының және Департаменттің басқа қызметкерлерінің өкілеттіктерін айқындайды;</w:t>
      </w:r>
    </w:p>
    <w:p>
      <w:pPr>
        <w:spacing w:after="0"/>
        <w:ind w:left="0"/>
        <w:jc w:val="both"/>
      </w:pPr>
      <w:r>
        <w:rPr>
          <w:rFonts w:ascii="Times New Roman"/>
          <w:b w:val="false"/>
          <w:i w:val="false"/>
          <w:color w:val="000000"/>
          <w:sz w:val="28"/>
        </w:rPr>
        <w:t>
      3) өз құзыреті шегінде бұйрықтар шығарады және Департамент қызметкерлерінің орындауы үшін міндетті нұсқаулар береді;</w:t>
      </w:r>
    </w:p>
    <w:p>
      <w:pPr>
        <w:spacing w:after="0"/>
        <w:ind w:left="0"/>
        <w:jc w:val="both"/>
      </w:pPr>
      <w:r>
        <w:rPr>
          <w:rFonts w:ascii="Times New Roman"/>
          <w:b w:val="false"/>
          <w:i w:val="false"/>
          <w:color w:val="000000"/>
          <w:sz w:val="28"/>
        </w:rPr>
        <w:t>
      4) Департаменттің құрылымдық бөлімшелері туралы ережелерді бекітеді;</w:t>
      </w:r>
    </w:p>
    <w:p>
      <w:pPr>
        <w:spacing w:after="0"/>
        <w:ind w:left="0"/>
        <w:jc w:val="both"/>
      </w:pPr>
      <w:r>
        <w:rPr>
          <w:rFonts w:ascii="Times New Roman"/>
          <w:b w:val="false"/>
          <w:i w:val="false"/>
          <w:color w:val="000000"/>
          <w:sz w:val="28"/>
        </w:rPr>
        <w:t>
      5) Департамент басшысының орынбасарын қоспағанда, Департамент қызметкерлерін Қазақстан Республикасының заңнамасында белгіленген тәртіппен лауазымға тағайындайды және лауазымнан босатады;</w:t>
      </w:r>
    </w:p>
    <w:p>
      <w:pPr>
        <w:spacing w:after="0"/>
        <w:ind w:left="0"/>
        <w:jc w:val="both"/>
      </w:pPr>
      <w:r>
        <w:rPr>
          <w:rFonts w:ascii="Times New Roman"/>
          <w:b w:val="false"/>
          <w:i w:val="false"/>
          <w:color w:val="000000"/>
          <w:sz w:val="28"/>
        </w:rPr>
        <w:t xml:space="preserve">
      6) Қазақстан Республикасының қолданыстағы заңнамасына сәйкес мемлекеттік органдармен және өзге де ұйымдарда Департамент атынан өкілдік етеді; </w:t>
      </w:r>
    </w:p>
    <w:p>
      <w:pPr>
        <w:spacing w:after="0"/>
        <w:ind w:left="0"/>
        <w:jc w:val="both"/>
      </w:pPr>
      <w:r>
        <w:rPr>
          <w:rFonts w:ascii="Times New Roman"/>
          <w:b w:val="false"/>
          <w:i w:val="false"/>
          <w:color w:val="000000"/>
          <w:sz w:val="28"/>
        </w:rPr>
        <w:t>
      7) Департамент басшысының орынбасарын қоспағанда, Департамент қызметкерлеріне Қазақстан Республикасының заңнамасында белгіленген тәртіппен тәртіптік жаза қолданады;</w:t>
      </w:r>
    </w:p>
    <w:p>
      <w:pPr>
        <w:spacing w:after="0"/>
        <w:ind w:left="0"/>
        <w:jc w:val="both"/>
      </w:pPr>
      <w:r>
        <w:rPr>
          <w:rFonts w:ascii="Times New Roman"/>
          <w:b w:val="false"/>
          <w:i w:val="false"/>
          <w:color w:val="000000"/>
          <w:sz w:val="28"/>
        </w:rPr>
        <w:t>
      8) Департамент қызметкерлерінің лауазымдық нұсқаулықтарын бекітеді;</w:t>
      </w:r>
    </w:p>
    <w:p>
      <w:pPr>
        <w:spacing w:after="0"/>
        <w:ind w:left="0"/>
        <w:jc w:val="both"/>
      </w:pPr>
      <w:r>
        <w:rPr>
          <w:rFonts w:ascii="Times New Roman"/>
          <w:b w:val="false"/>
          <w:i w:val="false"/>
          <w:color w:val="000000"/>
          <w:sz w:val="28"/>
        </w:rPr>
        <w:t>
      9) өз құзыретіне жататын басқа да мәселелер бойынша шешімдер қабылдайды.</w:t>
      </w:r>
    </w:p>
    <w:p>
      <w:pPr>
        <w:spacing w:after="0"/>
        <w:ind w:left="0"/>
        <w:jc w:val="both"/>
      </w:pPr>
      <w:r>
        <w:rPr>
          <w:rFonts w:ascii="Times New Roman"/>
          <w:b w:val="false"/>
          <w:i w:val="false"/>
          <w:color w:val="000000"/>
          <w:sz w:val="28"/>
        </w:rPr>
        <w:t xml:space="preserve">
      Департамент басшысы болмаған болмаған кезеңде оның өкілеттіктерін атқаруды Қазақстан Республикасының қолданыстағы заңнамасына сәйкес оны алмастыратын адам жүзеге асырады. </w:t>
      </w:r>
    </w:p>
    <w:bookmarkStart w:name="z139" w:id="133"/>
    <w:p>
      <w:pPr>
        <w:spacing w:after="0"/>
        <w:ind w:left="0"/>
        <w:jc w:val="both"/>
      </w:pPr>
      <w:r>
        <w:rPr>
          <w:rFonts w:ascii="Times New Roman"/>
          <w:b w:val="false"/>
          <w:i w:val="false"/>
          <w:color w:val="000000"/>
          <w:sz w:val="28"/>
        </w:rPr>
        <w:t>
      20. Департамент басшысының Департамент жанынан консультативтік-кеңесші органдар құруға құқығы бар.</w:t>
      </w:r>
    </w:p>
    <w:bookmarkEnd w:id="133"/>
    <w:bookmarkStart w:name="z140" w:id="134"/>
    <w:p>
      <w:pPr>
        <w:spacing w:after="0"/>
        <w:ind w:left="0"/>
        <w:jc w:val="left"/>
      </w:pPr>
      <w:r>
        <w:rPr>
          <w:rFonts w:ascii="Times New Roman"/>
          <w:b/>
          <w:i w:val="false"/>
          <w:color w:val="000000"/>
        </w:rPr>
        <w:t xml:space="preserve"> 4-тарау. Департаменттің мүлкі</w:t>
      </w:r>
    </w:p>
    <w:bookmarkEnd w:id="134"/>
    <w:bookmarkStart w:name="z141" w:id="135"/>
    <w:p>
      <w:pPr>
        <w:spacing w:after="0"/>
        <w:ind w:left="0"/>
        <w:jc w:val="both"/>
      </w:pPr>
      <w:r>
        <w:rPr>
          <w:rFonts w:ascii="Times New Roman"/>
          <w:b w:val="false"/>
          <w:i w:val="false"/>
          <w:color w:val="000000"/>
          <w:sz w:val="28"/>
        </w:rPr>
        <w:t>
      21. Департамент Қазақстан Республикасының заңнамасында көзделген жағдайларда жедел басқару құқығымен оқшауланған мүлікке ие бола алады.</w:t>
      </w:r>
    </w:p>
    <w:bookmarkEnd w:id="135"/>
    <w:p>
      <w:pPr>
        <w:spacing w:after="0"/>
        <w:ind w:left="0"/>
        <w:jc w:val="both"/>
      </w:pPr>
      <w:r>
        <w:rPr>
          <w:rFonts w:ascii="Times New Roman"/>
          <w:b w:val="false"/>
          <w:i w:val="false"/>
          <w:color w:val="000000"/>
          <w:sz w:val="28"/>
        </w:rPr>
        <w:t xml:space="preserve">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 </w:t>
      </w:r>
    </w:p>
    <w:bookmarkStart w:name="z142" w:id="136"/>
    <w:p>
      <w:pPr>
        <w:spacing w:after="0"/>
        <w:ind w:left="0"/>
        <w:jc w:val="both"/>
      </w:pPr>
      <w:r>
        <w:rPr>
          <w:rFonts w:ascii="Times New Roman"/>
          <w:b w:val="false"/>
          <w:i w:val="false"/>
          <w:color w:val="000000"/>
          <w:sz w:val="28"/>
        </w:rPr>
        <w:t xml:space="preserve">
      22. Департаментке бекітіп берілген мүлік республикалық меншікке жатады. </w:t>
      </w:r>
    </w:p>
    <w:bookmarkEnd w:id="136"/>
    <w:bookmarkStart w:name="z143" w:id="137"/>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137"/>
    <w:bookmarkStart w:name="z144" w:id="138"/>
    <w:p>
      <w:pPr>
        <w:spacing w:after="0"/>
        <w:ind w:left="0"/>
        <w:jc w:val="left"/>
      </w:pPr>
      <w:r>
        <w:rPr>
          <w:rFonts w:ascii="Times New Roman"/>
          <w:b/>
          <w:i w:val="false"/>
          <w:color w:val="000000"/>
        </w:rPr>
        <w:t xml:space="preserve"> 5-тарау. Департаментті қайта ұйымдастыру және тарату</w:t>
      </w:r>
    </w:p>
    <w:bookmarkEnd w:id="138"/>
    <w:bookmarkStart w:name="z145" w:id="13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Бәсекелестікті қорғау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2022 жылғы 15 cәуірдегі</w:t>
            </w:r>
            <w:r>
              <w:br/>
            </w:r>
            <w:r>
              <w:rPr>
                <w:rFonts w:ascii="Times New Roman"/>
                <w:b w:val="false"/>
                <w:i w:val="false"/>
                <w:color w:val="000000"/>
                <w:sz w:val="20"/>
              </w:rPr>
              <w:t xml:space="preserve">№ 110/НҚ бұйрығына </w:t>
            </w:r>
            <w:r>
              <w:br/>
            </w:r>
            <w:r>
              <w:rPr>
                <w:rFonts w:ascii="Times New Roman"/>
                <w:b w:val="false"/>
                <w:i w:val="false"/>
                <w:color w:val="000000"/>
                <w:sz w:val="20"/>
              </w:rPr>
              <w:t>5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Бәсекелестікті қорғау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2020 жылғы "09" қазандағы</w:t>
            </w:r>
            <w:r>
              <w:br/>
            </w:r>
            <w:r>
              <w:rPr>
                <w:rFonts w:ascii="Times New Roman"/>
                <w:b w:val="false"/>
                <w:i w:val="false"/>
                <w:color w:val="000000"/>
                <w:sz w:val="20"/>
              </w:rPr>
              <w:t>№ 1-НҚ бұйрығына</w:t>
            </w:r>
            <w:r>
              <w:br/>
            </w:r>
            <w:r>
              <w:rPr>
                <w:rFonts w:ascii="Times New Roman"/>
                <w:b w:val="false"/>
                <w:i w:val="false"/>
                <w:color w:val="000000"/>
                <w:sz w:val="20"/>
              </w:rPr>
              <w:t>5 қосымша</w:t>
            </w:r>
          </w:p>
        </w:tc>
      </w:tr>
    </w:tbl>
    <w:bookmarkStart w:name="z147" w:id="140"/>
    <w:p>
      <w:pPr>
        <w:spacing w:after="0"/>
        <w:ind w:left="0"/>
        <w:jc w:val="left"/>
      </w:pPr>
      <w:r>
        <w:rPr>
          <w:rFonts w:ascii="Times New Roman"/>
          <w:b/>
          <w:i w:val="false"/>
          <w:color w:val="000000"/>
        </w:rPr>
        <w:t xml:space="preserve"> Қазақстан Республикасы Бәсекелестікті қорғау және дамыту агенттігінің Шығыс Қазақстан облысы бойынша департаменті туралы ереже</w:t>
      </w:r>
    </w:p>
    <w:bookmarkEnd w:id="140"/>
    <w:bookmarkStart w:name="z148" w:id="141"/>
    <w:p>
      <w:pPr>
        <w:spacing w:after="0"/>
        <w:ind w:left="0"/>
        <w:jc w:val="left"/>
      </w:pPr>
      <w:r>
        <w:rPr>
          <w:rFonts w:ascii="Times New Roman"/>
          <w:b/>
          <w:i w:val="false"/>
          <w:color w:val="000000"/>
        </w:rPr>
        <w:t xml:space="preserve"> 1-тарау. Жалпы ережелер</w:t>
      </w:r>
    </w:p>
    <w:bookmarkEnd w:id="141"/>
    <w:bookmarkStart w:name="z149" w:id="142"/>
    <w:p>
      <w:pPr>
        <w:spacing w:after="0"/>
        <w:ind w:left="0"/>
        <w:jc w:val="both"/>
      </w:pPr>
      <w:r>
        <w:rPr>
          <w:rFonts w:ascii="Times New Roman"/>
          <w:b w:val="false"/>
          <w:i w:val="false"/>
          <w:color w:val="000000"/>
          <w:sz w:val="28"/>
        </w:rPr>
        <w:t>
      1. Қазақстан Республикасы Бәсекелестікті қорғау және дамыту агенттігінің Шығыс Қазақстан облысы бойынша департаменті (бұдан әрі – Департамент) өз құзыреті шегінде тиiстi тауар нарықтарында бәсекелестiктi қорғау және монополистік қызметтi шектеу саласында басшылықты, сондай-ақ тауар биржалары саласындағы қызметті мемлекеттік бақылау мен лицензиялауды жүзеге асыратын Қазақстан Республикасының Бәсекелестікті қорғау және дамыту агенттігінің (бұдан әрі – Агенттік) аумақтық бөлімшесі болып табылады.</w:t>
      </w:r>
    </w:p>
    <w:bookmarkEnd w:id="142"/>
    <w:bookmarkStart w:name="z150" w:id="143"/>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43"/>
    <w:bookmarkStart w:name="z151" w:id="144"/>
    <w:p>
      <w:pPr>
        <w:spacing w:after="0"/>
        <w:ind w:left="0"/>
        <w:jc w:val="both"/>
      </w:pPr>
      <w:r>
        <w:rPr>
          <w:rFonts w:ascii="Times New Roman"/>
          <w:b w:val="false"/>
          <w:i w:val="false"/>
          <w:color w:val="000000"/>
          <w:sz w:val="28"/>
        </w:rPr>
        <w:t>
      3. Департамент республикалық мемлекеттік мекеменің ұйымдық-құқықтық нысанындағы заңды тұлға болып табылады, оның мемлекеттік тілде өз атауы бар мөрі мен мөртаңбалары, Қазақстан Республикасының заңнамасына сәйкес белгіленген үлгідегі бланкілері болады.</w:t>
      </w:r>
    </w:p>
    <w:bookmarkEnd w:id="144"/>
    <w:bookmarkStart w:name="z152" w:id="145"/>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45"/>
    <w:bookmarkStart w:name="z153" w:id="146"/>
    <w:p>
      <w:pPr>
        <w:spacing w:after="0"/>
        <w:ind w:left="0"/>
        <w:jc w:val="both"/>
      </w:pPr>
      <w:r>
        <w:rPr>
          <w:rFonts w:ascii="Times New Roman"/>
          <w:b w:val="false"/>
          <w:i w:val="false"/>
          <w:color w:val="000000"/>
          <w:sz w:val="28"/>
        </w:rPr>
        <w:t>
      5. Департаменттің,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146"/>
    <w:bookmarkStart w:name="z154" w:id="147"/>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47"/>
    <w:bookmarkStart w:name="z155" w:id="148"/>
    <w:p>
      <w:pPr>
        <w:spacing w:after="0"/>
        <w:ind w:left="0"/>
        <w:jc w:val="both"/>
      </w:pPr>
      <w:r>
        <w:rPr>
          <w:rFonts w:ascii="Times New Roman"/>
          <w:b w:val="false"/>
          <w:i w:val="false"/>
          <w:color w:val="000000"/>
          <w:sz w:val="28"/>
        </w:rPr>
        <w:t>
      7. Департаменттің құрылымы мен жалпы штат саны Қазақстан Республикасының қолданыстағы заңнамасына сәйкес бекітіледі.</w:t>
      </w:r>
    </w:p>
    <w:bookmarkEnd w:id="148"/>
    <w:bookmarkStart w:name="z156" w:id="149"/>
    <w:p>
      <w:pPr>
        <w:spacing w:after="0"/>
        <w:ind w:left="0"/>
        <w:jc w:val="both"/>
      </w:pPr>
      <w:r>
        <w:rPr>
          <w:rFonts w:ascii="Times New Roman"/>
          <w:b w:val="false"/>
          <w:i w:val="false"/>
          <w:color w:val="000000"/>
          <w:sz w:val="28"/>
        </w:rPr>
        <w:t>
      8. Департаменттің заңды мекенжайы: Қазақстан Республикасы, индекс 070004, Шығыс Қазақстан облысы, Өскемен қаласы, Н. Назарбаева көшесі 4.</w:t>
      </w:r>
    </w:p>
    <w:bookmarkEnd w:id="149"/>
    <w:bookmarkStart w:name="z157" w:id="150"/>
    <w:p>
      <w:pPr>
        <w:spacing w:after="0"/>
        <w:ind w:left="0"/>
        <w:jc w:val="both"/>
      </w:pPr>
      <w:r>
        <w:rPr>
          <w:rFonts w:ascii="Times New Roman"/>
          <w:b w:val="false"/>
          <w:i w:val="false"/>
          <w:color w:val="000000"/>
          <w:sz w:val="28"/>
        </w:rPr>
        <w:t xml:space="preserve">
      9. Департаменттің толық атауы: "Қазақстан Республикасы Бәсекелестікті қорғау және дамыту агенттігінің Шығыс Қазақстан облысы бойынша департаменті" республикалық мемлекеттік мекемесі. </w:t>
      </w:r>
    </w:p>
    <w:bookmarkEnd w:id="150"/>
    <w:bookmarkStart w:name="z158" w:id="15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51"/>
    <w:bookmarkStart w:name="z159" w:id="152"/>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52"/>
    <w:bookmarkStart w:name="z160" w:id="153"/>
    <w:p>
      <w:pPr>
        <w:spacing w:after="0"/>
        <w:ind w:left="0"/>
        <w:jc w:val="both"/>
      </w:pPr>
      <w:r>
        <w:rPr>
          <w:rFonts w:ascii="Times New Roman"/>
          <w:b w:val="false"/>
          <w:i w:val="false"/>
          <w:color w:val="000000"/>
          <w:sz w:val="28"/>
        </w:rPr>
        <w:t>
      12. Департаменттің функциялары болып табылатын міндеттерді орындау тұрғысында Департаменттің кәсіпкерлік субъектілерімен шарттық қатынастарға түсуіне тыйым салынады.</w:t>
      </w:r>
    </w:p>
    <w:bookmarkEnd w:id="153"/>
    <w:p>
      <w:pPr>
        <w:spacing w:after="0"/>
        <w:ind w:left="0"/>
        <w:jc w:val="both"/>
      </w:pPr>
      <w:r>
        <w:rPr>
          <w:rFonts w:ascii="Times New Roman"/>
          <w:b w:val="false"/>
          <w:i w:val="false"/>
          <w:color w:val="000000"/>
          <w:sz w:val="28"/>
        </w:rPr>
        <w:t>
      Егер заңнамалық актілерде Департаментке кіріс әкелетін қызмет жүзеге асыруға құқық берілсе, онда сондай қызметтен алынған кірістер мемлекеттік бюджет кірісіне жолданады.</w:t>
      </w:r>
    </w:p>
    <w:bookmarkStart w:name="z161" w:id="154"/>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154"/>
    <w:bookmarkStart w:name="z162" w:id="155"/>
    <w:p>
      <w:pPr>
        <w:spacing w:after="0"/>
        <w:ind w:left="0"/>
        <w:jc w:val="both"/>
      </w:pPr>
      <w:r>
        <w:rPr>
          <w:rFonts w:ascii="Times New Roman"/>
          <w:b w:val="false"/>
          <w:i w:val="false"/>
          <w:color w:val="000000"/>
          <w:sz w:val="28"/>
        </w:rPr>
        <w:t>
      13. Міндеттері:</w:t>
      </w:r>
    </w:p>
    <w:bookmarkEnd w:id="155"/>
    <w:p>
      <w:pPr>
        <w:spacing w:after="0"/>
        <w:ind w:left="0"/>
        <w:jc w:val="both"/>
      </w:pPr>
      <w:r>
        <w:rPr>
          <w:rFonts w:ascii="Times New Roman"/>
          <w:b w:val="false"/>
          <w:i w:val="false"/>
          <w:color w:val="000000"/>
          <w:sz w:val="28"/>
        </w:rPr>
        <w:t>
      1) нарық субъектілерінің экономикалық тиімділігін және бәсекеге қабілеттілігін арттыру;</w:t>
      </w:r>
    </w:p>
    <w:p>
      <w:pPr>
        <w:spacing w:after="0"/>
        <w:ind w:left="0"/>
        <w:jc w:val="both"/>
      </w:pPr>
      <w:r>
        <w:rPr>
          <w:rFonts w:ascii="Times New Roman"/>
          <w:b w:val="false"/>
          <w:i w:val="false"/>
          <w:color w:val="000000"/>
          <w:sz w:val="28"/>
        </w:rPr>
        <w:t>
      2) адал бәсекелестікті дамытуға жәрдемдесу;</w:t>
      </w:r>
    </w:p>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заңнамасын бұзушылықтардың алдын алу, анықтау және тергеп-тексеру, жолын кесу;</w:t>
      </w:r>
    </w:p>
    <w:p>
      <w:pPr>
        <w:spacing w:after="0"/>
        <w:ind w:left="0"/>
        <w:jc w:val="both"/>
      </w:pPr>
      <w:r>
        <w:rPr>
          <w:rFonts w:ascii="Times New Roman"/>
          <w:b w:val="false"/>
          <w:i w:val="false"/>
          <w:color w:val="000000"/>
          <w:sz w:val="28"/>
        </w:rPr>
        <w:t>
      4) бәсекелестікті шектейтін нарық субъектілерін монополиясыздандыру.</w:t>
      </w:r>
    </w:p>
    <w:bookmarkStart w:name="z163" w:id="156"/>
    <w:p>
      <w:pPr>
        <w:spacing w:after="0"/>
        <w:ind w:left="0"/>
        <w:jc w:val="both"/>
      </w:pPr>
      <w:r>
        <w:rPr>
          <w:rFonts w:ascii="Times New Roman"/>
          <w:b w:val="false"/>
          <w:i w:val="false"/>
          <w:color w:val="000000"/>
          <w:sz w:val="28"/>
        </w:rPr>
        <w:t>
      14. Құқықтары мен міндеттері:</w:t>
      </w:r>
    </w:p>
    <w:bookmarkEnd w:id="156"/>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Агенттікке тиісті тауар нарықтарында бәсекелестікті дамыту мәселелері бойынша ұсыныстар енгізу;</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мемлекеттік органдардан, ұйымдардан, олардың лауазымды адамдарынан қажетті ақпарат пен материалдарды сұрату және алу;</w:t>
      </w:r>
    </w:p>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 тергеп-тексеру жөніндегі процестік әрекеттер мен іс-шараларға қатысу;</w:t>
      </w:r>
    </w:p>
    <w:p>
      <w:pPr>
        <w:spacing w:after="0"/>
        <w:ind w:left="0"/>
        <w:jc w:val="both"/>
      </w:pPr>
      <w:r>
        <w:rPr>
          <w:rFonts w:ascii="Times New Roman"/>
          <w:b w:val="false"/>
          <w:i w:val="false"/>
          <w:color w:val="000000"/>
          <w:sz w:val="28"/>
        </w:rPr>
        <w:t>
      Қазақстан Республикасының заңнамалық актілерінде белгіленген коммерциялық және заңмен қорғалатын өзге де құпияны құрайтын мәліметтерді жария етуге қойылатын талаптарды сақтай отырып, мемлекеттік органдардан, өзге де ұйымдардың лауазымды адамдарынан және жеке тұлғалардан Агенттікке жүктелген функцияларды жүзеге асыру үшін қажетті ақпаратты сұрату және алу;</w:t>
      </w:r>
    </w:p>
    <w:p>
      <w:pPr>
        <w:spacing w:after="0"/>
        <w:ind w:left="0"/>
        <w:jc w:val="both"/>
      </w:pPr>
      <w:r>
        <w:rPr>
          <w:rFonts w:ascii="Times New Roman"/>
          <w:b w:val="false"/>
          <w:i w:val="false"/>
          <w:color w:val="000000"/>
          <w:sz w:val="28"/>
        </w:rPr>
        <w:t>
      сотқа жүгіну;</w:t>
      </w:r>
    </w:p>
    <w:p>
      <w:pPr>
        <w:spacing w:after="0"/>
        <w:ind w:left="0"/>
        <w:jc w:val="both"/>
      </w:pPr>
      <w:r>
        <w:rPr>
          <w:rFonts w:ascii="Times New Roman"/>
          <w:b w:val="false"/>
          <w:i w:val="false"/>
          <w:color w:val="000000"/>
          <w:sz w:val="28"/>
        </w:rPr>
        <w:t>
      өз құзыреті шегінде мемлекеттік органдарға Қазақстан Республикасының бәсекелестікті қорғау саласындағы заңнамасын бұзатын өздері қабылдаған актілердің күшін жою немесе оларды өзгерту туралы ұсыныстар енгізу;</w:t>
      </w:r>
    </w:p>
    <w:p>
      <w:pPr>
        <w:spacing w:after="0"/>
        <w:ind w:left="0"/>
        <w:jc w:val="both"/>
      </w:pPr>
      <w:r>
        <w:rPr>
          <w:rFonts w:ascii="Times New Roman"/>
          <w:b w:val="false"/>
          <w:i w:val="false"/>
          <w:color w:val="000000"/>
          <w:sz w:val="28"/>
        </w:rPr>
        <w:t>
      прокуратура органдарына Қазақстан Республикасының бәсекелестікті қорғау саласындағы заңнамасына қайшы келетін материалдар мен нормативтік құқықтық актілерді жіберу;</w:t>
      </w:r>
    </w:p>
    <w:p>
      <w:pPr>
        <w:spacing w:after="0"/>
        <w:ind w:left="0"/>
        <w:jc w:val="both"/>
      </w:pPr>
      <w:r>
        <w:rPr>
          <w:rFonts w:ascii="Times New Roman"/>
          <w:b w:val="false"/>
          <w:i w:val="false"/>
          <w:color w:val="000000"/>
          <w:sz w:val="28"/>
        </w:rPr>
        <w:t>
      Қазақстан Республикасының заңнамалық актілерінде, Қазақстан Республикасы Президентінің және Үкіметінің актілерінде көзделген өзге де өкілеттіктерді жүзеге асыру.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және мерзімде жеке және заңды тұлғалардан өтініштерді қабылдау және қарау;</w:t>
      </w:r>
    </w:p>
    <w:p>
      <w:pPr>
        <w:spacing w:after="0"/>
        <w:ind w:left="0"/>
        <w:jc w:val="both"/>
      </w:pPr>
      <w:r>
        <w:rPr>
          <w:rFonts w:ascii="Times New Roman"/>
          <w:b w:val="false"/>
          <w:i w:val="false"/>
          <w:color w:val="000000"/>
          <w:sz w:val="28"/>
        </w:rPr>
        <w:t>
      өзінің интернет-ресурсында:</w:t>
      </w:r>
    </w:p>
    <w:p>
      <w:pPr>
        <w:spacing w:after="0"/>
        <w:ind w:left="0"/>
        <w:jc w:val="both"/>
      </w:pPr>
      <w:r>
        <w:rPr>
          <w:rFonts w:ascii="Times New Roman"/>
          <w:b w:val="false"/>
          <w:i w:val="false"/>
          <w:color w:val="000000"/>
          <w:sz w:val="28"/>
        </w:rPr>
        <w:t>
      мемлекеттік құпияларды және заңмен қорғалатын өзге де құпияны қамтитын ақпаратты қоспағанда, тауар нарықтарындағы бәсекелестіктің жай-күйін талдауды;</w:t>
      </w:r>
    </w:p>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 тергеп-тексеру нәтижелері туралы ақпаратты, Агенттіктің шешімдерін орналастыру;</w:t>
      </w:r>
    </w:p>
    <w:p>
      <w:pPr>
        <w:spacing w:after="0"/>
        <w:ind w:left="0"/>
        <w:jc w:val="both"/>
      </w:pPr>
      <w:r>
        <w:rPr>
          <w:rFonts w:ascii="Times New Roman"/>
          <w:b w:val="false"/>
          <w:i w:val="false"/>
          <w:color w:val="000000"/>
          <w:sz w:val="28"/>
        </w:rPr>
        <w:t>
      мемлекеттік кәсіпорындарды, акцияларының (үлестерінің) елу пайызынан астамы мемлекетке тиесілі заңды тұлғаларды және олармен үлестес өз қызметін Қазақстан Республикасының аумағында жүзеге асыратын тұлғаларды құруға өтініштерді қарау.</w:t>
      </w:r>
    </w:p>
    <w:bookmarkStart w:name="z164" w:id="157"/>
    <w:p>
      <w:pPr>
        <w:spacing w:after="0"/>
        <w:ind w:left="0"/>
        <w:jc w:val="both"/>
      </w:pPr>
      <w:r>
        <w:rPr>
          <w:rFonts w:ascii="Times New Roman"/>
          <w:b w:val="false"/>
          <w:i w:val="false"/>
          <w:color w:val="000000"/>
          <w:sz w:val="28"/>
        </w:rPr>
        <w:t>
      15. Функциялары:</w:t>
      </w:r>
    </w:p>
    <w:bookmarkEnd w:id="157"/>
    <w:p>
      <w:pPr>
        <w:spacing w:after="0"/>
        <w:ind w:left="0"/>
        <w:jc w:val="both"/>
      </w:pPr>
      <w:r>
        <w:rPr>
          <w:rFonts w:ascii="Times New Roman"/>
          <w:b w:val="false"/>
          <w:i w:val="false"/>
          <w:color w:val="000000"/>
          <w:sz w:val="28"/>
        </w:rPr>
        <w:t>
      1) бәсекелестікті қорғау және монополистік қызметті шектеу саласындағы мемлекеттік саясатты іске асыру;</w:t>
      </w:r>
    </w:p>
    <w:p>
      <w:pPr>
        <w:spacing w:after="0"/>
        <w:ind w:left="0"/>
        <w:jc w:val="both"/>
      </w:pPr>
      <w:r>
        <w:rPr>
          <w:rFonts w:ascii="Times New Roman"/>
          <w:b w:val="false"/>
          <w:i w:val="false"/>
          <w:color w:val="000000"/>
          <w:sz w:val="28"/>
        </w:rPr>
        <w:t>
      2) бәсекелестікті қорғау және монополистік қызметті шектеу саласында мемлекеттік органдар мен өзге де ұйымдарды салааралық үйлестіруді жүзеге асыру;</w:t>
      </w:r>
    </w:p>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заңнамасының сақталуына мемлекеттік бақылауды жүзеге асыру;</w:t>
      </w:r>
    </w:p>
    <w:p>
      <w:pPr>
        <w:spacing w:after="0"/>
        <w:ind w:left="0"/>
        <w:jc w:val="both"/>
      </w:pPr>
      <w:r>
        <w:rPr>
          <w:rFonts w:ascii="Times New Roman"/>
          <w:b w:val="false"/>
          <w:i w:val="false"/>
          <w:color w:val="000000"/>
          <w:sz w:val="28"/>
        </w:rPr>
        <w:t>
      4) мемлекеттік, жергілікті атқарушы органдардың, мемлекет нарық субъектілерінің қызметін реттеу функцияларын берген, бәсекелестікті шектеуге және (немесе) жоюға бағытталған ұйымдардың актілерінің, әрекеттерінің (әрекетсіздіктерінің) жолын кесу;</w:t>
      </w:r>
    </w:p>
    <w:p>
      <w:pPr>
        <w:spacing w:after="0"/>
        <w:ind w:left="0"/>
        <w:jc w:val="both"/>
      </w:pPr>
      <w:r>
        <w:rPr>
          <w:rFonts w:ascii="Times New Roman"/>
          <w:b w:val="false"/>
          <w:i w:val="false"/>
          <w:color w:val="000000"/>
          <w:sz w:val="28"/>
        </w:rPr>
        <w:t>
      5) Қазақстан Республикасының табиғи монополиялар туралы заңнамасында көзделген бұзушылықтарды қоспағанда, тиісті тауар нарығында үстем немесе монополиялық жағдайды теріс пайдаланудың алдын алу және оны жою;</w:t>
      </w:r>
    </w:p>
    <w:p>
      <w:pPr>
        <w:spacing w:after="0"/>
        <w:ind w:left="0"/>
        <w:jc w:val="both"/>
      </w:pPr>
      <w:r>
        <w:rPr>
          <w:rFonts w:ascii="Times New Roman"/>
          <w:b w:val="false"/>
          <w:i w:val="false"/>
          <w:color w:val="000000"/>
          <w:sz w:val="28"/>
        </w:rPr>
        <w:t>
      6) бәсекелестікке қарсы келісімдерді және нарық субъектілерінің келісілген іс-әрекеттерін, жосықсыз бәсекелестікті болдырмау және жолын кесу;</w:t>
      </w:r>
    </w:p>
    <w:p>
      <w:pPr>
        <w:spacing w:after="0"/>
        <w:ind w:left="0"/>
        <w:jc w:val="both"/>
      </w:pPr>
      <w:r>
        <w:rPr>
          <w:rFonts w:ascii="Times New Roman"/>
          <w:b w:val="false"/>
          <w:i w:val="false"/>
          <w:color w:val="000000"/>
          <w:sz w:val="28"/>
        </w:rPr>
        <w:t>
      7) Қазақстан Республикасының бәсекелестікті қорғау саласындағы заңнамасының нормаларын қолдану туралы ақпаратты тарату және адал бәсекелестікті насихаттау;</w:t>
      </w:r>
    </w:p>
    <w:p>
      <w:pPr>
        <w:spacing w:after="0"/>
        <w:ind w:left="0"/>
        <w:jc w:val="both"/>
      </w:pPr>
      <w:r>
        <w:rPr>
          <w:rFonts w:ascii="Times New Roman"/>
          <w:b w:val="false"/>
          <w:i w:val="false"/>
          <w:color w:val="000000"/>
          <w:sz w:val="28"/>
        </w:rPr>
        <w:t>
      8) тауар нарықтарындағы бәсекелестіктің жай-күйін талдау;</w:t>
      </w:r>
    </w:p>
    <w:p>
      <w:pPr>
        <w:spacing w:after="0"/>
        <w:ind w:left="0"/>
        <w:jc w:val="both"/>
      </w:pPr>
      <w:r>
        <w:rPr>
          <w:rFonts w:ascii="Times New Roman"/>
          <w:b w:val="false"/>
          <w:i w:val="false"/>
          <w:color w:val="000000"/>
          <w:sz w:val="28"/>
        </w:rPr>
        <w:t>
      9) тиісті тауар нарығында үстем немесе монополиялық жағдайға ие нарық субъектілері қызметін талдау және мониторингтеу;</w:t>
      </w:r>
    </w:p>
    <w:p>
      <w:pPr>
        <w:spacing w:after="0"/>
        <w:ind w:left="0"/>
        <w:jc w:val="both"/>
      </w:pPr>
      <w:r>
        <w:rPr>
          <w:rFonts w:ascii="Times New Roman"/>
          <w:b w:val="false"/>
          <w:i w:val="false"/>
          <w:color w:val="000000"/>
          <w:sz w:val="28"/>
        </w:rPr>
        <w:t>
      10) үстем немесе монополиялық жағдайға ие нарық субъектісі белгілеген монополиялық жоғары (төмен), монопсониялық төмен бағаны анықтау;</w:t>
      </w:r>
    </w:p>
    <w:p>
      <w:pPr>
        <w:spacing w:after="0"/>
        <w:ind w:left="0"/>
        <w:jc w:val="both"/>
      </w:pPr>
      <w:r>
        <w:rPr>
          <w:rFonts w:ascii="Times New Roman"/>
          <w:b w:val="false"/>
          <w:i w:val="false"/>
          <w:color w:val="000000"/>
          <w:sz w:val="28"/>
        </w:rPr>
        <w:t>
      11) нарық субъектілерінің, мемлекеттік, жергілікті атқарушы органдардың, мемлекет нарық субъектілерінің қызметін реттеу функцияларын берген ұйымдардың Қазақстан Республикасының бәсекелестікті қорғау саласындағы заңнамасын бұзу фактілері бойынша Қазақстан Республикасының Кәсіпкерлік кодексінде белгіленген тәртіппен тергеп-тексерулер жүргізу;</w:t>
      </w:r>
    </w:p>
    <w:p>
      <w:pPr>
        <w:spacing w:after="0"/>
        <w:ind w:left="0"/>
        <w:jc w:val="both"/>
      </w:pPr>
      <w:r>
        <w:rPr>
          <w:rFonts w:ascii="Times New Roman"/>
          <w:b w:val="false"/>
          <w:i w:val="false"/>
          <w:color w:val="000000"/>
          <w:sz w:val="28"/>
        </w:rPr>
        <w:t>
      12) банктік құпияны, сақтандыру құпиясын және бағалы қағаздар нарығындағы коммерциялық құпияны қоспағанда, Қазақстан Республикасының заңдарында белгіленген тәртіппен мемлекеттік органдардан, оның ішінде мемлекеттік статистика саласындағы уәкілетті органнан, мемлекеттік кірістер органдарынан, нарық субъектілерінен, сондай-ақ лауазымды адамдардан және өзге де жеке және заңды тұлғалардан осы Кодексте көзделген өкілеттіктерді жүзеге асыру үшін қажетті ақпаратты, оның ішінде коммерциялық және заңмен қорғалатын өзге де құпияны құрайтын ақпаратты сұрату және алу;</w:t>
      </w:r>
    </w:p>
    <w:p>
      <w:pPr>
        <w:spacing w:after="0"/>
        <w:ind w:left="0"/>
        <w:jc w:val="both"/>
      </w:pPr>
      <w:r>
        <w:rPr>
          <w:rFonts w:ascii="Times New Roman"/>
          <w:b w:val="false"/>
          <w:i w:val="false"/>
          <w:color w:val="000000"/>
          <w:sz w:val="28"/>
        </w:rPr>
        <w:t>
      13) нарық субъектілеріне:</w:t>
      </w:r>
    </w:p>
    <w:p>
      <w:pPr>
        <w:spacing w:after="0"/>
        <w:ind w:left="0"/>
        <w:jc w:val="both"/>
      </w:pPr>
      <w:r>
        <w:rPr>
          <w:rFonts w:ascii="Times New Roman"/>
          <w:b w:val="false"/>
          <w:i w:val="false"/>
          <w:color w:val="000000"/>
          <w:sz w:val="28"/>
        </w:rPr>
        <w:t>
      осы Кодекстің нормаларын бұзушылықтарды тоқтату және (немесе) олардың салдарларын жою;</w:t>
      </w:r>
    </w:p>
    <w:p>
      <w:pPr>
        <w:spacing w:after="0"/>
        <w:ind w:left="0"/>
        <w:jc w:val="both"/>
      </w:pPr>
      <w:r>
        <w:rPr>
          <w:rFonts w:ascii="Times New Roman"/>
          <w:b w:val="false"/>
          <w:i w:val="false"/>
          <w:color w:val="000000"/>
          <w:sz w:val="28"/>
        </w:rPr>
        <w:t>
      бастапқы жағдайды қалпына келтіру;</w:t>
      </w:r>
    </w:p>
    <w:p>
      <w:pPr>
        <w:spacing w:after="0"/>
        <w:ind w:left="0"/>
        <w:jc w:val="both"/>
      </w:pPr>
      <w:r>
        <w:rPr>
          <w:rFonts w:ascii="Times New Roman"/>
          <w:b w:val="false"/>
          <w:i w:val="false"/>
          <w:color w:val="000000"/>
          <w:sz w:val="28"/>
        </w:rPr>
        <w:t>
      осы Кодекске қайшы келетін шарттарды бұзу немесе өзгерту;</w:t>
      </w:r>
    </w:p>
    <w:p>
      <w:pPr>
        <w:spacing w:after="0"/>
        <w:ind w:left="0"/>
        <w:jc w:val="both"/>
      </w:pPr>
      <w:r>
        <w:rPr>
          <w:rFonts w:ascii="Times New Roman"/>
          <w:b w:val="false"/>
          <w:i w:val="false"/>
          <w:color w:val="000000"/>
          <w:sz w:val="28"/>
        </w:rPr>
        <w:t>
      экономикалық шоғырлануды реттеу кезінде мәмілелерді бұзу немесе оларды жарамсыз деп тану арқылы олардың күшін жою қажеттілігі;</w:t>
      </w:r>
    </w:p>
    <w:p>
      <w:pPr>
        <w:spacing w:after="0"/>
        <w:ind w:left="0"/>
        <w:jc w:val="both"/>
      </w:pPr>
      <w:r>
        <w:rPr>
          <w:rFonts w:ascii="Times New Roman"/>
          <w:b w:val="false"/>
          <w:i w:val="false"/>
          <w:color w:val="000000"/>
          <w:sz w:val="28"/>
        </w:rPr>
        <w:t>
      егер белгілі бір сатушылармен (өнім берушілермен) не сатып алушылармен шарт жасасудан негізсіз бас тарту немесе жалтару бұзушылық болып табылған жағдайда, өзге нарық субъектісімен шарт жасасу туралы орындалуға міндетті нұсқамалар шығару;</w:t>
      </w:r>
    </w:p>
    <w:p>
      <w:pPr>
        <w:spacing w:after="0"/>
        <w:ind w:left="0"/>
        <w:jc w:val="both"/>
      </w:pPr>
      <w:r>
        <w:rPr>
          <w:rFonts w:ascii="Times New Roman"/>
          <w:b w:val="false"/>
          <w:i w:val="false"/>
          <w:color w:val="000000"/>
          <w:sz w:val="28"/>
        </w:rPr>
        <w:t>
      14) мемлекеттік, жергілікті атқарушы органдарға, мемлекет нарық субъектілерінің қызметін реттеу функцияларын берген ұйымдарға өздері қабылдаған актілердің күшін жою немесе оларды өзгерту, бұзушылықтарды жою, сондай-ақ өздері жасасқан Қазақстан Республикасының Кәсіпкерлік кодексіне қайшы келетін келісімдер мен мәмілелерді бұзу, күшін жою немесе өзгерту және бәсекелестікті қамтамасыз етуге бағытталған әрекеттер жасау туралы орындалуға міндетті нұсқамалар енгізу;</w:t>
      </w:r>
    </w:p>
    <w:p>
      <w:pPr>
        <w:spacing w:after="0"/>
        <w:ind w:left="0"/>
        <w:jc w:val="both"/>
      </w:pPr>
      <w:r>
        <w:rPr>
          <w:rFonts w:ascii="Times New Roman"/>
          <w:b w:val="false"/>
          <w:i w:val="false"/>
          <w:color w:val="000000"/>
          <w:sz w:val="28"/>
        </w:rPr>
        <w:t>
      15) Қазақстан Республикасының Әкімшілік құқық бұзушылық туралы кодексінде белгіленген тәртіппен әкімшілік құқық бұзушылық туралы істерді қарау және әкімшілік жазалар қолдану, Қазақстан Республикасының бәсекелестікті қорғау саласындағы заңнамасын бұзушылықтар туралы істерді қарау бойынша сотқа қатысу;</w:t>
      </w:r>
    </w:p>
    <w:p>
      <w:pPr>
        <w:spacing w:after="0"/>
        <w:ind w:left="0"/>
        <w:jc w:val="both"/>
      </w:pPr>
      <w:r>
        <w:rPr>
          <w:rFonts w:ascii="Times New Roman"/>
          <w:b w:val="false"/>
          <w:i w:val="false"/>
          <w:color w:val="000000"/>
          <w:sz w:val="28"/>
        </w:rPr>
        <w:t>
      16) Қазақстан Республикасының бәсекелестікті қорғау саласындағы заңнамасын бұзуға байланысты қылмыстық құқық бұзушылықтар белгілері бойынша сотқа дейінгі тергеп-тексеру жүргізу үшін материалдарды құқық қорғау органдарына жіберу;</w:t>
      </w:r>
    </w:p>
    <w:p>
      <w:pPr>
        <w:spacing w:after="0"/>
        <w:ind w:left="0"/>
        <w:jc w:val="both"/>
      </w:pPr>
      <w:r>
        <w:rPr>
          <w:rFonts w:ascii="Times New Roman"/>
          <w:b w:val="false"/>
          <w:i w:val="false"/>
          <w:color w:val="000000"/>
          <w:sz w:val="28"/>
        </w:rPr>
        <w:t>
      17) бәсекелестікті қорғау және монополистік қызметті шектеу саласында жүргізіліп жатқан мемлекеттік саясаттың ақпараттық ашықтығын қамтамасыз ету, оның ішінде өз қызметі туралы мәліметтерді бұқаралық ақпарат құралдарында, оның ішінде өзінің интернет-ресурсында орналастыру;</w:t>
      </w:r>
    </w:p>
    <w:p>
      <w:pPr>
        <w:spacing w:after="0"/>
        <w:ind w:left="0"/>
        <w:jc w:val="both"/>
      </w:pPr>
      <w:r>
        <w:rPr>
          <w:rFonts w:ascii="Times New Roman"/>
          <w:b w:val="false"/>
          <w:i w:val="false"/>
          <w:color w:val="000000"/>
          <w:sz w:val="28"/>
        </w:rPr>
        <w:t xml:space="preserve">
      18) Қазақстан Республикасының заңнамасында белгіленген тәртіппен құқық қорғау органдарына жедел-іздестіру іс-шараларын жүргізу туралы жүгіну; </w:t>
      </w:r>
    </w:p>
    <w:p>
      <w:pPr>
        <w:spacing w:after="0"/>
        <w:ind w:left="0"/>
        <w:jc w:val="both"/>
      </w:pPr>
      <w:r>
        <w:rPr>
          <w:rFonts w:ascii="Times New Roman"/>
          <w:b w:val="false"/>
          <w:i w:val="false"/>
          <w:color w:val="000000"/>
          <w:sz w:val="28"/>
        </w:rPr>
        <w:t>
      19) нарық субъектісінің, мемлекеттік, жергілікті атқарушы органның, мемлекет нарық субъектілерінің қызметін реттеу функцияларын берген ұйымның лауазымды адамына Қазақстан Республикасының бәсекелестікті қорғау саласындағы заңнамасын бұзуға әкеп соғуы мүмкін әрекетті (әрекетсіздікті) жасауға жол бермеу туралы жазбаша нысанда алдын ала ескерту жіберу;</w:t>
      </w:r>
    </w:p>
    <w:p>
      <w:pPr>
        <w:spacing w:after="0"/>
        <w:ind w:left="0"/>
        <w:jc w:val="both"/>
      </w:pPr>
      <w:r>
        <w:rPr>
          <w:rFonts w:ascii="Times New Roman"/>
          <w:b w:val="false"/>
          <w:i w:val="false"/>
          <w:color w:val="000000"/>
          <w:sz w:val="28"/>
        </w:rPr>
        <w:t>
      20) нарық субъектілеріне, мемлекеттік, жергілікті атқарушы органдарға, мемлекет нарық субъектілерінің қызметін реттеу функцияларын берген ұйымдарға нарық субъектісінің, мемлекеттік, жергілікті атқарушы органның,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 белгілерінің болуы туралы хабарлама жіберу;</w:t>
      </w:r>
    </w:p>
    <w:p>
      <w:pPr>
        <w:spacing w:after="0"/>
        <w:ind w:left="0"/>
        <w:jc w:val="both"/>
      </w:pPr>
      <w:r>
        <w:rPr>
          <w:rFonts w:ascii="Times New Roman"/>
          <w:b w:val="false"/>
          <w:i w:val="false"/>
          <w:color w:val="000000"/>
          <w:sz w:val="28"/>
        </w:rPr>
        <w:t>
      21) монополияға қарсы орган қабылдаған бәсекелестікті қорғау саласындағы нормативтік құқықтық актілерге ресми түсіндірме беру;</w:t>
      </w:r>
    </w:p>
    <w:p>
      <w:pPr>
        <w:spacing w:after="0"/>
        <w:ind w:left="0"/>
        <w:jc w:val="both"/>
      </w:pPr>
      <w:r>
        <w:rPr>
          <w:rFonts w:ascii="Times New Roman"/>
          <w:b w:val="false"/>
          <w:i w:val="false"/>
          <w:color w:val="000000"/>
          <w:sz w:val="28"/>
        </w:rPr>
        <w:t>
      22) нарық субъектісі (нарық субъектілері) жіберетін монополияға қарсы комплаенстің сыртқы актісінің Қазақстан Республикасының бәсекелестікті қорғау саласындағы заңнамасының нормаларына сәйкестігін белгілеу;</w:t>
      </w:r>
    </w:p>
    <w:p>
      <w:pPr>
        <w:spacing w:after="0"/>
        <w:ind w:left="0"/>
        <w:jc w:val="both"/>
      </w:pPr>
      <w:r>
        <w:rPr>
          <w:rFonts w:ascii="Times New Roman"/>
          <w:b w:val="false"/>
          <w:i w:val="false"/>
          <w:color w:val="000000"/>
          <w:sz w:val="28"/>
        </w:rPr>
        <w:t>
      23) Қазақстан Республикасының Кәсіпкерлік кодексіне қайшы келетін шарттарды бұзу, өзгерту және (немесе) мәмілелерді жарамсыз деп тану туралы сотқа талап-арыз беру;</w:t>
      </w:r>
    </w:p>
    <w:p>
      <w:pPr>
        <w:spacing w:after="0"/>
        <w:ind w:left="0"/>
        <w:jc w:val="both"/>
      </w:pPr>
      <w:r>
        <w:rPr>
          <w:rFonts w:ascii="Times New Roman"/>
          <w:b w:val="false"/>
          <w:i w:val="false"/>
          <w:color w:val="000000"/>
          <w:sz w:val="28"/>
        </w:rPr>
        <w:t>
      24) Қазақстан Республикасының бәсекелестікті қорғау саласындағы заңнамасын бұзу белгілерін анықтау мақсатында тауар нарықтарындағы бағалар мониторингі;</w:t>
      </w:r>
    </w:p>
    <w:p>
      <w:pPr>
        <w:spacing w:after="0"/>
        <w:ind w:left="0"/>
        <w:jc w:val="both"/>
      </w:pPr>
      <w:r>
        <w:rPr>
          <w:rFonts w:ascii="Times New Roman"/>
          <w:b w:val="false"/>
          <w:i w:val="false"/>
          <w:color w:val="000000"/>
          <w:sz w:val="28"/>
        </w:rPr>
        <w:t>
      25) тауарларды сатып алу мен сауда-саттық мониторингі;</w:t>
      </w:r>
    </w:p>
    <w:p>
      <w:pPr>
        <w:spacing w:after="0"/>
        <w:ind w:left="0"/>
        <w:jc w:val="both"/>
      </w:pPr>
      <w:r>
        <w:rPr>
          <w:rFonts w:ascii="Times New Roman"/>
          <w:b w:val="false"/>
          <w:i w:val="false"/>
          <w:color w:val="000000"/>
          <w:sz w:val="28"/>
        </w:rPr>
        <w:t>
      26) өз құзыреті шегінде құқық қорғау органдарының сұрау салулары бойынша сараптамалар жүргізу және Қазақстан Республикасының бәсекелестікті қорғау саласындағы заңнамасы мәселелері бойынша қорытындылар беру;</w:t>
      </w:r>
    </w:p>
    <w:p>
      <w:pPr>
        <w:spacing w:after="0"/>
        <w:ind w:left="0"/>
        <w:jc w:val="both"/>
      </w:pPr>
      <w:r>
        <w:rPr>
          <w:rFonts w:ascii="Times New Roman"/>
          <w:b w:val="false"/>
          <w:i w:val="false"/>
          <w:color w:val="000000"/>
          <w:sz w:val="28"/>
        </w:rPr>
        <w:t>
      27) құқық қорғау органдарының сұрау салуы бойынша тауар нарықтарындағы бәсекелестіктің жай-күйі туралы талдамалық ақпарат беру;</w:t>
      </w:r>
    </w:p>
    <w:p>
      <w:pPr>
        <w:spacing w:after="0"/>
        <w:ind w:left="0"/>
        <w:jc w:val="both"/>
      </w:pPr>
      <w:r>
        <w:rPr>
          <w:rFonts w:ascii="Times New Roman"/>
          <w:b w:val="false"/>
          <w:i w:val="false"/>
          <w:color w:val="000000"/>
          <w:sz w:val="28"/>
        </w:rPr>
        <w:t>
      28) Қазақстан Республикасының бәсекелестікті қорғау саласындағы заңнамасында белгіленген жағдайларда нарық субъектісін мәжбүрлеп бөлу немесе оның құрамынан құрылымдық бөлімшелері базасында бір немесе бірнеше заңды тұлғаларды бөліп шығару туралы талап-арызбен сотқа жүгіну;</w:t>
      </w:r>
    </w:p>
    <w:p>
      <w:pPr>
        <w:spacing w:after="0"/>
        <w:ind w:left="0"/>
        <w:jc w:val="both"/>
      </w:pPr>
      <w:r>
        <w:rPr>
          <w:rFonts w:ascii="Times New Roman"/>
          <w:b w:val="false"/>
          <w:i w:val="false"/>
          <w:color w:val="000000"/>
          <w:sz w:val="28"/>
        </w:rPr>
        <w:t>
      29) мемлекеттік кәсіпорындарды, акцияларының (үлестерінің) елу пайызынан астамы мемлекетке тиесілі заңды тұлғаларды және олармен үлестес тұлғаларды құруға келісім беру;</w:t>
      </w:r>
    </w:p>
    <w:p>
      <w:pPr>
        <w:spacing w:after="0"/>
        <w:ind w:left="0"/>
        <w:jc w:val="both"/>
      </w:pPr>
      <w:r>
        <w:rPr>
          <w:rFonts w:ascii="Times New Roman"/>
          <w:b w:val="false"/>
          <w:i w:val="false"/>
          <w:color w:val="000000"/>
          <w:sz w:val="28"/>
        </w:rPr>
        <w:t>
      30)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 кеңейтуге және (немесе) өзгертуге келісім беру;</w:t>
      </w:r>
    </w:p>
    <w:p>
      <w:pPr>
        <w:spacing w:after="0"/>
        <w:ind w:left="0"/>
        <w:jc w:val="both"/>
      </w:pPr>
      <w:r>
        <w:rPr>
          <w:rFonts w:ascii="Times New Roman"/>
          <w:b w:val="false"/>
          <w:i w:val="false"/>
          <w:color w:val="000000"/>
          <w:sz w:val="28"/>
        </w:rPr>
        <w:t>
      31) тауар биржаларының қызметі саласындағы мемлекеттік саясатты қалыптастыруға және іске асыруға қатысу;</w:t>
      </w:r>
    </w:p>
    <w:p>
      <w:pPr>
        <w:spacing w:after="0"/>
        <w:ind w:left="0"/>
        <w:jc w:val="both"/>
      </w:pPr>
      <w:r>
        <w:rPr>
          <w:rFonts w:ascii="Times New Roman"/>
          <w:b w:val="false"/>
          <w:i w:val="false"/>
          <w:color w:val="000000"/>
          <w:sz w:val="28"/>
        </w:rPr>
        <w:t>
      32) Қазақстан Республикасының тауар биржалары туралы заңнамасының сақталуына мемлекеттік бақылауды жүзеге асыру;</w:t>
      </w:r>
    </w:p>
    <w:p>
      <w:pPr>
        <w:spacing w:after="0"/>
        <w:ind w:left="0"/>
        <w:jc w:val="both"/>
      </w:pPr>
      <w:r>
        <w:rPr>
          <w:rFonts w:ascii="Times New Roman"/>
          <w:b w:val="false"/>
          <w:i w:val="false"/>
          <w:color w:val="000000"/>
          <w:sz w:val="28"/>
        </w:rPr>
        <w:t>
      33) тауар биржаларының қызметіне талдау және мониторинг жүргізу;</w:t>
      </w:r>
    </w:p>
    <w:p>
      <w:pPr>
        <w:spacing w:after="0"/>
        <w:ind w:left="0"/>
        <w:jc w:val="both"/>
      </w:pPr>
      <w:r>
        <w:rPr>
          <w:rFonts w:ascii="Times New Roman"/>
          <w:b w:val="false"/>
          <w:i w:val="false"/>
          <w:color w:val="000000"/>
          <w:sz w:val="28"/>
        </w:rPr>
        <w:t>
      34) коммерциялық немесе заңмен қорғалатын өзге де құпияны құрайтын мәліметтерді қоспағанда, тауар биржалары мен биржалық сауда қызметінің мәселелері бойынша ақпаратты жариялау;</w:t>
      </w:r>
    </w:p>
    <w:p>
      <w:pPr>
        <w:spacing w:after="0"/>
        <w:ind w:left="0"/>
        <w:jc w:val="both"/>
      </w:pPr>
      <w:r>
        <w:rPr>
          <w:rFonts w:ascii="Times New Roman"/>
          <w:b w:val="false"/>
          <w:i w:val="false"/>
          <w:color w:val="000000"/>
          <w:sz w:val="28"/>
        </w:rPr>
        <w:t>
      35) биржалық сауданы дамыту және жетілдіру жөнінде ұсыныстар әзірлеу;</w:t>
      </w:r>
    </w:p>
    <w:p>
      <w:pPr>
        <w:spacing w:after="0"/>
        <w:ind w:left="0"/>
        <w:jc w:val="both"/>
      </w:pPr>
      <w:r>
        <w:rPr>
          <w:rFonts w:ascii="Times New Roman"/>
          <w:b w:val="false"/>
          <w:i w:val="false"/>
          <w:color w:val="000000"/>
          <w:sz w:val="28"/>
        </w:rPr>
        <w:t>
      36) тауар биржаларының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жүзеге асыру;</w:t>
      </w:r>
    </w:p>
    <w:p>
      <w:pPr>
        <w:spacing w:after="0"/>
        <w:ind w:left="0"/>
        <w:jc w:val="both"/>
      </w:pPr>
      <w:r>
        <w:rPr>
          <w:rFonts w:ascii="Times New Roman"/>
          <w:b w:val="false"/>
          <w:i w:val="false"/>
          <w:color w:val="000000"/>
          <w:sz w:val="28"/>
        </w:rPr>
        <w:t>
      37) Қазақстан Республикасының тауар биржалары туралы заңнамасының сақталуына мемлекеттік бақылауды жоспардан тыс тексеру, Бақылау субъектісіне (объектісіне) бару арқылы профилактикалық бақылау, сондай-ақ бақылау субъектісіне (объектісіне) бармай профилактикалық бақылау нысанында жүзеге асыру;</w:t>
      </w:r>
    </w:p>
    <w:p>
      <w:pPr>
        <w:spacing w:after="0"/>
        <w:ind w:left="0"/>
        <w:jc w:val="both"/>
      </w:pPr>
      <w:r>
        <w:rPr>
          <w:rFonts w:ascii="Times New Roman"/>
          <w:b w:val="false"/>
          <w:i w:val="false"/>
          <w:color w:val="000000"/>
          <w:sz w:val="28"/>
        </w:rPr>
        <w:t>
      38) Қазақстан Республикасының Әкімшілік құқық бұзушылық туралы кодексінде белгіленген тәртіппен әкімшілік құқық бұзушылық туралы істерді қозғау және қарау, сондай-ақ тауар биржалары саласында әкімшілік жазалар қолдану;</w:t>
      </w:r>
    </w:p>
    <w:p>
      <w:pPr>
        <w:spacing w:after="0"/>
        <w:ind w:left="0"/>
        <w:jc w:val="both"/>
      </w:pPr>
      <w:r>
        <w:rPr>
          <w:rFonts w:ascii="Times New Roman"/>
          <w:b w:val="false"/>
          <w:i w:val="false"/>
          <w:color w:val="000000"/>
          <w:sz w:val="28"/>
        </w:rPr>
        <w:t xml:space="preserve">
      39) мемлекеттік кәсіпорындардың, акцияларының (жарғылық капиталға қатысу үлестерiнiң) елу пайыздан астамы мемлекетке тиесілі заңды тұлғалардың және олармен үлестес тұлғалардың қызметіне жүзеге асырылатын қызмет түрлерін құру, кеңейту және (немесе) өзгерту кезінде монополияға қарсы органның келісімін алу, сондай-ақ монополияға қарсы органның келісімі алынған сол қызмет түрлерін ғана жүзеге асыру тұрғысынан мониторингті жүзеге асыру; </w:t>
      </w:r>
    </w:p>
    <w:p>
      <w:pPr>
        <w:spacing w:after="0"/>
        <w:ind w:left="0"/>
        <w:jc w:val="both"/>
      </w:pPr>
      <w:r>
        <w:rPr>
          <w:rFonts w:ascii="Times New Roman"/>
          <w:b w:val="false"/>
          <w:i w:val="false"/>
          <w:color w:val="000000"/>
          <w:sz w:val="28"/>
        </w:rPr>
        <w:t xml:space="preserve">
      40) мемлекеттік органдар мен заңды тұлғалардың Қазақстан Республикасы Президентінің тапсырмасы бойынша бастамашылық жасалған экономиканы қолдау, іскерлік белсенділікті және халықты жұмыспен қамтуды ынталандыру үшін дағдарысқа қарсы іс-шаралар кешенін іске асыру жөніндегі қызметін қоспағанда, мемлекеттік қолдау шараларын көрсететін тұлғалардың Қазақстан Республикасы Кәсіпкерлік кодексінің </w:t>
      </w:r>
      <w:r>
        <w:rPr>
          <w:rFonts w:ascii="Times New Roman"/>
          <w:b w:val="false"/>
          <w:i w:val="false"/>
          <w:color w:val="000000"/>
          <w:sz w:val="28"/>
        </w:rPr>
        <w:t>194-бабында</w:t>
      </w:r>
      <w:r>
        <w:rPr>
          <w:rFonts w:ascii="Times New Roman"/>
          <w:b w:val="false"/>
          <w:i w:val="false"/>
          <w:color w:val="000000"/>
          <w:sz w:val="28"/>
        </w:rPr>
        <w:t xml:space="preserve"> көзделген талаптардың сақталуы тұрғысынан қызметіне мониторингті жүзеге асыру;</w:t>
      </w:r>
    </w:p>
    <w:p>
      <w:pPr>
        <w:spacing w:after="0"/>
        <w:ind w:left="0"/>
        <w:jc w:val="both"/>
      </w:pPr>
      <w:r>
        <w:rPr>
          <w:rFonts w:ascii="Times New Roman"/>
          <w:b w:val="false"/>
          <w:i w:val="false"/>
          <w:color w:val="000000"/>
          <w:sz w:val="28"/>
        </w:rPr>
        <w:t>
      41) Қазақстан Республикасының заңнамасында, Қазақстан Республикасы Президентінің және Қазақстан Республикасы Үкіметінің актілерінде көзделген өзге де функцияларды жүзеге асыру.</w:t>
      </w:r>
    </w:p>
    <w:bookmarkStart w:name="z165" w:id="158"/>
    <w:p>
      <w:pPr>
        <w:spacing w:after="0"/>
        <w:ind w:left="0"/>
        <w:jc w:val="left"/>
      </w:pPr>
      <w:r>
        <w:rPr>
          <w:rFonts w:ascii="Times New Roman"/>
          <w:b/>
          <w:i w:val="false"/>
          <w:color w:val="000000"/>
        </w:rPr>
        <w:t xml:space="preserve"> 3-тарау. Департамент басшысының оның қызметін ұйымдастыру кезіндегі мәртебесі мен өкілеттіктері</w:t>
      </w:r>
    </w:p>
    <w:bookmarkEnd w:id="158"/>
    <w:bookmarkStart w:name="z166" w:id="159"/>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функцияларын жүзеге асыруына дербес жауапты болатын басшы жүзеге асырады.</w:t>
      </w:r>
    </w:p>
    <w:bookmarkEnd w:id="159"/>
    <w:bookmarkStart w:name="z167" w:id="160"/>
    <w:p>
      <w:pPr>
        <w:spacing w:after="0"/>
        <w:ind w:left="0"/>
        <w:jc w:val="both"/>
      </w:pPr>
      <w:r>
        <w:rPr>
          <w:rFonts w:ascii="Times New Roman"/>
          <w:b w:val="false"/>
          <w:i w:val="false"/>
          <w:color w:val="000000"/>
          <w:sz w:val="28"/>
        </w:rPr>
        <w:t>
      17. Департамент басшысын Агенттік төрағасымен келісу бойынша Агенттіктің аппарат басшысы лауазымға тағайындайды және лауазымнан босатады.</w:t>
      </w:r>
    </w:p>
    <w:bookmarkEnd w:id="160"/>
    <w:bookmarkStart w:name="z168" w:id="161"/>
    <w:p>
      <w:pPr>
        <w:spacing w:after="0"/>
        <w:ind w:left="0"/>
        <w:jc w:val="both"/>
      </w:pPr>
      <w:r>
        <w:rPr>
          <w:rFonts w:ascii="Times New Roman"/>
          <w:b w:val="false"/>
          <w:i w:val="false"/>
          <w:color w:val="000000"/>
          <w:sz w:val="28"/>
        </w:rPr>
        <w:t>
      18. Департамент басшысының орынбасары болады, оны Агенттік төрағасымен келісу бойынша Агенттіктің аппарат басшысы лауазымға тағайындайды және лауазымнан босатады.</w:t>
      </w:r>
    </w:p>
    <w:bookmarkEnd w:id="161"/>
    <w:bookmarkStart w:name="z169" w:id="162"/>
    <w:p>
      <w:pPr>
        <w:spacing w:after="0"/>
        <w:ind w:left="0"/>
        <w:jc w:val="both"/>
      </w:pPr>
      <w:r>
        <w:rPr>
          <w:rFonts w:ascii="Times New Roman"/>
          <w:b w:val="false"/>
          <w:i w:val="false"/>
          <w:color w:val="000000"/>
          <w:sz w:val="28"/>
        </w:rPr>
        <w:t>
      19. Департамент басшысының өкілеттіктері:</w:t>
      </w:r>
    </w:p>
    <w:bookmarkEnd w:id="162"/>
    <w:p>
      <w:pPr>
        <w:spacing w:after="0"/>
        <w:ind w:left="0"/>
        <w:jc w:val="both"/>
      </w:pPr>
      <w:r>
        <w:rPr>
          <w:rFonts w:ascii="Times New Roman"/>
          <w:b w:val="false"/>
          <w:i w:val="false"/>
          <w:color w:val="000000"/>
          <w:sz w:val="28"/>
        </w:rPr>
        <w:t>
      1) Департаменттің жұмысын ұйымдастырады және оған басшылық етуді жүзеге асырады;</w:t>
      </w:r>
    </w:p>
    <w:p>
      <w:pPr>
        <w:spacing w:after="0"/>
        <w:ind w:left="0"/>
        <w:jc w:val="both"/>
      </w:pPr>
      <w:r>
        <w:rPr>
          <w:rFonts w:ascii="Times New Roman"/>
          <w:b w:val="false"/>
          <w:i w:val="false"/>
          <w:color w:val="000000"/>
          <w:sz w:val="28"/>
        </w:rPr>
        <w:t>
      2) өз орынбасарының және Департаменттің басқа қызметкерлерінің өкілеттіктерін айқындайды;</w:t>
      </w:r>
    </w:p>
    <w:p>
      <w:pPr>
        <w:spacing w:after="0"/>
        <w:ind w:left="0"/>
        <w:jc w:val="both"/>
      </w:pPr>
      <w:r>
        <w:rPr>
          <w:rFonts w:ascii="Times New Roman"/>
          <w:b w:val="false"/>
          <w:i w:val="false"/>
          <w:color w:val="000000"/>
          <w:sz w:val="28"/>
        </w:rPr>
        <w:t>
      3) өз құзыреті шегінде бұйрықтар шығарады және Департамент қызметкерлерінің орындауы үшін міндетті нұсқаулар береді;</w:t>
      </w:r>
    </w:p>
    <w:p>
      <w:pPr>
        <w:spacing w:after="0"/>
        <w:ind w:left="0"/>
        <w:jc w:val="both"/>
      </w:pPr>
      <w:r>
        <w:rPr>
          <w:rFonts w:ascii="Times New Roman"/>
          <w:b w:val="false"/>
          <w:i w:val="false"/>
          <w:color w:val="000000"/>
          <w:sz w:val="28"/>
        </w:rPr>
        <w:t>
      4) Департаменттің құрылымдық бөлімшелері туралы ережелерді бекітеді;</w:t>
      </w:r>
    </w:p>
    <w:p>
      <w:pPr>
        <w:spacing w:after="0"/>
        <w:ind w:left="0"/>
        <w:jc w:val="both"/>
      </w:pPr>
      <w:r>
        <w:rPr>
          <w:rFonts w:ascii="Times New Roman"/>
          <w:b w:val="false"/>
          <w:i w:val="false"/>
          <w:color w:val="000000"/>
          <w:sz w:val="28"/>
        </w:rPr>
        <w:t>
      5) Департамент басшысының орынбасарын қоспағанда, Департамент қызметкерлерін Қазақстан Республикасының заңнамасында белгіленген тәртіппен лауазымға тағайындайды және лауазымнан босатады;</w:t>
      </w:r>
    </w:p>
    <w:p>
      <w:pPr>
        <w:spacing w:after="0"/>
        <w:ind w:left="0"/>
        <w:jc w:val="both"/>
      </w:pPr>
      <w:r>
        <w:rPr>
          <w:rFonts w:ascii="Times New Roman"/>
          <w:b w:val="false"/>
          <w:i w:val="false"/>
          <w:color w:val="000000"/>
          <w:sz w:val="28"/>
        </w:rPr>
        <w:t xml:space="preserve">
      6) Қазақстан Республикасының қолданыстағы заңнамасына сәйкес мемлекеттік органдармен және өзге де ұйымдарда Департамент атынан өкілдік етеді; </w:t>
      </w:r>
    </w:p>
    <w:p>
      <w:pPr>
        <w:spacing w:after="0"/>
        <w:ind w:left="0"/>
        <w:jc w:val="both"/>
      </w:pPr>
      <w:r>
        <w:rPr>
          <w:rFonts w:ascii="Times New Roman"/>
          <w:b w:val="false"/>
          <w:i w:val="false"/>
          <w:color w:val="000000"/>
          <w:sz w:val="28"/>
        </w:rPr>
        <w:t>
      7) Департамент басшысының орынбасарын қоспағанда, Департамент қызметкерлеріне Қазақстан Республикасының заңнамасында белгіленген тәртіппен тәртіптік жаза қолданады;</w:t>
      </w:r>
    </w:p>
    <w:p>
      <w:pPr>
        <w:spacing w:after="0"/>
        <w:ind w:left="0"/>
        <w:jc w:val="both"/>
      </w:pPr>
      <w:r>
        <w:rPr>
          <w:rFonts w:ascii="Times New Roman"/>
          <w:b w:val="false"/>
          <w:i w:val="false"/>
          <w:color w:val="000000"/>
          <w:sz w:val="28"/>
        </w:rPr>
        <w:t>
      8) Департамент қызметкерлерінің лауазымдық нұсқаулықтарын бекітеді;</w:t>
      </w:r>
    </w:p>
    <w:p>
      <w:pPr>
        <w:spacing w:after="0"/>
        <w:ind w:left="0"/>
        <w:jc w:val="both"/>
      </w:pPr>
      <w:r>
        <w:rPr>
          <w:rFonts w:ascii="Times New Roman"/>
          <w:b w:val="false"/>
          <w:i w:val="false"/>
          <w:color w:val="000000"/>
          <w:sz w:val="28"/>
        </w:rPr>
        <w:t>
      9) өз құзыретіне жататын басқа да мәселелер бойынша шешімдер қабылдайды.</w:t>
      </w:r>
    </w:p>
    <w:p>
      <w:pPr>
        <w:spacing w:after="0"/>
        <w:ind w:left="0"/>
        <w:jc w:val="both"/>
      </w:pPr>
      <w:r>
        <w:rPr>
          <w:rFonts w:ascii="Times New Roman"/>
          <w:b w:val="false"/>
          <w:i w:val="false"/>
          <w:color w:val="000000"/>
          <w:sz w:val="28"/>
        </w:rPr>
        <w:t xml:space="preserve">
      Департамент басшысы болмаған болмаған кезеңде оның өкілеттіктерін атқаруды Қазақстан Республикасының қолданыстағы заңнамасына сәйкес оны алмастыратын адам жүзеге асырады. </w:t>
      </w:r>
    </w:p>
    <w:bookmarkStart w:name="z170" w:id="163"/>
    <w:p>
      <w:pPr>
        <w:spacing w:after="0"/>
        <w:ind w:left="0"/>
        <w:jc w:val="both"/>
      </w:pPr>
      <w:r>
        <w:rPr>
          <w:rFonts w:ascii="Times New Roman"/>
          <w:b w:val="false"/>
          <w:i w:val="false"/>
          <w:color w:val="000000"/>
          <w:sz w:val="28"/>
        </w:rPr>
        <w:t>
      20. Департамент басшысының Департамент жанынан консультативтік-кеңесші органдар құруға құқығы бар.</w:t>
      </w:r>
    </w:p>
    <w:bookmarkEnd w:id="163"/>
    <w:bookmarkStart w:name="z171" w:id="164"/>
    <w:p>
      <w:pPr>
        <w:spacing w:after="0"/>
        <w:ind w:left="0"/>
        <w:jc w:val="left"/>
      </w:pPr>
      <w:r>
        <w:rPr>
          <w:rFonts w:ascii="Times New Roman"/>
          <w:b/>
          <w:i w:val="false"/>
          <w:color w:val="000000"/>
        </w:rPr>
        <w:t xml:space="preserve"> 4-тарау. Департаменттің мүлкі</w:t>
      </w:r>
    </w:p>
    <w:bookmarkEnd w:id="164"/>
    <w:bookmarkStart w:name="z172" w:id="165"/>
    <w:p>
      <w:pPr>
        <w:spacing w:after="0"/>
        <w:ind w:left="0"/>
        <w:jc w:val="both"/>
      </w:pPr>
      <w:r>
        <w:rPr>
          <w:rFonts w:ascii="Times New Roman"/>
          <w:b w:val="false"/>
          <w:i w:val="false"/>
          <w:color w:val="000000"/>
          <w:sz w:val="28"/>
        </w:rPr>
        <w:t>
      21. Департамент Қазақстан Республикасының заңнамасында көзделген жағдайларда жедел басқару құқығымен оқшауланған мүлікке ие бола алады.</w:t>
      </w:r>
    </w:p>
    <w:bookmarkEnd w:id="165"/>
    <w:p>
      <w:pPr>
        <w:spacing w:after="0"/>
        <w:ind w:left="0"/>
        <w:jc w:val="both"/>
      </w:pPr>
      <w:r>
        <w:rPr>
          <w:rFonts w:ascii="Times New Roman"/>
          <w:b w:val="false"/>
          <w:i w:val="false"/>
          <w:color w:val="000000"/>
          <w:sz w:val="28"/>
        </w:rPr>
        <w:t xml:space="preserve">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 </w:t>
      </w:r>
    </w:p>
    <w:bookmarkStart w:name="z173" w:id="166"/>
    <w:p>
      <w:pPr>
        <w:spacing w:after="0"/>
        <w:ind w:left="0"/>
        <w:jc w:val="both"/>
      </w:pPr>
      <w:r>
        <w:rPr>
          <w:rFonts w:ascii="Times New Roman"/>
          <w:b w:val="false"/>
          <w:i w:val="false"/>
          <w:color w:val="000000"/>
          <w:sz w:val="28"/>
        </w:rPr>
        <w:t xml:space="preserve">
      22. Департаментке бекітіп берілген мүлік республикалық меншікке жатады. </w:t>
      </w:r>
    </w:p>
    <w:bookmarkEnd w:id="166"/>
    <w:bookmarkStart w:name="z174" w:id="167"/>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167"/>
    <w:bookmarkStart w:name="z175" w:id="168"/>
    <w:p>
      <w:pPr>
        <w:spacing w:after="0"/>
        <w:ind w:left="0"/>
        <w:jc w:val="left"/>
      </w:pPr>
      <w:r>
        <w:rPr>
          <w:rFonts w:ascii="Times New Roman"/>
          <w:b/>
          <w:i w:val="false"/>
          <w:color w:val="000000"/>
        </w:rPr>
        <w:t xml:space="preserve"> 5-тарау. Департаментті қайта ұйымдастыру және тарату</w:t>
      </w:r>
    </w:p>
    <w:bookmarkEnd w:id="168"/>
    <w:bookmarkStart w:name="z176" w:id="16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Бәсекелестікті қорғау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2022 жылғы 15 cәуірдегі</w:t>
            </w:r>
            <w:r>
              <w:br/>
            </w:r>
            <w:r>
              <w:rPr>
                <w:rFonts w:ascii="Times New Roman"/>
                <w:b w:val="false"/>
                <w:i w:val="false"/>
                <w:color w:val="000000"/>
                <w:sz w:val="20"/>
              </w:rPr>
              <w:t xml:space="preserve">№ 110/НҚ бұйрығына </w:t>
            </w:r>
            <w:r>
              <w:br/>
            </w:r>
            <w:r>
              <w:rPr>
                <w:rFonts w:ascii="Times New Roman"/>
                <w:b w:val="false"/>
                <w:i w:val="false"/>
                <w:color w:val="000000"/>
                <w:sz w:val="20"/>
              </w:rPr>
              <w:t>6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Бәсекелестікті қорғау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2020 жылғы "09" қазандағы</w:t>
            </w:r>
            <w:r>
              <w:br/>
            </w:r>
            <w:r>
              <w:rPr>
                <w:rFonts w:ascii="Times New Roman"/>
                <w:b w:val="false"/>
                <w:i w:val="false"/>
                <w:color w:val="000000"/>
                <w:sz w:val="20"/>
              </w:rPr>
              <w:t>№ 1-НҚ бұйрығына</w:t>
            </w:r>
            <w:r>
              <w:br/>
            </w:r>
            <w:r>
              <w:rPr>
                <w:rFonts w:ascii="Times New Roman"/>
                <w:b w:val="false"/>
                <w:i w:val="false"/>
                <w:color w:val="000000"/>
                <w:sz w:val="20"/>
              </w:rPr>
              <w:t>6 қосымша</w:t>
            </w:r>
          </w:p>
        </w:tc>
      </w:tr>
    </w:tbl>
    <w:bookmarkStart w:name="z178" w:id="170"/>
    <w:p>
      <w:pPr>
        <w:spacing w:after="0"/>
        <w:ind w:left="0"/>
        <w:jc w:val="left"/>
      </w:pPr>
      <w:r>
        <w:rPr>
          <w:rFonts w:ascii="Times New Roman"/>
          <w:b/>
          <w:i w:val="false"/>
          <w:color w:val="000000"/>
        </w:rPr>
        <w:t xml:space="preserve"> Қазақстан Республикасы Бәсекелестікті қорғау және дамыту агенттігінің Жамбыл облысы бойынша департаменті туралы ереже</w:t>
      </w:r>
    </w:p>
    <w:bookmarkEnd w:id="170"/>
    <w:bookmarkStart w:name="z179" w:id="171"/>
    <w:p>
      <w:pPr>
        <w:spacing w:after="0"/>
        <w:ind w:left="0"/>
        <w:jc w:val="left"/>
      </w:pPr>
      <w:r>
        <w:rPr>
          <w:rFonts w:ascii="Times New Roman"/>
          <w:b/>
          <w:i w:val="false"/>
          <w:color w:val="000000"/>
        </w:rPr>
        <w:t xml:space="preserve"> 1-тарау. Жалпы ережелер</w:t>
      </w:r>
    </w:p>
    <w:bookmarkEnd w:id="171"/>
    <w:bookmarkStart w:name="z180" w:id="172"/>
    <w:p>
      <w:pPr>
        <w:spacing w:after="0"/>
        <w:ind w:left="0"/>
        <w:jc w:val="both"/>
      </w:pPr>
      <w:r>
        <w:rPr>
          <w:rFonts w:ascii="Times New Roman"/>
          <w:b w:val="false"/>
          <w:i w:val="false"/>
          <w:color w:val="000000"/>
          <w:sz w:val="28"/>
        </w:rPr>
        <w:t>
      1. Қазақстан Республикасы Бәсекелестікті қорғау және дамыту агенттігінің Жамбыл облысы бойынша департаменті (бұдан әрі – Департамент) өз құзыреті шегінде тиiстi тауар нарықтарында бәсекелестiктi қорғау және монополистік қызметтi шектеу саласында басшылықты, сондай-ақ тауар биржалары саласындағы қызметті мемлекеттік бақылау мен лицензиялауды жүзеге асыратын Қазақстан Республикасының Бәсекелестікті қорғау және дамыту агенттігінің (бұдан әрі – Агенттік) аумақтық бөлімшесі болып табылады.</w:t>
      </w:r>
    </w:p>
    <w:bookmarkEnd w:id="172"/>
    <w:bookmarkStart w:name="z181" w:id="173"/>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73"/>
    <w:bookmarkStart w:name="z182" w:id="174"/>
    <w:p>
      <w:pPr>
        <w:spacing w:after="0"/>
        <w:ind w:left="0"/>
        <w:jc w:val="both"/>
      </w:pPr>
      <w:r>
        <w:rPr>
          <w:rFonts w:ascii="Times New Roman"/>
          <w:b w:val="false"/>
          <w:i w:val="false"/>
          <w:color w:val="000000"/>
          <w:sz w:val="28"/>
        </w:rPr>
        <w:t>
      3. Департамент республикалық мемлекеттік мекеменің ұйымдық-құқықтық нысанындағы заңды тұлға болып табылады, оның мемлекеттік тілде өз атауы бар мөрі мен мөртаңбалары, Қазақстан Республикасының заңнамасына сәйкес белгіленген үлгідегі бланкілері болады.</w:t>
      </w:r>
    </w:p>
    <w:bookmarkEnd w:id="174"/>
    <w:bookmarkStart w:name="z183" w:id="175"/>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75"/>
    <w:bookmarkStart w:name="z184" w:id="176"/>
    <w:p>
      <w:pPr>
        <w:spacing w:after="0"/>
        <w:ind w:left="0"/>
        <w:jc w:val="both"/>
      </w:pPr>
      <w:r>
        <w:rPr>
          <w:rFonts w:ascii="Times New Roman"/>
          <w:b w:val="false"/>
          <w:i w:val="false"/>
          <w:color w:val="000000"/>
          <w:sz w:val="28"/>
        </w:rPr>
        <w:t>
      5. Департаменттің,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176"/>
    <w:bookmarkStart w:name="z185" w:id="177"/>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77"/>
    <w:bookmarkStart w:name="z186" w:id="178"/>
    <w:p>
      <w:pPr>
        <w:spacing w:after="0"/>
        <w:ind w:left="0"/>
        <w:jc w:val="both"/>
      </w:pPr>
      <w:r>
        <w:rPr>
          <w:rFonts w:ascii="Times New Roman"/>
          <w:b w:val="false"/>
          <w:i w:val="false"/>
          <w:color w:val="000000"/>
          <w:sz w:val="28"/>
        </w:rPr>
        <w:t>
      7. Департаменттің құрылымы мен жалпы штат саны Қазақстан Республикасының қолданыстағы заңнамасына сәйкес бекітіледі.</w:t>
      </w:r>
    </w:p>
    <w:bookmarkEnd w:id="178"/>
    <w:bookmarkStart w:name="z187" w:id="179"/>
    <w:p>
      <w:pPr>
        <w:spacing w:after="0"/>
        <w:ind w:left="0"/>
        <w:jc w:val="both"/>
      </w:pPr>
      <w:r>
        <w:rPr>
          <w:rFonts w:ascii="Times New Roman"/>
          <w:b w:val="false"/>
          <w:i w:val="false"/>
          <w:color w:val="000000"/>
          <w:sz w:val="28"/>
        </w:rPr>
        <w:t>
      8. Департаменттің заңды мекенжайы: Қазақстан Республикасы, индекс 080000, Жамбыл облысы, Тараз қаласы, Желтоқсан көшесі 78 үй.</w:t>
      </w:r>
    </w:p>
    <w:bookmarkEnd w:id="179"/>
    <w:bookmarkStart w:name="z188" w:id="180"/>
    <w:p>
      <w:pPr>
        <w:spacing w:after="0"/>
        <w:ind w:left="0"/>
        <w:jc w:val="both"/>
      </w:pPr>
      <w:r>
        <w:rPr>
          <w:rFonts w:ascii="Times New Roman"/>
          <w:b w:val="false"/>
          <w:i w:val="false"/>
          <w:color w:val="000000"/>
          <w:sz w:val="28"/>
        </w:rPr>
        <w:t xml:space="preserve">
      9. Департаменттің толық атауы: "Қазақстан Республикасы Бәсекелестікті қорғау және дамыту агенттігінің Жамбыл облысы бойынша департаменті" республикалық мемлекеттік мекемесі. </w:t>
      </w:r>
    </w:p>
    <w:bookmarkEnd w:id="180"/>
    <w:bookmarkStart w:name="z189" w:id="18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81"/>
    <w:bookmarkStart w:name="z190" w:id="182"/>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82"/>
    <w:bookmarkStart w:name="z191" w:id="183"/>
    <w:p>
      <w:pPr>
        <w:spacing w:after="0"/>
        <w:ind w:left="0"/>
        <w:jc w:val="both"/>
      </w:pPr>
      <w:r>
        <w:rPr>
          <w:rFonts w:ascii="Times New Roman"/>
          <w:b w:val="false"/>
          <w:i w:val="false"/>
          <w:color w:val="000000"/>
          <w:sz w:val="28"/>
        </w:rPr>
        <w:t>
      12. Департаменттің функциялары болып табылатын міндеттерді орындау тұрғысында Департаменттің кәсіпкерлік субъектілерімен шарттық қатынастарға түсуіне тыйым салынады.</w:t>
      </w:r>
    </w:p>
    <w:bookmarkEnd w:id="183"/>
    <w:p>
      <w:pPr>
        <w:spacing w:after="0"/>
        <w:ind w:left="0"/>
        <w:jc w:val="both"/>
      </w:pPr>
      <w:r>
        <w:rPr>
          <w:rFonts w:ascii="Times New Roman"/>
          <w:b w:val="false"/>
          <w:i w:val="false"/>
          <w:color w:val="000000"/>
          <w:sz w:val="28"/>
        </w:rPr>
        <w:t>
      Егер заңнамалық актілерде Департаментке кіріс әкелетін қызмет жүзеге асыруға құқық берілсе, онда сондай қызметтен алынған кірістер мемлекеттік бюджет кірісіне жолданады.</w:t>
      </w:r>
    </w:p>
    <w:bookmarkStart w:name="z192" w:id="184"/>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184"/>
    <w:bookmarkStart w:name="z193" w:id="185"/>
    <w:p>
      <w:pPr>
        <w:spacing w:after="0"/>
        <w:ind w:left="0"/>
        <w:jc w:val="both"/>
      </w:pPr>
      <w:r>
        <w:rPr>
          <w:rFonts w:ascii="Times New Roman"/>
          <w:b w:val="false"/>
          <w:i w:val="false"/>
          <w:color w:val="000000"/>
          <w:sz w:val="28"/>
        </w:rPr>
        <w:t>
      13. Міндеттері:</w:t>
      </w:r>
    </w:p>
    <w:bookmarkEnd w:id="185"/>
    <w:p>
      <w:pPr>
        <w:spacing w:after="0"/>
        <w:ind w:left="0"/>
        <w:jc w:val="both"/>
      </w:pPr>
      <w:r>
        <w:rPr>
          <w:rFonts w:ascii="Times New Roman"/>
          <w:b w:val="false"/>
          <w:i w:val="false"/>
          <w:color w:val="000000"/>
          <w:sz w:val="28"/>
        </w:rPr>
        <w:t>
      1) нарық субъектілерінің экономикалық тиімділігін және бәсекеге қабілеттілігін арттыру;</w:t>
      </w:r>
    </w:p>
    <w:p>
      <w:pPr>
        <w:spacing w:after="0"/>
        <w:ind w:left="0"/>
        <w:jc w:val="both"/>
      </w:pPr>
      <w:r>
        <w:rPr>
          <w:rFonts w:ascii="Times New Roman"/>
          <w:b w:val="false"/>
          <w:i w:val="false"/>
          <w:color w:val="000000"/>
          <w:sz w:val="28"/>
        </w:rPr>
        <w:t>
      2) адал бәсекелестікті дамытуға жәрдемдесу;</w:t>
      </w:r>
    </w:p>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заңнамасын бұзушылықтардың алдын алу, анықтау және тергеп-тексеру, жолын кесу;</w:t>
      </w:r>
    </w:p>
    <w:p>
      <w:pPr>
        <w:spacing w:after="0"/>
        <w:ind w:left="0"/>
        <w:jc w:val="both"/>
      </w:pPr>
      <w:r>
        <w:rPr>
          <w:rFonts w:ascii="Times New Roman"/>
          <w:b w:val="false"/>
          <w:i w:val="false"/>
          <w:color w:val="000000"/>
          <w:sz w:val="28"/>
        </w:rPr>
        <w:t>
      4) бәсекелестікті шектейтін нарық субъектілерін монополиясыздандыру.</w:t>
      </w:r>
    </w:p>
    <w:bookmarkStart w:name="z194" w:id="186"/>
    <w:p>
      <w:pPr>
        <w:spacing w:after="0"/>
        <w:ind w:left="0"/>
        <w:jc w:val="both"/>
      </w:pPr>
      <w:r>
        <w:rPr>
          <w:rFonts w:ascii="Times New Roman"/>
          <w:b w:val="false"/>
          <w:i w:val="false"/>
          <w:color w:val="000000"/>
          <w:sz w:val="28"/>
        </w:rPr>
        <w:t>
      14. Құқықтары мен міндеттері:</w:t>
      </w:r>
    </w:p>
    <w:bookmarkEnd w:id="186"/>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Агенттікке тиісті тауар нарықтарында бәсекелестікті дамыту мәселелері бойынша ұсыныстар енгізу;</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мемлекеттік органдардан, ұйымдардан, олардың лауазымды адамдарынан қажетті ақпарат пен материалдарды сұрату және алу;</w:t>
      </w:r>
    </w:p>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 тергеп-тексеру жөніндегі процестік әрекеттер мен іс-шараларға қатысу;</w:t>
      </w:r>
    </w:p>
    <w:p>
      <w:pPr>
        <w:spacing w:after="0"/>
        <w:ind w:left="0"/>
        <w:jc w:val="both"/>
      </w:pPr>
      <w:r>
        <w:rPr>
          <w:rFonts w:ascii="Times New Roman"/>
          <w:b w:val="false"/>
          <w:i w:val="false"/>
          <w:color w:val="000000"/>
          <w:sz w:val="28"/>
        </w:rPr>
        <w:t>
      Қазақстан Республикасының заңнамалық актілерінде белгіленген коммерциялық және заңмен қорғалатын өзге де құпияны құрайтын мәліметтерді жария етуге қойылатын талаптарды сақтай отырып, мемлекеттік органдардан, өзге де ұйымдардың лауазымды адамдарынан және жеке тұлғалардан Агенттікке жүктелген функцияларды жүзеге асыру үшін қажетті ақпаратты сұрату және алу;</w:t>
      </w:r>
    </w:p>
    <w:p>
      <w:pPr>
        <w:spacing w:after="0"/>
        <w:ind w:left="0"/>
        <w:jc w:val="both"/>
      </w:pPr>
      <w:r>
        <w:rPr>
          <w:rFonts w:ascii="Times New Roman"/>
          <w:b w:val="false"/>
          <w:i w:val="false"/>
          <w:color w:val="000000"/>
          <w:sz w:val="28"/>
        </w:rPr>
        <w:t>
      сотқа жүгіну;</w:t>
      </w:r>
    </w:p>
    <w:p>
      <w:pPr>
        <w:spacing w:after="0"/>
        <w:ind w:left="0"/>
        <w:jc w:val="both"/>
      </w:pPr>
      <w:r>
        <w:rPr>
          <w:rFonts w:ascii="Times New Roman"/>
          <w:b w:val="false"/>
          <w:i w:val="false"/>
          <w:color w:val="000000"/>
          <w:sz w:val="28"/>
        </w:rPr>
        <w:t>
      өз құзыреті шегінде мемлекеттік органдарға Қазақстан Республикасының бәсекелестікті қорғау саласындағы заңнамасын бұзатын өздері қабылдаған актілердің күшін жою немесе оларды өзгерту туралы ұсыныстар енгізу;</w:t>
      </w:r>
    </w:p>
    <w:p>
      <w:pPr>
        <w:spacing w:after="0"/>
        <w:ind w:left="0"/>
        <w:jc w:val="both"/>
      </w:pPr>
      <w:r>
        <w:rPr>
          <w:rFonts w:ascii="Times New Roman"/>
          <w:b w:val="false"/>
          <w:i w:val="false"/>
          <w:color w:val="000000"/>
          <w:sz w:val="28"/>
        </w:rPr>
        <w:t>
      прокуратура органдарына Қазақстан Республикасының бәсекелестікті қорғау саласындағы заңнамасына қайшы келетін материалдар мен нормативтік құқықтық актілерді жіберу;</w:t>
      </w:r>
    </w:p>
    <w:p>
      <w:pPr>
        <w:spacing w:after="0"/>
        <w:ind w:left="0"/>
        <w:jc w:val="both"/>
      </w:pPr>
      <w:r>
        <w:rPr>
          <w:rFonts w:ascii="Times New Roman"/>
          <w:b w:val="false"/>
          <w:i w:val="false"/>
          <w:color w:val="000000"/>
          <w:sz w:val="28"/>
        </w:rPr>
        <w:t>
      Қазақстан Республикасының заңнамалық актілерінде, Қазақстан Республикасы Президентінің және Үкіметінің актілерінде көзделген өзге де өкілеттіктерді жүзеге асыру.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және мерзімде жеке және заңды тұлғалардан өтініштерді қабылдау және қарау;</w:t>
      </w:r>
    </w:p>
    <w:p>
      <w:pPr>
        <w:spacing w:after="0"/>
        <w:ind w:left="0"/>
        <w:jc w:val="both"/>
      </w:pPr>
      <w:r>
        <w:rPr>
          <w:rFonts w:ascii="Times New Roman"/>
          <w:b w:val="false"/>
          <w:i w:val="false"/>
          <w:color w:val="000000"/>
          <w:sz w:val="28"/>
        </w:rPr>
        <w:t>
      өзінің интернет-ресурсында:</w:t>
      </w:r>
    </w:p>
    <w:p>
      <w:pPr>
        <w:spacing w:after="0"/>
        <w:ind w:left="0"/>
        <w:jc w:val="both"/>
      </w:pPr>
      <w:r>
        <w:rPr>
          <w:rFonts w:ascii="Times New Roman"/>
          <w:b w:val="false"/>
          <w:i w:val="false"/>
          <w:color w:val="000000"/>
          <w:sz w:val="28"/>
        </w:rPr>
        <w:t>
      мемлекеттік құпияларды және заңмен қорғалатын өзге де құпияны қамтитын ақпаратты қоспағанда, тауар нарықтарындағы бәсекелестіктің жай-күйін талдауды;</w:t>
      </w:r>
    </w:p>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 тергеп-тексеру нәтижелері туралы ақпаратты, Агенттіктің шешімдерін орналастыру;</w:t>
      </w:r>
    </w:p>
    <w:p>
      <w:pPr>
        <w:spacing w:after="0"/>
        <w:ind w:left="0"/>
        <w:jc w:val="both"/>
      </w:pPr>
      <w:r>
        <w:rPr>
          <w:rFonts w:ascii="Times New Roman"/>
          <w:b w:val="false"/>
          <w:i w:val="false"/>
          <w:color w:val="000000"/>
          <w:sz w:val="28"/>
        </w:rPr>
        <w:t>
      мемлекеттік кәсіпорындарды, акцияларының (үлестерінің) елу пайызынан астамы мемлекетке тиесілі заңды тұлғаларды және олармен үлестес өз қызметін Қазақстан Республикасының аумағында жүзеге асыратын тұлғаларды құруға өтініштерді қарау.</w:t>
      </w:r>
    </w:p>
    <w:bookmarkStart w:name="z195" w:id="187"/>
    <w:p>
      <w:pPr>
        <w:spacing w:after="0"/>
        <w:ind w:left="0"/>
        <w:jc w:val="both"/>
      </w:pPr>
      <w:r>
        <w:rPr>
          <w:rFonts w:ascii="Times New Roman"/>
          <w:b w:val="false"/>
          <w:i w:val="false"/>
          <w:color w:val="000000"/>
          <w:sz w:val="28"/>
        </w:rPr>
        <w:t>
      15. Функциялары:</w:t>
      </w:r>
    </w:p>
    <w:bookmarkEnd w:id="187"/>
    <w:p>
      <w:pPr>
        <w:spacing w:after="0"/>
        <w:ind w:left="0"/>
        <w:jc w:val="both"/>
      </w:pPr>
      <w:r>
        <w:rPr>
          <w:rFonts w:ascii="Times New Roman"/>
          <w:b w:val="false"/>
          <w:i w:val="false"/>
          <w:color w:val="000000"/>
          <w:sz w:val="28"/>
        </w:rPr>
        <w:t>
      1) бәсекелестікті қорғау және монополистік қызметті шектеу саласындағы мемлекеттік саясатты іске асыру;</w:t>
      </w:r>
    </w:p>
    <w:p>
      <w:pPr>
        <w:spacing w:after="0"/>
        <w:ind w:left="0"/>
        <w:jc w:val="both"/>
      </w:pPr>
      <w:r>
        <w:rPr>
          <w:rFonts w:ascii="Times New Roman"/>
          <w:b w:val="false"/>
          <w:i w:val="false"/>
          <w:color w:val="000000"/>
          <w:sz w:val="28"/>
        </w:rPr>
        <w:t>
      2) бәсекелестікті қорғау және монополистік қызметті шектеу саласында мемлекеттік органдар мен өзге де ұйымдарды салааралық үйлестіруді жүзеге асыру;</w:t>
      </w:r>
    </w:p>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заңнамасының сақталуына мемлекеттік бақылауды жүзеге асыру;</w:t>
      </w:r>
    </w:p>
    <w:p>
      <w:pPr>
        <w:spacing w:after="0"/>
        <w:ind w:left="0"/>
        <w:jc w:val="both"/>
      </w:pPr>
      <w:r>
        <w:rPr>
          <w:rFonts w:ascii="Times New Roman"/>
          <w:b w:val="false"/>
          <w:i w:val="false"/>
          <w:color w:val="000000"/>
          <w:sz w:val="28"/>
        </w:rPr>
        <w:t>
      4) мемлекеттік, жергілікті атқарушы органдардың, мемлекет нарық субъектілерінің қызметін реттеу функцияларын берген, бәсекелестікті шектеуге және (немесе) жоюға бағытталған ұйымдардың актілерінің, әрекеттерінің (әрекетсіздіктерінің) жолын кесу;</w:t>
      </w:r>
    </w:p>
    <w:p>
      <w:pPr>
        <w:spacing w:after="0"/>
        <w:ind w:left="0"/>
        <w:jc w:val="both"/>
      </w:pPr>
      <w:r>
        <w:rPr>
          <w:rFonts w:ascii="Times New Roman"/>
          <w:b w:val="false"/>
          <w:i w:val="false"/>
          <w:color w:val="000000"/>
          <w:sz w:val="28"/>
        </w:rPr>
        <w:t>
      5) Қазақстан Республикасының табиғи монополиялар туралы заңнамасында көзделген бұзушылықтарды қоспағанда, тиісті тауар нарығында үстем немесе монополиялық жағдайды теріс пайдаланудың алдын алу және оны жою;</w:t>
      </w:r>
    </w:p>
    <w:p>
      <w:pPr>
        <w:spacing w:after="0"/>
        <w:ind w:left="0"/>
        <w:jc w:val="both"/>
      </w:pPr>
      <w:r>
        <w:rPr>
          <w:rFonts w:ascii="Times New Roman"/>
          <w:b w:val="false"/>
          <w:i w:val="false"/>
          <w:color w:val="000000"/>
          <w:sz w:val="28"/>
        </w:rPr>
        <w:t>
      6) бәсекелестікке қарсы келісімдерді және нарық субъектілерінің келісілген іс-әрекеттерін, жосықсыз бәсекелестікті болдырмау және жолын кесу;</w:t>
      </w:r>
    </w:p>
    <w:p>
      <w:pPr>
        <w:spacing w:after="0"/>
        <w:ind w:left="0"/>
        <w:jc w:val="both"/>
      </w:pPr>
      <w:r>
        <w:rPr>
          <w:rFonts w:ascii="Times New Roman"/>
          <w:b w:val="false"/>
          <w:i w:val="false"/>
          <w:color w:val="000000"/>
          <w:sz w:val="28"/>
        </w:rPr>
        <w:t>
      7) Қазақстан Республикасының бәсекелестікті қорғау саласындағы заңнамасының нормаларын қолдану туралы ақпаратты тарату және адал бәсекелестікті насихаттау;</w:t>
      </w:r>
    </w:p>
    <w:p>
      <w:pPr>
        <w:spacing w:after="0"/>
        <w:ind w:left="0"/>
        <w:jc w:val="both"/>
      </w:pPr>
      <w:r>
        <w:rPr>
          <w:rFonts w:ascii="Times New Roman"/>
          <w:b w:val="false"/>
          <w:i w:val="false"/>
          <w:color w:val="000000"/>
          <w:sz w:val="28"/>
        </w:rPr>
        <w:t>
      8) тауар нарықтарындағы бәсекелестіктің жай-күйін талдау;</w:t>
      </w:r>
    </w:p>
    <w:p>
      <w:pPr>
        <w:spacing w:after="0"/>
        <w:ind w:left="0"/>
        <w:jc w:val="both"/>
      </w:pPr>
      <w:r>
        <w:rPr>
          <w:rFonts w:ascii="Times New Roman"/>
          <w:b w:val="false"/>
          <w:i w:val="false"/>
          <w:color w:val="000000"/>
          <w:sz w:val="28"/>
        </w:rPr>
        <w:t>
      9) тиісті тауар нарығында үстем немесе монополиялық жағдайға ие нарық субъектілері қызметін талдау және мониторингтеу;</w:t>
      </w:r>
    </w:p>
    <w:p>
      <w:pPr>
        <w:spacing w:after="0"/>
        <w:ind w:left="0"/>
        <w:jc w:val="both"/>
      </w:pPr>
      <w:r>
        <w:rPr>
          <w:rFonts w:ascii="Times New Roman"/>
          <w:b w:val="false"/>
          <w:i w:val="false"/>
          <w:color w:val="000000"/>
          <w:sz w:val="28"/>
        </w:rPr>
        <w:t>
      10) үстем немесе монополиялық жағдайға ие нарық субъектісі белгілеген монополиялық жоғары (төмен), монопсониялық төмен бағаны анықтау;</w:t>
      </w:r>
    </w:p>
    <w:p>
      <w:pPr>
        <w:spacing w:after="0"/>
        <w:ind w:left="0"/>
        <w:jc w:val="both"/>
      </w:pPr>
      <w:r>
        <w:rPr>
          <w:rFonts w:ascii="Times New Roman"/>
          <w:b w:val="false"/>
          <w:i w:val="false"/>
          <w:color w:val="000000"/>
          <w:sz w:val="28"/>
        </w:rPr>
        <w:t>
      11) нарық субъектілерінің, мемлекеттік, жергілікті атқарушы органдардың, мемлекет нарық субъектілерінің қызметін реттеу функцияларын берген ұйымдардың Қазақстан Республикасының бәсекелестікті қорғау саласындағы заңнамасын бұзу фактілері бойынша Қазақстан Республикасының Кәсіпкерлік кодексінде белгіленген тәртіппен тергеп-тексерулер жүргізу;</w:t>
      </w:r>
    </w:p>
    <w:p>
      <w:pPr>
        <w:spacing w:after="0"/>
        <w:ind w:left="0"/>
        <w:jc w:val="both"/>
      </w:pPr>
      <w:r>
        <w:rPr>
          <w:rFonts w:ascii="Times New Roman"/>
          <w:b w:val="false"/>
          <w:i w:val="false"/>
          <w:color w:val="000000"/>
          <w:sz w:val="28"/>
        </w:rPr>
        <w:t>
      12) банктік құпияны, сақтандыру құпиясын және бағалы қағаздар нарығындағы коммерциялық құпияны қоспағанда, Қазақстан Республикасының заңдарында белгіленген тәртіппен мемлекеттік органдардан, оның ішінде мемлекеттік статистика саласындағы уәкілетті органнан, мемлекеттік кірістер органдарынан, нарық субъектілерінен, сондай-ақ лауазымды адамдардан және өзге де жеке және заңды тұлғалардан осы Кодексте көзделген өкілеттіктерді жүзеге асыру үшін қажетті ақпаратты, оның ішінде коммерциялық және заңмен қорғалатын өзге де құпияны құрайтын ақпаратты сұрату және алу;</w:t>
      </w:r>
    </w:p>
    <w:p>
      <w:pPr>
        <w:spacing w:after="0"/>
        <w:ind w:left="0"/>
        <w:jc w:val="both"/>
      </w:pPr>
      <w:r>
        <w:rPr>
          <w:rFonts w:ascii="Times New Roman"/>
          <w:b w:val="false"/>
          <w:i w:val="false"/>
          <w:color w:val="000000"/>
          <w:sz w:val="28"/>
        </w:rPr>
        <w:t>
      13) нарық субъектілеріне:</w:t>
      </w:r>
    </w:p>
    <w:p>
      <w:pPr>
        <w:spacing w:after="0"/>
        <w:ind w:left="0"/>
        <w:jc w:val="both"/>
      </w:pPr>
      <w:r>
        <w:rPr>
          <w:rFonts w:ascii="Times New Roman"/>
          <w:b w:val="false"/>
          <w:i w:val="false"/>
          <w:color w:val="000000"/>
          <w:sz w:val="28"/>
        </w:rPr>
        <w:t>
      осы Кодекстің нормаларын бұзушылықтарды тоқтату және (немесе) олардың салдарларын жою;</w:t>
      </w:r>
    </w:p>
    <w:p>
      <w:pPr>
        <w:spacing w:after="0"/>
        <w:ind w:left="0"/>
        <w:jc w:val="both"/>
      </w:pPr>
      <w:r>
        <w:rPr>
          <w:rFonts w:ascii="Times New Roman"/>
          <w:b w:val="false"/>
          <w:i w:val="false"/>
          <w:color w:val="000000"/>
          <w:sz w:val="28"/>
        </w:rPr>
        <w:t>
      бастапқы жағдайды қалпына келтіру;</w:t>
      </w:r>
    </w:p>
    <w:p>
      <w:pPr>
        <w:spacing w:after="0"/>
        <w:ind w:left="0"/>
        <w:jc w:val="both"/>
      </w:pPr>
      <w:r>
        <w:rPr>
          <w:rFonts w:ascii="Times New Roman"/>
          <w:b w:val="false"/>
          <w:i w:val="false"/>
          <w:color w:val="000000"/>
          <w:sz w:val="28"/>
        </w:rPr>
        <w:t>
      осы Кодекске қайшы келетін шарттарды бұзу немесе өзгерту;</w:t>
      </w:r>
    </w:p>
    <w:p>
      <w:pPr>
        <w:spacing w:after="0"/>
        <w:ind w:left="0"/>
        <w:jc w:val="both"/>
      </w:pPr>
      <w:r>
        <w:rPr>
          <w:rFonts w:ascii="Times New Roman"/>
          <w:b w:val="false"/>
          <w:i w:val="false"/>
          <w:color w:val="000000"/>
          <w:sz w:val="28"/>
        </w:rPr>
        <w:t>
      экономикалық шоғырлануды реттеу кезінде мәмілелерді бұзу немесе оларды жарамсыз деп тану арқылы олардың күшін жою қажеттілігі;</w:t>
      </w:r>
    </w:p>
    <w:p>
      <w:pPr>
        <w:spacing w:after="0"/>
        <w:ind w:left="0"/>
        <w:jc w:val="both"/>
      </w:pPr>
      <w:r>
        <w:rPr>
          <w:rFonts w:ascii="Times New Roman"/>
          <w:b w:val="false"/>
          <w:i w:val="false"/>
          <w:color w:val="000000"/>
          <w:sz w:val="28"/>
        </w:rPr>
        <w:t>
      егер белгілі бір сатушылармен (өнім берушілермен) не сатып алушылармен шарт жасасудан негізсіз бас тарту немесе жалтару бұзушылық болып табылған жағдайда, өзге нарық субъектісімен шарт жасасу туралы орындалуға міндетті нұсқамалар шығару;</w:t>
      </w:r>
    </w:p>
    <w:p>
      <w:pPr>
        <w:spacing w:after="0"/>
        <w:ind w:left="0"/>
        <w:jc w:val="both"/>
      </w:pPr>
      <w:r>
        <w:rPr>
          <w:rFonts w:ascii="Times New Roman"/>
          <w:b w:val="false"/>
          <w:i w:val="false"/>
          <w:color w:val="000000"/>
          <w:sz w:val="28"/>
        </w:rPr>
        <w:t>
      14) мемлекеттік, жергілікті атқарушы органдарға, мемлекет нарық субъектілерінің қызметін реттеу функцияларын берген ұйымдарға өздері қабылдаған актілердің күшін жою немесе оларды өзгерту, бұзушылықтарды жою, сондай-ақ өздері жасасқан Қазақстан Республикасының Кәсіпкерлік кодексіне қайшы келетін келісімдер мен мәмілелерді бұзу, күшін жою немесе өзгерту және бәсекелестікті қамтамасыз етуге бағытталған әрекеттер жасау туралы орындалуға міндетті нұсқамалар енгізу;</w:t>
      </w:r>
    </w:p>
    <w:p>
      <w:pPr>
        <w:spacing w:after="0"/>
        <w:ind w:left="0"/>
        <w:jc w:val="both"/>
      </w:pPr>
      <w:r>
        <w:rPr>
          <w:rFonts w:ascii="Times New Roman"/>
          <w:b w:val="false"/>
          <w:i w:val="false"/>
          <w:color w:val="000000"/>
          <w:sz w:val="28"/>
        </w:rPr>
        <w:t>
      15) Қазақстан Республикасының Әкімшілік құқық бұзушылық туралы кодексінде белгіленген тәртіппен әкімшілік құқық бұзушылық туралы істерді қарау және әкімшілік жазалар қолдану, Қазақстан Республикасының бәсекелестікті қорғау саласындағы заңнамасын бұзушылықтар туралы істерді қарау бойынша сотқа қатысу;</w:t>
      </w:r>
    </w:p>
    <w:p>
      <w:pPr>
        <w:spacing w:after="0"/>
        <w:ind w:left="0"/>
        <w:jc w:val="both"/>
      </w:pPr>
      <w:r>
        <w:rPr>
          <w:rFonts w:ascii="Times New Roman"/>
          <w:b w:val="false"/>
          <w:i w:val="false"/>
          <w:color w:val="000000"/>
          <w:sz w:val="28"/>
        </w:rPr>
        <w:t>
      16) Қазақстан Республикасының бәсекелестікті қорғау саласындағы заңнамасын бұзуға байланысты қылмыстық құқық бұзушылықтар белгілері бойынша сотқа дейінгі тергеп-тексеру жүргізу үшін материалдарды құқық қорғау органдарына жіберу;</w:t>
      </w:r>
    </w:p>
    <w:p>
      <w:pPr>
        <w:spacing w:after="0"/>
        <w:ind w:left="0"/>
        <w:jc w:val="both"/>
      </w:pPr>
      <w:r>
        <w:rPr>
          <w:rFonts w:ascii="Times New Roman"/>
          <w:b w:val="false"/>
          <w:i w:val="false"/>
          <w:color w:val="000000"/>
          <w:sz w:val="28"/>
        </w:rPr>
        <w:t>
      17) бәсекелестікті қорғау және монополистік қызметті шектеу саласында жүргізіліп жатқан мемлекеттік саясаттың ақпараттық ашықтығын қамтамасыз ету, оның ішінде өз қызметі туралы мәліметтерді бұқаралық ақпарат құралдарында, оның ішінде өзінің интернет-ресурсында орналастыру;</w:t>
      </w:r>
    </w:p>
    <w:p>
      <w:pPr>
        <w:spacing w:after="0"/>
        <w:ind w:left="0"/>
        <w:jc w:val="both"/>
      </w:pPr>
      <w:r>
        <w:rPr>
          <w:rFonts w:ascii="Times New Roman"/>
          <w:b w:val="false"/>
          <w:i w:val="false"/>
          <w:color w:val="000000"/>
          <w:sz w:val="28"/>
        </w:rPr>
        <w:t xml:space="preserve">
      18) Қазақстан Республикасының заңнамасында белгіленген тәртіппен құқық қорғау органдарына жедел-іздестіру іс-шараларын жүргізу туралы жүгіну; </w:t>
      </w:r>
    </w:p>
    <w:p>
      <w:pPr>
        <w:spacing w:after="0"/>
        <w:ind w:left="0"/>
        <w:jc w:val="both"/>
      </w:pPr>
      <w:r>
        <w:rPr>
          <w:rFonts w:ascii="Times New Roman"/>
          <w:b w:val="false"/>
          <w:i w:val="false"/>
          <w:color w:val="000000"/>
          <w:sz w:val="28"/>
        </w:rPr>
        <w:t>
      19) нарық субъектісінің, мемлекеттік, жергілікті атқарушы органның, мемлекет нарық субъектілерінің қызметін реттеу функцияларын берген ұйымның лауазымды адамына Қазақстан Республикасының бәсекелестікті қорғау саласындағы заңнамасын бұзуға әкеп соғуы мүмкін әрекетті (әрекетсіздікті) жасауға жол бермеу туралы жазбаша нысанда алдын ала ескерту жіберу;</w:t>
      </w:r>
    </w:p>
    <w:p>
      <w:pPr>
        <w:spacing w:after="0"/>
        <w:ind w:left="0"/>
        <w:jc w:val="both"/>
      </w:pPr>
      <w:r>
        <w:rPr>
          <w:rFonts w:ascii="Times New Roman"/>
          <w:b w:val="false"/>
          <w:i w:val="false"/>
          <w:color w:val="000000"/>
          <w:sz w:val="28"/>
        </w:rPr>
        <w:t>
      20) нарық субъектілеріне, мемлекеттік, жергілікті атқарушы органдарға, мемлекет нарық субъектілерінің қызметін реттеу функцияларын берген ұйымдарға нарық субъектісінің, мемлекеттік, жергілікті атқарушы органның,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 белгілерінің болуы туралы хабарлама жіберу;</w:t>
      </w:r>
    </w:p>
    <w:p>
      <w:pPr>
        <w:spacing w:after="0"/>
        <w:ind w:left="0"/>
        <w:jc w:val="both"/>
      </w:pPr>
      <w:r>
        <w:rPr>
          <w:rFonts w:ascii="Times New Roman"/>
          <w:b w:val="false"/>
          <w:i w:val="false"/>
          <w:color w:val="000000"/>
          <w:sz w:val="28"/>
        </w:rPr>
        <w:t>
      21) монополияға қарсы орган қабылдаған бәсекелестікті қорғау саласындағы нормативтік құқықтық актілерге ресми түсіндірме беру;</w:t>
      </w:r>
    </w:p>
    <w:p>
      <w:pPr>
        <w:spacing w:after="0"/>
        <w:ind w:left="0"/>
        <w:jc w:val="both"/>
      </w:pPr>
      <w:r>
        <w:rPr>
          <w:rFonts w:ascii="Times New Roman"/>
          <w:b w:val="false"/>
          <w:i w:val="false"/>
          <w:color w:val="000000"/>
          <w:sz w:val="28"/>
        </w:rPr>
        <w:t>
      22) нарық субъектісі (нарық субъектілері) жіберетін монополияға қарсы комплаенстің сыртқы актісінің Қазақстан Республикасының бәсекелестікті қорғау саласындағы заңнамасының нормаларына сәйкестігін белгілеу;</w:t>
      </w:r>
    </w:p>
    <w:p>
      <w:pPr>
        <w:spacing w:after="0"/>
        <w:ind w:left="0"/>
        <w:jc w:val="both"/>
      </w:pPr>
      <w:r>
        <w:rPr>
          <w:rFonts w:ascii="Times New Roman"/>
          <w:b w:val="false"/>
          <w:i w:val="false"/>
          <w:color w:val="000000"/>
          <w:sz w:val="28"/>
        </w:rPr>
        <w:t>
      23) Қазақстан Республикасының Кәсіпкерлік кодексіне қайшы келетін шарттарды бұзу, өзгерту және (немесе) мәмілелерді жарамсыз деп тану туралы сотқа талап-арыз беру;</w:t>
      </w:r>
    </w:p>
    <w:p>
      <w:pPr>
        <w:spacing w:after="0"/>
        <w:ind w:left="0"/>
        <w:jc w:val="both"/>
      </w:pPr>
      <w:r>
        <w:rPr>
          <w:rFonts w:ascii="Times New Roman"/>
          <w:b w:val="false"/>
          <w:i w:val="false"/>
          <w:color w:val="000000"/>
          <w:sz w:val="28"/>
        </w:rPr>
        <w:t>
      24) Қазақстан Республикасының бәсекелестікті қорғау саласындағы заңнамасын бұзу белгілерін анықтау мақсатында тауар нарықтарындағы бағалар мониторингі;</w:t>
      </w:r>
    </w:p>
    <w:p>
      <w:pPr>
        <w:spacing w:after="0"/>
        <w:ind w:left="0"/>
        <w:jc w:val="both"/>
      </w:pPr>
      <w:r>
        <w:rPr>
          <w:rFonts w:ascii="Times New Roman"/>
          <w:b w:val="false"/>
          <w:i w:val="false"/>
          <w:color w:val="000000"/>
          <w:sz w:val="28"/>
        </w:rPr>
        <w:t>
      25) тауарларды сатып алу мен сауда-саттық мониторингі;</w:t>
      </w:r>
    </w:p>
    <w:p>
      <w:pPr>
        <w:spacing w:after="0"/>
        <w:ind w:left="0"/>
        <w:jc w:val="both"/>
      </w:pPr>
      <w:r>
        <w:rPr>
          <w:rFonts w:ascii="Times New Roman"/>
          <w:b w:val="false"/>
          <w:i w:val="false"/>
          <w:color w:val="000000"/>
          <w:sz w:val="28"/>
        </w:rPr>
        <w:t>
      26) өз құзыреті шегінде құқық қорғау органдарының сұрау салулары бойынша сараптамалар жүргізу және Қазақстан Республикасының бәсекелестікті қорғау саласындағы заңнамасы мәселелері бойынша қорытындылар беру;</w:t>
      </w:r>
    </w:p>
    <w:p>
      <w:pPr>
        <w:spacing w:after="0"/>
        <w:ind w:left="0"/>
        <w:jc w:val="both"/>
      </w:pPr>
      <w:r>
        <w:rPr>
          <w:rFonts w:ascii="Times New Roman"/>
          <w:b w:val="false"/>
          <w:i w:val="false"/>
          <w:color w:val="000000"/>
          <w:sz w:val="28"/>
        </w:rPr>
        <w:t>
      27) құқық қорғау органдарының сұрау салуы бойынша тауар нарықтарындағы бәсекелестіктің жай-күйі туралы талдамалық ақпарат беру;</w:t>
      </w:r>
    </w:p>
    <w:p>
      <w:pPr>
        <w:spacing w:after="0"/>
        <w:ind w:left="0"/>
        <w:jc w:val="both"/>
      </w:pPr>
      <w:r>
        <w:rPr>
          <w:rFonts w:ascii="Times New Roman"/>
          <w:b w:val="false"/>
          <w:i w:val="false"/>
          <w:color w:val="000000"/>
          <w:sz w:val="28"/>
        </w:rPr>
        <w:t>
      28) Қазақстан Республикасының бәсекелестікті қорғау саласындағы заңнамасында белгіленген жағдайларда нарық субъектісін мәжбүрлеп бөлу немесе оның құрамынан құрылымдық бөлімшелері базасында бір немесе бірнеше заңды тұлғаларды бөліп шығару туралы талап-арызбен сотқа жүгіну;</w:t>
      </w:r>
    </w:p>
    <w:p>
      <w:pPr>
        <w:spacing w:after="0"/>
        <w:ind w:left="0"/>
        <w:jc w:val="both"/>
      </w:pPr>
      <w:r>
        <w:rPr>
          <w:rFonts w:ascii="Times New Roman"/>
          <w:b w:val="false"/>
          <w:i w:val="false"/>
          <w:color w:val="000000"/>
          <w:sz w:val="28"/>
        </w:rPr>
        <w:t>
      29) мемлекеттік кәсіпорындарды, акцияларының (үлестерінің) елу пайызынан астамы мемлекетке тиесілі заңды тұлғаларды және олармен үлестес тұлғаларды құруға келісім беру;</w:t>
      </w:r>
    </w:p>
    <w:p>
      <w:pPr>
        <w:spacing w:after="0"/>
        <w:ind w:left="0"/>
        <w:jc w:val="both"/>
      </w:pPr>
      <w:r>
        <w:rPr>
          <w:rFonts w:ascii="Times New Roman"/>
          <w:b w:val="false"/>
          <w:i w:val="false"/>
          <w:color w:val="000000"/>
          <w:sz w:val="28"/>
        </w:rPr>
        <w:t>
      30)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 кеңейтуге және (немесе) өзгертуге келісім беру;</w:t>
      </w:r>
    </w:p>
    <w:p>
      <w:pPr>
        <w:spacing w:after="0"/>
        <w:ind w:left="0"/>
        <w:jc w:val="both"/>
      </w:pPr>
      <w:r>
        <w:rPr>
          <w:rFonts w:ascii="Times New Roman"/>
          <w:b w:val="false"/>
          <w:i w:val="false"/>
          <w:color w:val="000000"/>
          <w:sz w:val="28"/>
        </w:rPr>
        <w:t>
      31) тауар биржаларының қызметі саласындағы мемлекеттік саясатты қалыптастыруға және іске асыруға қатысу;</w:t>
      </w:r>
    </w:p>
    <w:p>
      <w:pPr>
        <w:spacing w:after="0"/>
        <w:ind w:left="0"/>
        <w:jc w:val="both"/>
      </w:pPr>
      <w:r>
        <w:rPr>
          <w:rFonts w:ascii="Times New Roman"/>
          <w:b w:val="false"/>
          <w:i w:val="false"/>
          <w:color w:val="000000"/>
          <w:sz w:val="28"/>
        </w:rPr>
        <w:t>
      32) Қазақстан Республикасының тауар биржалары туралы заңнамасының сақталуына мемлекеттік бақылауды жүзеге асыру;</w:t>
      </w:r>
    </w:p>
    <w:p>
      <w:pPr>
        <w:spacing w:after="0"/>
        <w:ind w:left="0"/>
        <w:jc w:val="both"/>
      </w:pPr>
      <w:r>
        <w:rPr>
          <w:rFonts w:ascii="Times New Roman"/>
          <w:b w:val="false"/>
          <w:i w:val="false"/>
          <w:color w:val="000000"/>
          <w:sz w:val="28"/>
        </w:rPr>
        <w:t>
      33) тауар биржаларының қызметіне талдау және мониторинг жүргізу;</w:t>
      </w:r>
    </w:p>
    <w:p>
      <w:pPr>
        <w:spacing w:after="0"/>
        <w:ind w:left="0"/>
        <w:jc w:val="both"/>
      </w:pPr>
      <w:r>
        <w:rPr>
          <w:rFonts w:ascii="Times New Roman"/>
          <w:b w:val="false"/>
          <w:i w:val="false"/>
          <w:color w:val="000000"/>
          <w:sz w:val="28"/>
        </w:rPr>
        <w:t>
      34) коммерциялық немесе заңмен қорғалатын өзге де құпияны құрайтын мәліметтерді қоспағанда, тауар биржалары мен биржалық сауда қызметінің мәселелері бойынша ақпаратты жариялау;</w:t>
      </w:r>
    </w:p>
    <w:p>
      <w:pPr>
        <w:spacing w:after="0"/>
        <w:ind w:left="0"/>
        <w:jc w:val="both"/>
      </w:pPr>
      <w:r>
        <w:rPr>
          <w:rFonts w:ascii="Times New Roman"/>
          <w:b w:val="false"/>
          <w:i w:val="false"/>
          <w:color w:val="000000"/>
          <w:sz w:val="28"/>
        </w:rPr>
        <w:t>
      35) биржалық сауданы дамыту және жетілдіру жөнінде ұсыныстар әзірлеу;</w:t>
      </w:r>
    </w:p>
    <w:p>
      <w:pPr>
        <w:spacing w:after="0"/>
        <w:ind w:left="0"/>
        <w:jc w:val="both"/>
      </w:pPr>
      <w:r>
        <w:rPr>
          <w:rFonts w:ascii="Times New Roman"/>
          <w:b w:val="false"/>
          <w:i w:val="false"/>
          <w:color w:val="000000"/>
          <w:sz w:val="28"/>
        </w:rPr>
        <w:t>
      36) тауар биржаларының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жүзеге асыру;</w:t>
      </w:r>
    </w:p>
    <w:p>
      <w:pPr>
        <w:spacing w:after="0"/>
        <w:ind w:left="0"/>
        <w:jc w:val="both"/>
      </w:pPr>
      <w:r>
        <w:rPr>
          <w:rFonts w:ascii="Times New Roman"/>
          <w:b w:val="false"/>
          <w:i w:val="false"/>
          <w:color w:val="000000"/>
          <w:sz w:val="28"/>
        </w:rPr>
        <w:t>
      37) Қазақстан Республикасының тауар биржалары туралы заңнамасының сақталуына мемлекеттік бақылауды жоспардан тыс тексеру, Бақылау субъектісіне (объектісіне) бару арқылы профилактикалық бақылау, сондай-ақ бақылау субъектісіне (объектісіне) бармай профилактикалық бақылау нысанында жүзеге асыру;</w:t>
      </w:r>
    </w:p>
    <w:p>
      <w:pPr>
        <w:spacing w:after="0"/>
        <w:ind w:left="0"/>
        <w:jc w:val="both"/>
      </w:pPr>
      <w:r>
        <w:rPr>
          <w:rFonts w:ascii="Times New Roman"/>
          <w:b w:val="false"/>
          <w:i w:val="false"/>
          <w:color w:val="000000"/>
          <w:sz w:val="28"/>
        </w:rPr>
        <w:t>
      38) Қазақстан Республикасының Әкімшілік құқық бұзушылық туралы кодексінде белгіленген тәртіппен әкімшілік құқық бұзушылық туралы істерді қозғау және қарау, сондай-ақ тауар биржалары саласында әкімшілік жазалар қолдану;</w:t>
      </w:r>
    </w:p>
    <w:p>
      <w:pPr>
        <w:spacing w:after="0"/>
        <w:ind w:left="0"/>
        <w:jc w:val="both"/>
      </w:pPr>
      <w:r>
        <w:rPr>
          <w:rFonts w:ascii="Times New Roman"/>
          <w:b w:val="false"/>
          <w:i w:val="false"/>
          <w:color w:val="000000"/>
          <w:sz w:val="28"/>
        </w:rPr>
        <w:t xml:space="preserve">
      39) мемлекеттік кәсіпорындардың, акцияларының (жарғылық капиталға қатысу үлестерiнiң) елу пайыздан астамы мемлекетке тиесілі заңды тұлғалардың және олармен үлестес тұлғалардың қызметіне жүзеге асырылатын қызмет түрлерін құру, кеңейту және (немесе) өзгерту кезінде монополияға қарсы органның келісімін алу, сондай-ақ монополияға қарсы органның келісімі алынған сол қызмет түрлерін ғана жүзеге асыру тұрғысынан мониторингті жүзеге асыру; </w:t>
      </w:r>
    </w:p>
    <w:p>
      <w:pPr>
        <w:spacing w:after="0"/>
        <w:ind w:left="0"/>
        <w:jc w:val="both"/>
      </w:pPr>
      <w:r>
        <w:rPr>
          <w:rFonts w:ascii="Times New Roman"/>
          <w:b w:val="false"/>
          <w:i w:val="false"/>
          <w:color w:val="000000"/>
          <w:sz w:val="28"/>
        </w:rPr>
        <w:t xml:space="preserve">
      40) мемлекеттік органдар мен заңды тұлғалардың Қазақстан Республикасы Президентінің тапсырмасы бойынша бастамашылық жасалған экономиканы қолдау, іскерлік белсенділікті және халықты жұмыспен қамтуды ынталандыру үшін дағдарысқа қарсы іс-шаралар кешенін іске асыру жөніндегі қызметін қоспағанда, мемлекеттік қолдау шараларын көрсететін тұлғалардың Қазақстан Республикасы Кәсіпкерлік кодексінің </w:t>
      </w:r>
      <w:r>
        <w:rPr>
          <w:rFonts w:ascii="Times New Roman"/>
          <w:b w:val="false"/>
          <w:i w:val="false"/>
          <w:color w:val="000000"/>
          <w:sz w:val="28"/>
        </w:rPr>
        <w:t>194-бабында</w:t>
      </w:r>
      <w:r>
        <w:rPr>
          <w:rFonts w:ascii="Times New Roman"/>
          <w:b w:val="false"/>
          <w:i w:val="false"/>
          <w:color w:val="000000"/>
          <w:sz w:val="28"/>
        </w:rPr>
        <w:t xml:space="preserve"> көзделген талаптардың сақталуы тұрғысынан қызметіне мониторингті жүзеге асыру;</w:t>
      </w:r>
    </w:p>
    <w:p>
      <w:pPr>
        <w:spacing w:after="0"/>
        <w:ind w:left="0"/>
        <w:jc w:val="both"/>
      </w:pPr>
      <w:r>
        <w:rPr>
          <w:rFonts w:ascii="Times New Roman"/>
          <w:b w:val="false"/>
          <w:i w:val="false"/>
          <w:color w:val="000000"/>
          <w:sz w:val="28"/>
        </w:rPr>
        <w:t>
      41) Қазақстан Республикасының заңнамасында, Қазақстан Республикасы Президентінің және Қазақстан Республикасы Үкіметінің актілерінде көзделген өзге де функцияларды жүзеге асыру.</w:t>
      </w:r>
    </w:p>
    <w:bookmarkStart w:name="z196" w:id="188"/>
    <w:p>
      <w:pPr>
        <w:spacing w:after="0"/>
        <w:ind w:left="0"/>
        <w:jc w:val="left"/>
      </w:pPr>
      <w:r>
        <w:rPr>
          <w:rFonts w:ascii="Times New Roman"/>
          <w:b/>
          <w:i w:val="false"/>
          <w:color w:val="000000"/>
        </w:rPr>
        <w:t xml:space="preserve"> 3-тарау. Департамент басшысының оның қызметін ұйымдастыру кезіндегі мәртебесі мен өкілеттіктері</w:t>
      </w:r>
    </w:p>
    <w:bookmarkEnd w:id="188"/>
    <w:bookmarkStart w:name="z197" w:id="189"/>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функцияларын жүзеге асыруына дербес жауапты болатын басшы жүзеге асырады.</w:t>
      </w:r>
    </w:p>
    <w:bookmarkEnd w:id="189"/>
    <w:bookmarkStart w:name="z198" w:id="190"/>
    <w:p>
      <w:pPr>
        <w:spacing w:after="0"/>
        <w:ind w:left="0"/>
        <w:jc w:val="both"/>
      </w:pPr>
      <w:r>
        <w:rPr>
          <w:rFonts w:ascii="Times New Roman"/>
          <w:b w:val="false"/>
          <w:i w:val="false"/>
          <w:color w:val="000000"/>
          <w:sz w:val="28"/>
        </w:rPr>
        <w:t>
      17. Департамент басшысын Агенттік төрағасымен келісу бойынша Агенттіктің аппарат басшысы лауазымға тағайындайды және лауазымнан босатады.</w:t>
      </w:r>
    </w:p>
    <w:bookmarkEnd w:id="190"/>
    <w:bookmarkStart w:name="z199" w:id="191"/>
    <w:p>
      <w:pPr>
        <w:spacing w:after="0"/>
        <w:ind w:left="0"/>
        <w:jc w:val="both"/>
      </w:pPr>
      <w:r>
        <w:rPr>
          <w:rFonts w:ascii="Times New Roman"/>
          <w:b w:val="false"/>
          <w:i w:val="false"/>
          <w:color w:val="000000"/>
          <w:sz w:val="28"/>
        </w:rPr>
        <w:t>
      18. Департамент басшысының орынбасары болады, оны Агенттік төрағасымен келісу бойынша Агенттіктің аппарат басшысы лауазымға тағайындайды және лауазымнан босатады.</w:t>
      </w:r>
    </w:p>
    <w:bookmarkEnd w:id="191"/>
    <w:bookmarkStart w:name="z200" w:id="192"/>
    <w:p>
      <w:pPr>
        <w:spacing w:after="0"/>
        <w:ind w:left="0"/>
        <w:jc w:val="both"/>
      </w:pPr>
      <w:r>
        <w:rPr>
          <w:rFonts w:ascii="Times New Roman"/>
          <w:b w:val="false"/>
          <w:i w:val="false"/>
          <w:color w:val="000000"/>
          <w:sz w:val="28"/>
        </w:rPr>
        <w:t>
      19. Департамент басшысының өкілеттіктері:</w:t>
      </w:r>
    </w:p>
    <w:bookmarkEnd w:id="192"/>
    <w:p>
      <w:pPr>
        <w:spacing w:after="0"/>
        <w:ind w:left="0"/>
        <w:jc w:val="both"/>
      </w:pPr>
      <w:r>
        <w:rPr>
          <w:rFonts w:ascii="Times New Roman"/>
          <w:b w:val="false"/>
          <w:i w:val="false"/>
          <w:color w:val="000000"/>
          <w:sz w:val="28"/>
        </w:rPr>
        <w:t>
      1) Департаменттің жұмысын ұйымдастырады және оған басшылық етуді жүзеге асырады;</w:t>
      </w:r>
    </w:p>
    <w:p>
      <w:pPr>
        <w:spacing w:after="0"/>
        <w:ind w:left="0"/>
        <w:jc w:val="both"/>
      </w:pPr>
      <w:r>
        <w:rPr>
          <w:rFonts w:ascii="Times New Roman"/>
          <w:b w:val="false"/>
          <w:i w:val="false"/>
          <w:color w:val="000000"/>
          <w:sz w:val="28"/>
        </w:rPr>
        <w:t>
      2) өз орынбасарының және Департаменттің басқа қызметкерлерінің өкілеттіктерін айқындайды;</w:t>
      </w:r>
    </w:p>
    <w:p>
      <w:pPr>
        <w:spacing w:after="0"/>
        <w:ind w:left="0"/>
        <w:jc w:val="both"/>
      </w:pPr>
      <w:r>
        <w:rPr>
          <w:rFonts w:ascii="Times New Roman"/>
          <w:b w:val="false"/>
          <w:i w:val="false"/>
          <w:color w:val="000000"/>
          <w:sz w:val="28"/>
        </w:rPr>
        <w:t>
      3) өз құзыреті шегінде бұйрықтар шығарады және Департамент қызметкерлерінің орындауы үшін міндетті нұсқаулар береді;</w:t>
      </w:r>
    </w:p>
    <w:p>
      <w:pPr>
        <w:spacing w:after="0"/>
        <w:ind w:left="0"/>
        <w:jc w:val="both"/>
      </w:pPr>
      <w:r>
        <w:rPr>
          <w:rFonts w:ascii="Times New Roman"/>
          <w:b w:val="false"/>
          <w:i w:val="false"/>
          <w:color w:val="000000"/>
          <w:sz w:val="28"/>
        </w:rPr>
        <w:t>
      4) Департаменттің құрылымдық бөлімшелері туралы ережелерді бекітеді;</w:t>
      </w:r>
    </w:p>
    <w:p>
      <w:pPr>
        <w:spacing w:after="0"/>
        <w:ind w:left="0"/>
        <w:jc w:val="both"/>
      </w:pPr>
      <w:r>
        <w:rPr>
          <w:rFonts w:ascii="Times New Roman"/>
          <w:b w:val="false"/>
          <w:i w:val="false"/>
          <w:color w:val="000000"/>
          <w:sz w:val="28"/>
        </w:rPr>
        <w:t>
      5) Департамент басшысының орынбасарын қоспағанда, Департамент қызметкерлерін Қазақстан Республикасының заңнамасында белгіленген тәртіппен лауазымға тағайындайды және лауазымнан босатады;</w:t>
      </w:r>
    </w:p>
    <w:p>
      <w:pPr>
        <w:spacing w:after="0"/>
        <w:ind w:left="0"/>
        <w:jc w:val="both"/>
      </w:pPr>
      <w:r>
        <w:rPr>
          <w:rFonts w:ascii="Times New Roman"/>
          <w:b w:val="false"/>
          <w:i w:val="false"/>
          <w:color w:val="000000"/>
          <w:sz w:val="28"/>
        </w:rPr>
        <w:t xml:space="preserve">
      6) Қазақстан Республикасының қолданыстағы заңнамасына сәйкес мемлекеттік органдармен және өзге де ұйымдарда Департамент атынан өкілдік етеді; </w:t>
      </w:r>
    </w:p>
    <w:p>
      <w:pPr>
        <w:spacing w:after="0"/>
        <w:ind w:left="0"/>
        <w:jc w:val="both"/>
      </w:pPr>
      <w:r>
        <w:rPr>
          <w:rFonts w:ascii="Times New Roman"/>
          <w:b w:val="false"/>
          <w:i w:val="false"/>
          <w:color w:val="000000"/>
          <w:sz w:val="28"/>
        </w:rPr>
        <w:t>
      7) Департамент басшысының орынбасарын қоспағанда, Департамент қызметкерлеріне Қазақстан Республикасының заңнамасында белгіленген тәртіппен тәртіптік жаза қолданады;</w:t>
      </w:r>
    </w:p>
    <w:p>
      <w:pPr>
        <w:spacing w:after="0"/>
        <w:ind w:left="0"/>
        <w:jc w:val="both"/>
      </w:pPr>
      <w:r>
        <w:rPr>
          <w:rFonts w:ascii="Times New Roman"/>
          <w:b w:val="false"/>
          <w:i w:val="false"/>
          <w:color w:val="000000"/>
          <w:sz w:val="28"/>
        </w:rPr>
        <w:t>
      8) Департамент қызметкерлерінің лауазымдық нұсқаулықтарын бекітеді;</w:t>
      </w:r>
    </w:p>
    <w:p>
      <w:pPr>
        <w:spacing w:after="0"/>
        <w:ind w:left="0"/>
        <w:jc w:val="both"/>
      </w:pPr>
      <w:r>
        <w:rPr>
          <w:rFonts w:ascii="Times New Roman"/>
          <w:b w:val="false"/>
          <w:i w:val="false"/>
          <w:color w:val="000000"/>
          <w:sz w:val="28"/>
        </w:rPr>
        <w:t>
      9) өз құзыретіне жататын басқа да мәселелер бойынша шешімдер қабылдайды.</w:t>
      </w:r>
    </w:p>
    <w:p>
      <w:pPr>
        <w:spacing w:after="0"/>
        <w:ind w:left="0"/>
        <w:jc w:val="both"/>
      </w:pPr>
      <w:r>
        <w:rPr>
          <w:rFonts w:ascii="Times New Roman"/>
          <w:b w:val="false"/>
          <w:i w:val="false"/>
          <w:color w:val="000000"/>
          <w:sz w:val="28"/>
        </w:rPr>
        <w:t xml:space="preserve">
      Департамент басшысы болмаған болмаған кезеңде оның өкілеттіктерін атқаруды Қазақстан Республикасының қолданыстағы заңнамасына сәйкес оны алмастыратын адам жүзеге асырады. </w:t>
      </w:r>
    </w:p>
    <w:bookmarkStart w:name="z201" w:id="193"/>
    <w:p>
      <w:pPr>
        <w:spacing w:after="0"/>
        <w:ind w:left="0"/>
        <w:jc w:val="both"/>
      </w:pPr>
      <w:r>
        <w:rPr>
          <w:rFonts w:ascii="Times New Roman"/>
          <w:b w:val="false"/>
          <w:i w:val="false"/>
          <w:color w:val="000000"/>
          <w:sz w:val="28"/>
        </w:rPr>
        <w:t>
      20. Департамент басшысының Департамент жанынан консультативтік-кеңесші органдар құруға құқығы бар.</w:t>
      </w:r>
    </w:p>
    <w:bookmarkEnd w:id="193"/>
    <w:bookmarkStart w:name="z202" w:id="194"/>
    <w:p>
      <w:pPr>
        <w:spacing w:after="0"/>
        <w:ind w:left="0"/>
        <w:jc w:val="left"/>
      </w:pPr>
      <w:r>
        <w:rPr>
          <w:rFonts w:ascii="Times New Roman"/>
          <w:b/>
          <w:i w:val="false"/>
          <w:color w:val="000000"/>
        </w:rPr>
        <w:t xml:space="preserve"> 4-тарау. Департаменттің мүлкі</w:t>
      </w:r>
    </w:p>
    <w:bookmarkEnd w:id="194"/>
    <w:bookmarkStart w:name="z203" w:id="195"/>
    <w:p>
      <w:pPr>
        <w:spacing w:after="0"/>
        <w:ind w:left="0"/>
        <w:jc w:val="both"/>
      </w:pPr>
      <w:r>
        <w:rPr>
          <w:rFonts w:ascii="Times New Roman"/>
          <w:b w:val="false"/>
          <w:i w:val="false"/>
          <w:color w:val="000000"/>
          <w:sz w:val="28"/>
        </w:rPr>
        <w:t>
      21. Департамент Қазақстан Республикасының заңнамасында көзделген жағдайларда жедел басқару құқығымен оқшауланған мүлікке ие бола алады.</w:t>
      </w:r>
    </w:p>
    <w:bookmarkEnd w:id="195"/>
    <w:p>
      <w:pPr>
        <w:spacing w:after="0"/>
        <w:ind w:left="0"/>
        <w:jc w:val="both"/>
      </w:pPr>
      <w:r>
        <w:rPr>
          <w:rFonts w:ascii="Times New Roman"/>
          <w:b w:val="false"/>
          <w:i w:val="false"/>
          <w:color w:val="000000"/>
          <w:sz w:val="28"/>
        </w:rPr>
        <w:t xml:space="preserve">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 </w:t>
      </w:r>
    </w:p>
    <w:bookmarkStart w:name="z204" w:id="196"/>
    <w:p>
      <w:pPr>
        <w:spacing w:after="0"/>
        <w:ind w:left="0"/>
        <w:jc w:val="both"/>
      </w:pPr>
      <w:r>
        <w:rPr>
          <w:rFonts w:ascii="Times New Roman"/>
          <w:b w:val="false"/>
          <w:i w:val="false"/>
          <w:color w:val="000000"/>
          <w:sz w:val="28"/>
        </w:rPr>
        <w:t xml:space="preserve">
      22. Департаментке бекітіп берілген мүлік республикалық меншікке жатады. </w:t>
      </w:r>
    </w:p>
    <w:bookmarkEnd w:id="196"/>
    <w:bookmarkStart w:name="z205" w:id="197"/>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197"/>
    <w:bookmarkStart w:name="z206" w:id="198"/>
    <w:p>
      <w:pPr>
        <w:spacing w:after="0"/>
        <w:ind w:left="0"/>
        <w:jc w:val="left"/>
      </w:pPr>
      <w:r>
        <w:rPr>
          <w:rFonts w:ascii="Times New Roman"/>
          <w:b/>
          <w:i w:val="false"/>
          <w:color w:val="000000"/>
        </w:rPr>
        <w:t xml:space="preserve"> 5-тарау. Департаментті қайта ұйымдастыру және тарату</w:t>
      </w:r>
    </w:p>
    <w:bookmarkEnd w:id="198"/>
    <w:bookmarkStart w:name="z207" w:id="19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Бәсекелестікті қорғау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2022 жылғы 15 cәуірдегі</w:t>
            </w:r>
            <w:r>
              <w:br/>
            </w:r>
            <w:r>
              <w:rPr>
                <w:rFonts w:ascii="Times New Roman"/>
                <w:b w:val="false"/>
                <w:i w:val="false"/>
                <w:color w:val="000000"/>
                <w:sz w:val="20"/>
              </w:rPr>
              <w:t xml:space="preserve">№ 110/НҚ бұйрығына </w:t>
            </w:r>
            <w:r>
              <w:br/>
            </w:r>
            <w:r>
              <w:rPr>
                <w:rFonts w:ascii="Times New Roman"/>
                <w:b w:val="false"/>
                <w:i w:val="false"/>
                <w:color w:val="000000"/>
                <w:sz w:val="20"/>
              </w:rPr>
              <w:t>7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Бәсекелестікті қорғау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2020 жылғы "09" қазандағы</w:t>
            </w:r>
            <w:r>
              <w:br/>
            </w:r>
            <w:r>
              <w:rPr>
                <w:rFonts w:ascii="Times New Roman"/>
                <w:b w:val="false"/>
                <w:i w:val="false"/>
                <w:color w:val="000000"/>
                <w:sz w:val="20"/>
              </w:rPr>
              <w:t>№ 1-НҚ бұйрығына</w:t>
            </w:r>
            <w:r>
              <w:br/>
            </w:r>
            <w:r>
              <w:rPr>
                <w:rFonts w:ascii="Times New Roman"/>
                <w:b w:val="false"/>
                <w:i w:val="false"/>
                <w:color w:val="000000"/>
                <w:sz w:val="20"/>
              </w:rPr>
              <w:t>7 қосымша</w:t>
            </w:r>
          </w:p>
        </w:tc>
      </w:tr>
    </w:tbl>
    <w:bookmarkStart w:name="z209" w:id="200"/>
    <w:p>
      <w:pPr>
        <w:spacing w:after="0"/>
        <w:ind w:left="0"/>
        <w:jc w:val="left"/>
      </w:pPr>
      <w:r>
        <w:rPr>
          <w:rFonts w:ascii="Times New Roman"/>
          <w:b/>
          <w:i w:val="false"/>
          <w:color w:val="000000"/>
        </w:rPr>
        <w:t xml:space="preserve"> Қазақстан Республикасы Бәсекелестікті қорғау және дамыту агенттігінің Батыс Қазақстан облысы бойынша департаменті туралы ереже</w:t>
      </w:r>
    </w:p>
    <w:bookmarkEnd w:id="200"/>
    <w:bookmarkStart w:name="z210" w:id="201"/>
    <w:p>
      <w:pPr>
        <w:spacing w:after="0"/>
        <w:ind w:left="0"/>
        <w:jc w:val="left"/>
      </w:pPr>
      <w:r>
        <w:rPr>
          <w:rFonts w:ascii="Times New Roman"/>
          <w:b/>
          <w:i w:val="false"/>
          <w:color w:val="000000"/>
        </w:rPr>
        <w:t xml:space="preserve"> 1-тарау. Жалпы ережелер</w:t>
      </w:r>
    </w:p>
    <w:bookmarkEnd w:id="201"/>
    <w:bookmarkStart w:name="z211" w:id="202"/>
    <w:p>
      <w:pPr>
        <w:spacing w:after="0"/>
        <w:ind w:left="0"/>
        <w:jc w:val="both"/>
      </w:pPr>
      <w:r>
        <w:rPr>
          <w:rFonts w:ascii="Times New Roman"/>
          <w:b w:val="false"/>
          <w:i w:val="false"/>
          <w:color w:val="000000"/>
          <w:sz w:val="28"/>
        </w:rPr>
        <w:t>
      1. Қазақстан Республикасы Бәсекелестікті қорғау және дамыту агенттігінің Батыс Қазақстан облысы бойынша департаменті (бұдан әрі – Департамент) өз құзыреті шегінде тиiстi тауар нарықтарында бәсекелестiктi қорғау және монополистік қызметтi шектеу саласында басшылықты, сондай-ақ тауар биржалары саласындағы қызметті мемлекеттік бақылау мен лицензиялауды жүзеге асыратын Қазақстан Республикасының Бәсекелестікті қорғау және дамыту агенттігінің (бұдан әрі – Агенттік) аумақтық бөлімшесі болып табылады.</w:t>
      </w:r>
    </w:p>
    <w:bookmarkEnd w:id="202"/>
    <w:bookmarkStart w:name="z212" w:id="203"/>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03"/>
    <w:bookmarkStart w:name="z213" w:id="204"/>
    <w:p>
      <w:pPr>
        <w:spacing w:after="0"/>
        <w:ind w:left="0"/>
        <w:jc w:val="both"/>
      </w:pPr>
      <w:r>
        <w:rPr>
          <w:rFonts w:ascii="Times New Roman"/>
          <w:b w:val="false"/>
          <w:i w:val="false"/>
          <w:color w:val="000000"/>
          <w:sz w:val="28"/>
        </w:rPr>
        <w:t>
      3. Департамент республикалық мемлекеттік мекеменің ұйымдық-құқықтық нысанындағы заңды тұлға болып табылады, оның мемлекеттік тілде өз атауы бар мөрі мен мөртаңбалары, Қазақстан Республикасының заңнамасына сәйкес белгіленген үлгідегі бланкілері болады.</w:t>
      </w:r>
    </w:p>
    <w:bookmarkEnd w:id="204"/>
    <w:bookmarkStart w:name="z214" w:id="205"/>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05"/>
    <w:bookmarkStart w:name="z215" w:id="206"/>
    <w:p>
      <w:pPr>
        <w:spacing w:after="0"/>
        <w:ind w:left="0"/>
        <w:jc w:val="both"/>
      </w:pPr>
      <w:r>
        <w:rPr>
          <w:rFonts w:ascii="Times New Roman"/>
          <w:b w:val="false"/>
          <w:i w:val="false"/>
          <w:color w:val="000000"/>
          <w:sz w:val="28"/>
        </w:rPr>
        <w:t>
      5. Департаменттің,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206"/>
    <w:bookmarkStart w:name="z216" w:id="207"/>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207"/>
    <w:bookmarkStart w:name="z217" w:id="208"/>
    <w:p>
      <w:pPr>
        <w:spacing w:after="0"/>
        <w:ind w:left="0"/>
        <w:jc w:val="both"/>
      </w:pPr>
      <w:r>
        <w:rPr>
          <w:rFonts w:ascii="Times New Roman"/>
          <w:b w:val="false"/>
          <w:i w:val="false"/>
          <w:color w:val="000000"/>
          <w:sz w:val="28"/>
        </w:rPr>
        <w:t>
      7. Департаменттің құрылымы мен жалпы штат саны Қазақстан Республикасының қолданыстағы заңнамасына сәйкес бекітіледі.</w:t>
      </w:r>
    </w:p>
    <w:bookmarkEnd w:id="208"/>
    <w:bookmarkStart w:name="z218" w:id="209"/>
    <w:p>
      <w:pPr>
        <w:spacing w:after="0"/>
        <w:ind w:left="0"/>
        <w:jc w:val="both"/>
      </w:pPr>
      <w:r>
        <w:rPr>
          <w:rFonts w:ascii="Times New Roman"/>
          <w:b w:val="false"/>
          <w:i w:val="false"/>
          <w:color w:val="000000"/>
          <w:sz w:val="28"/>
        </w:rPr>
        <w:t>
      8. Департаменттің заңды мекенжайы: Қазақстан Республикасы, индекс 090000, Батыс Қазақстан облысы, Орал қаласы, Н. Назарбаев даңғылы, 208 үй, 5 қабат</w:t>
      </w:r>
    </w:p>
    <w:bookmarkEnd w:id="209"/>
    <w:bookmarkStart w:name="z219" w:id="210"/>
    <w:p>
      <w:pPr>
        <w:spacing w:after="0"/>
        <w:ind w:left="0"/>
        <w:jc w:val="both"/>
      </w:pPr>
      <w:r>
        <w:rPr>
          <w:rFonts w:ascii="Times New Roman"/>
          <w:b w:val="false"/>
          <w:i w:val="false"/>
          <w:color w:val="000000"/>
          <w:sz w:val="28"/>
        </w:rPr>
        <w:t xml:space="preserve">
      9. Департаменттің толық атауы: "Қазақстан Республикасы Бәсекелестікті қорғау және дамыту агенттігінің Батыс Қазақстан облысы бойынша департаменті" республикалық мемлекеттік мекемесі. </w:t>
      </w:r>
    </w:p>
    <w:bookmarkEnd w:id="210"/>
    <w:bookmarkStart w:name="z220" w:id="21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11"/>
    <w:bookmarkStart w:name="z221" w:id="212"/>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212"/>
    <w:bookmarkStart w:name="z222" w:id="213"/>
    <w:p>
      <w:pPr>
        <w:spacing w:after="0"/>
        <w:ind w:left="0"/>
        <w:jc w:val="both"/>
      </w:pPr>
      <w:r>
        <w:rPr>
          <w:rFonts w:ascii="Times New Roman"/>
          <w:b w:val="false"/>
          <w:i w:val="false"/>
          <w:color w:val="000000"/>
          <w:sz w:val="28"/>
        </w:rPr>
        <w:t>
      12. Департаменттің функциялары болып табылатын міндеттерді орындау тұрғысында Департаменттің кәсіпкерлік субъектілерімен шарттық қатынастарға түсуіне тыйым салынады.</w:t>
      </w:r>
    </w:p>
    <w:bookmarkEnd w:id="213"/>
    <w:p>
      <w:pPr>
        <w:spacing w:after="0"/>
        <w:ind w:left="0"/>
        <w:jc w:val="both"/>
      </w:pPr>
      <w:r>
        <w:rPr>
          <w:rFonts w:ascii="Times New Roman"/>
          <w:b w:val="false"/>
          <w:i w:val="false"/>
          <w:color w:val="000000"/>
          <w:sz w:val="28"/>
        </w:rPr>
        <w:t>
      Егер заңнамалық актілерде Департаментке кіріс әкелетін қызмет жүзеге асыруға құқық берілсе, онда сондай қызметтен алынған кірістер мемлекеттік бюджет кірісіне жолданады.</w:t>
      </w:r>
    </w:p>
    <w:bookmarkStart w:name="z223" w:id="214"/>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214"/>
    <w:bookmarkStart w:name="z224" w:id="215"/>
    <w:p>
      <w:pPr>
        <w:spacing w:after="0"/>
        <w:ind w:left="0"/>
        <w:jc w:val="both"/>
      </w:pPr>
      <w:r>
        <w:rPr>
          <w:rFonts w:ascii="Times New Roman"/>
          <w:b w:val="false"/>
          <w:i w:val="false"/>
          <w:color w:val="000000"/>
          <w:sz w:val="28"/>
        </w:rPr>
        <w:t>
      13. Міндеттері:</w:t>
      </w:r>
    </w:p>
    <w:bookmarkEnd w:id="215"/>
    <w:p>
      <w:pPr>
        <w:spacing w:after="0"/>
        <w:ind w:left="0"/>
        <w:jc w:val="both"/>
      </w:pPr>
      <w:r>
        <w:rPr>
          <w:rFonts w:ascii="Times New Roman"/>
          <w:b w:val="false"/>
          <w:i w:val="false"/>
          <w:color w:val="000000"/>
          <w:sz w:val="28"/>
        </w:rPr>
        <w:t>
      1) нарық субъектілерінің экономикалық тиімділігін және бәсекеге қабілеттілігін арттыру;</w:t>
      </w:r>
    </w:p>
    <w:p>
      <w:pPr>
        <w:spacing w:after="0"/>
        <w:ind w:left="0"/>
        <w:jc w:val="both"/>
      </w:pPr>
      <w:r>
        <w:rPr>
          <w:rFonts w:ascii="Times New Roman"/>
          <w:b w:val="false"/>
          <w:i w:val="false"/>
          <w:color w:val="000000"/>
          <w:sz w:val="28"/>
        </w:rPr>
        <w:t>
      2) адал бәсекелестікті дамытуға жәрдемдесу;</w:t>
      </w:r>
    </w:p>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заңнамасын бұзушылықтардың алдын алу, анықтау және тергеп-тексеру, жолын кесу;</w:t>
      </w:r>
    </w:p>
    <w:p>
      <w:pPr>
        <w:spacing w:after="0"/>
        <w:ind w:left="0"/>
        <w:jc w:val="both"/>
      </w:pPr>
      <w:r>
        <w:rPr>
          <w:rFonts w:ascii="Times New Roman"/>
          <w:b w:val="false"/>
          <w:i w:val="false"/>
          <w:color w:val="000000"/>
          <w:sz w:val="28"/>
        </w:rPr>
        <w:t>
      4) бәсекелестікті шектейтін нарық субъектілерін монополиясыздандыру.</w:t>
      </w:r>
    </w:p>
    <w:bookmarkStart w:name="z225" w:id="216"/>
    <w:p>
      <w:pPr>
        <w:spacing w:after="0"/>
        <w:ind w:left="0"/>
        <w:jc w:val="both"/>
      </w:pPr>
      <w:r>
        <w:rPr>
          <w:rFonts w:ascii="Times New Roman"/>
          <w:b w:val="false"/>
          <w:i w:val="false"/>
          <w:color w:val="000000"/>
          <w:sz w:val="28"/>
        </w:rPr>
        <w:t>
      14. Құқықтары мен міндеттері:</w:t>
      </w:r>
    </w:p>
    <w:bookmarkEnd w:id="216"/>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Агенттікке тиісті тауар нарықтарында бәсекелестікті дамыту мәселелері бойынша ұсыныстар енгізу;</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мемлекеттік органдардан, ұйымдардан, олардың лауазымды адамдарынан қажетті ақпарат пен материалдарды сұрату және алу;</w:t>
      </w:r>
    </w:p>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 тергеп-тексеру жөніндегі процестік әрекеттер мен іс-шараларға қатысу;</w:t>
      </w:r>
    </w:p>
    <w:p>
      <w:pPr>
        <w:spacing w:after="0"/>
        <w:ind w:left="0"/>
        <w:jc w:val="both"/>
      </w:pPr>
      <w:r>
        <w:rPr>
          <w:rFonts w:ascii="Times New Roman"/>
          <w:b w:val="false"/>
          <w:i w:val="false"/>
          <w:color w:val="000000"/>
          <w:sz w:val="28"/>
        </w:rPr>
        <w:t>
      Қазақстан Республикасының заңнамалық актілерінде белгіленген коммерциялық және заңмен қорғалатын өзге де құпияны құрайтын мәліметтерді жария етуге қойылатын талаптарды сақтай отырып, мемлекеттік органдардан, өзге де ұйымдардың лауазымды адамдарынан және жеке тұлғалардан Агенттікке жүктелген функцияларды жүзеге асыру үшін қажетті ақпаратты сұрату және алу;</w:t>
      </w:r>
    </w:p>
    <w:p>
      <w:pPr>
        <w:spacing w:after="0"/>
        <w:ind w:left="0"/>
        <w:jc w:val="both"/>
      </w:pPr>
      <w:r>
        <w:rPr>
          <w:rFonts w:ascii="Times New Roman"/>
          <w:b w:val="false"/>
          <w:i w:val="false"/>
          <w:color w:val="000000"/>
          <w:sz w:val="28"/>
        </w:rPr>
        <w:t>
      сотқа жүгіну;</w:t>
      </w:r>
    </w:p>
    <w:p>
      <w:pPr>
        <w:spacing w:after="0"/>
        <w:ind w:left="0"/>
        <w:jc w:val="both"/>
      </w:pPr>
      <w:r>
        <w:rPr>
          <w:rFonts w:ascii="Times New Roman"/>
          <w:b w:val="false"/>
          <w:i w:val="false"/>
          <w:color w:val="000000"/>
          <w:sz w:val="28"/>
        </w:rPr>
        <w:t>
      өз құзыреті шегінде мемлекеттік органдарға Қазақстан Республикасының бәсекелестікті қорғау саласындағы заңнамасын бұзатын өздері қабылдаған актілердің күшін жою немесе оларды өзгерту туралы ұсыныстар енгізу;</w:t>
      </w:r>
    </w:p>
    <w:p>
      <w:pPr>
        <w:spacing w:after="0"/>
        <w:ind w:left="0"/>
        <w:jc w:val="both"/>
      </w:pPr>
      <w:r>
        <w:rPr>
          <w:rFonts w:ascii="Times New Roman"/>
          <w:b w:val="false"/>
          <w:i w:val="false"/>
          <w:color w:val="000000"/>
          <w:sz w:val="28"/>
        </w:rPr>
        <w:t>
      прокуратура органдарына Қазақстан Республикасының бәсекелестікті қорғау саласындағы заңнамасына қайшы келетін материалдар мен нормативтік құқықтық актілерді жіберу;</w:t>
      </w:r>
    </w:p>
    <w:p>
      <w:pPr>
        <w:spacing w:after="0"/>
        <w:ind w:left="0"/>
        <w:jc w:val="both"/>
      </w:pPr>
      <w:r>
        <w:rPr>
          <w:rFonts w:ascii="Times New Roman"/>
          <w:b w:val="false"/>
          <w:i w:val="false"/>
          <w:color w:val="000000"/>
          <w:sz w:val="28"/>
        </w:rPr>
        <w:t>
      Қазақстан Республикасының заңнамалық актілерінде, Қазақстан Республикасы Президентінің және Үкіметінің актілерінде көзделген өзге де өкілеттіктерді жүзеге асыру.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және мерзімде жеке және заңды тұлғалардан өтініштерді қабылдау және қарау;</w:t>
      </w:r>
    </w:p>
    <w:p>
      <w:pPr>
        <w:spacing w:after="0"/>
        <w:ind w:left="0"/>
        <w:jc w:val="both"/>
      </w:pPr>
      <w:r>
        <w:rPr>
          <w:rFonts w:ascii="Times New Roman"/>
          <w:b w:val="false"/>
          <w:i w:val="false"/>
          <w:color w:val="000000"/>
          <w:sz w:val="28"/>
        </w:rPr>
        <w:t>
      өзінің интернет-ресурсында:</w:t>
      </w:r>
    </w:p>
    <w:p>
      <w:pPr>
        <w:spacing w:after="0"/>
        <w:ind w:left="0"/>
        <w:jc w:val="both"/>
      </w:pPr>
      <w:r>
        <w:rPr>
          <w:rFonts w:ascii="Times New Roman"/>
          <w:b w:val="false"/>
          <w:i w:val="false"/>
          <w:color w:val="000000"/>
          <w:sz w:val="28"/>
        </w:rPr>
        <w:t>
      мемлекеттік құпияларды және заңмен қорғалатын өзге де құпияны қамтитын ақпаратты қоспағанда, тауар нарықтарындағы бәсекелестіктің жай-күйін талдауды;</w:t>
      </w:r>
    </w:p>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 тергеп-тексеру нәтижелері туралы ақпаратты, Агенттіктің шешімдерін орналастыру;</w:t>
      </w:r>
    </w:p>
    <w:p>
      <w:pPr>
        <w:spacing w:after="0"/>
        <w:ind w:left="0"/>
        <w:jc w:val="both"/>
      </w:pPr>
      <w:r>
        <w:rPr>
          <w:rFonts w:ascii="Times New Roman"/>
          <w:b w:val="false"/>
          <w:i w:val="false"/>
          <w:color w:val="000000"/>
          <w:sz w:val="28"/>
        </w:rPr>
        <w:t>
      мемлекеттік кәсіпорындарды, акцияларының (үлестерінің) елу пайызынан астамы мемлекетке тиесілі заңды тұлғаларды және олармен үлестес өз қызметін Қазақстан Республикасының аумағында жүзеге асыратын тұлғаларды құруға өтініштерді қарау.</w:t>
      </w:r>
    </w:p>
    <w:bookmarkStart w:name="z226" w:id="217"/>
    <w:p>
      <w:pPr>
        <w:spacing w:after="0"/>
        <w:ind w:left="0"/>
        <w:jc w:val="both"/>
      </w:pPr>
      <w:r>
        <w:rPr>
          <w:rFonts w:ascii="Times New Roman"/>
          <w:b w:val="false"/>
          <w:i w:val="false"/>
          <w:color w:val="000000"/>
          <w:sz w:val="28"/>
        </w:rPr>
        <w:t>
      15. Функциялары:</w:t>
      </w:r>
    </w:p>
    <w:bookmarkEnd w:id="217"/>
    <w:p>
      <w:pPr>
        <w:spacing w:after="0"/>
        <w:ind w:left="0"/>
        <w:jc w:val="both"/>
      </w:pPr>
      <w:r>
        <w:rPr>
          <w:rFonts w:ascii="Times New Roman"/>
          <w:b w:val="false"/>
          <w:i w:val="false"/>
          <w:color w:val="000000"/>
          <w:sz w:val="28"/>
        </w:rPr>
        <w:t>
      1) бәсекелестікті қорғау және монополистік қызметті шектеу саласындағы мемлекеттік саясатты іске асыру;</w:t>
      </w:r>
    </w:p>
    <w:p>
      <w:pPr>
        <w:spacing w:after="0"/>
        <w:ind w:left="0"/>
        <w:jc w:val="both"/>
      </w:pPr>
      <w:r>
        <w:rPr>
          <w:rFonts w:ascii="Times New Roman"/>
          <w:b w:val="false"/>
          <w:i w:val="false"/>
          <w:color w:val="000000"/>
          <w:sz w:val="28"/>
        </w:rPr>
        <w:t>
      2) бәсекелестікті қорғау және монополистік қызметті шектеу саласында мемлекеттік органдар мен өзге де ұйымдарды салааралық үйлестіруді жүзеге асыру;</w:t>
      </w:r>
    </w:p>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заңнамасының сақталуына мемлекеттік бақылауды жүзеге асыру;</w:t>
      </w:r>
    </w:p>
    <w:p>
      <w:pPr>
        <w:spacing w:after="0"/>
        <w:ind w:left="0"/>
        <w:jc w:val="both"/>
      </w:pPr>
      <w:r>
        <w:rPr>
          <w:rFonts w:ascii="Times New Roman"/>
          <w:b w:val="false"/>
          <w:i w:val="false"/>
          <w:color w:val="000000"/>
          <w:sz w:val="28"/>
        </w:rPr>
        <w:t>
      4) мемлекеттік, жергілікті атқарушы органдардың, мемлекет нарық субъектілерінің қызметін реттеу функцияларын берген, бәсекелестікті шектеуге және (немесе) жоюға бағытталған ұйымдардың актілерінің, әрекеттерінің (әрекетсіздіктерінің) жолын кесу;</w:t>
      </w:r>
    </w:p>
    <w:p>
      <w:pPr>
        <w:spacing w:after="0"/>
        <w:ind w:left="0"/>
        <w:jc w:val="both"/>
      </w:pPr>
      <w:r>
        <w:rPr>
          <w:rFonts w:ascii="Times New Roman"/>
          <w:b w:val="false"/>
          <w:i w:val="false"/>
          <w:color w:val="000000"/>
          <w:sz w:val="28"/>
        </w:rPr>
        <w:t>
      5) Қазақстан Республикасының табиғи монополиялар туралы заңнамасында көзделген бұзушылықтарды қоспағанда, тиісті тауар нарығында үстем немесе монополиялық жағдайды теріс пайдаланудың алдын алу және оны жою;</w:t>
      </w:r>
    </w:p>
    <w:p>
      <w:pPr>
        <w:spacing w:after="0"/>
        <w:ind w:left="0"/>
        <w:jc w:val="both"/>
      </w:pPr>
      <w:r>
        <w:rPr>
          <w:rFonts w:ascii="Times New Roman"/>
          <w:b w:val="false"/>
          <w:i w:val="false"/>
          <w:color w:val="000000"/>
          <w:sz w:val="28"/>
        </w:rPr>
        <w:t>
      6) бәсекелестікке қарсы келісімдерді және нарық субъектілерінің келісілген іс-әрекеттерін, жосықсыз бәсекелестікті болдырмау және жолын кесу;</w:t>
      </w:r>
    </w:p>
    <w:p>
      <w:pPr>
        <w:spacing w:after="0"/>
        <w:ind w:left="0"/>
        <w:jc w:val="both"/>
      </w:pPr>
      <w:r>
        <w:rPr>
          <w:rFonts w:ascii="Times New Roman"/>
          <w:b w:val="false"/>
          <w:i w:val="false"/>
          <w:color w:val="000000"/>
          <w:sz w:val="28"/>
        </w:rPr>
        <w:t>
      7) Қазақстан Республикасының бәсекелестікті қорғау саласындағы заңнамасының нормаларын қолдану туралы ақпаратты тарату және адал бәсекелестікті насихаттау;</w:t>
      </w:r>
    </w:p>
    <w:p>
      <w:pPr>
        <w:spacing w:after="0"/>
        <w:ind w:left="0"/>
        <w:jc w:val="both"/>
      </w:pPr>
      <w:r>
        <w:rPr>
          <w:rFonts w:ascii="Times New Roman"/>
          <w:b w:val="false"/>
          <w:i w:val="false"/>
          <w:color w:val="000000"/>
          <w:sz w:val="28"/>
        </w:rPr>
        <w:t>
      8) тауар нарықтарындағы бәсекелестіктің жай-күйін талдау;</w:t>
      </w:r>
    </w:p>
    <w:p>
      <w:pPr>
        <w:spacing w:after="0"/>
        <w:ind w:left="0"/>
        <w:jc w:val="both"/>
      </w:pPr>
      <w:r>
        <w:rPr>
          <w:rFonts w:ascii="Times New Roman"/>
          <w:b w:val="false"/>
          <w:i w:val="false"/>
          <w:color w:val="000000"/>
          <w:sz w:val="28"/>
        </w:rPr>
        <w:t>
      9) тиісті тауар нарығында үстем немесе монополиялық жағдайға ие нарық субъектілері қызметін талдау және мониторингтеу;</w:t>
      </w:r>
    </w:p>
    <w:p>
      <w:pPr>
        <w:spacing w:after="0"/>
        <w:ind w:left="0"/>
        <w:jc w:val="both"/>
      </w:pPr>
      <w:r>
        <w:rPr>
          <w:rFonts w:ascii="Times New Roman"/>
          <w:b w:val="false"/>
          <w:i w:val="false"/>
          <w:color w:val="000000"/>
          <w:sz w:val="28"/>
        </w:rPr>
        <w:t>
      10) үстем немесе монополиялық жағдайға ие нарық субъектісі белгілеген монополиялық жоғары (төмен), монопсониялық төмен бағаны анықтау;</w:t>
      </w:r>
    </w:p>
    <w:p>
      <w:pPr>
        <w:spacing w:after="0"/>
        <w:ind w:left="0"/>
        <w:jc w:val="both"/>
      </w:pPr>
      <w:r>
        <w:rPr>
          <w:rFonts w:ascii="Times New Roman"/>
          <w:b w:val="false"/>
          <w:i w:val="false"/>
          <w:color w:val="000000"/>
          <w:sz w:val="28"/>
        </w:rPr>
        <w:t>
      11) нарық субъектілерінің, мемлекеттік, жергілікті атқарушы органдардың, мемлекет нарық субъектілерінің қызметін реттеу функцияларын берген ұйымдардың Қазақстан Республикасының бәсекелестікті қорғау саласындағы заңнамасын бұзу фактілері бойынша Қазақстан Республикасының Кәсіпкерлік кодексінде белгіленген тәртіппен тергеп-тексерулер жүргізу;</w:t>
      </w:r>
    </w:p>
    <w:p>
      <w:pPr>
        <w:spacing w:after="0"/>
        <w:ind w:left="0"/>
        <w:jc w:val="both"/>
      </w:pPr>
      <w:r>
        <w:rPr>
          <w:rFonts w:ascii="Times New Roman"/>
          <w:b w:val="false"/>
          <w:i w:val="false"/>
          <w:color w:val="000000"/>
          <w:sz w:val="28"/>
        </w:rPr>
        <w:t>
      12) банктік құпияны, сақтандыру құпиясын және бағалы қағаздар нарығындағы коммерциялық құпияны қоспағанда, Қазақстан Республикасының заңдарында белгіленген тәртіппен мемлекеттік органдардан, оның ішінде мемлекеттік статистика саласындағы уәкілетті органнан, мемлекеттік кірістер органдарынан, нарық субъектілерінен, сондай-ақ лауазымды адамдардан және өзге де жеке және заңды тұлғалардан осы Кодексте көзделген өкілеттіктерді жүзеге асыру үшін қажетті ақпаратты, оның ішінде коммерциялық және заңмен қорғалатын өзге де құпияны құрайтын ақпаратты сұрату және алу;</w:t>
      </w:r>
    </w:p>
    <w:p>
      <w:pPr>
        <w:spacing w:after="0"/>
        <w:ind w:left="0"/>
        <w:jc w:val="both"/>
      </w:pPr>
      <w:r>
        <w:rPr>
          <w:rFonts w:ascii="Times New Roman"/>
          <w:b w:val="false"/>
          <w:i w:val="false"/>
          <w:color w:val="000000"/>
          <w:sz w:val="28"/>
        </w:rPr>
        <w:t>
      13) нарық субъектілеріне:</w:t>
      </w:r>
    </w:p>
    <w:p>
      <w:pPr>
        <w:spacing w:after="0"/>
        <w:ind w:left="0"/>
        <w:jc w:val="both"/>
      </w:pPr>
      <w:r>
        <w:rPr>
          <w:rFonts w:ascii="Times New Roman"/>
          <w:b w:val="false"/>
          <w:i w:val="false"/>
          <w:color w:val="000000"/>
          <w:sz w:val="28"/>
        </w:rPr>
        <w:t>
      осы Кодекстің нормаларын бұзушылықтарды тоқтату және (немесе) олардың салдарларын жою;</w:t>
      </w:r>
    </w:p>
    <w:p>
      <w:pPr>
        <w:spacing w:after="0"/>
        <w:ind w:left="0"/>
        <w:jc w:val="both"/>
      </w:pPr>
      <w:r>
        <w:rPr>
          <w:rFonts w:ascii="Times New Roman"/>
          <w:b w:val="false"/>
          <w:i w:val="false"/>
          <w:color w:val="000000"/>
          <w:sz w:val="28"/>
        </w:rPr>
        <w:t>
      бастапқы жағдайды қалпына келтіру;</w:t>
      </w:r>
    </w:p>
    <w:p>
      <w:pPr>
        <w:spacing w:after="0"/>
        <w:ind w:left="0"/>
        <w:jc w:val="both"/>
      </w:pPr>
      <w:r>
        <w:rPr>
          <w:rFonts w:ascii="Times New Roman"/>
          <w:b w:val="false"/>
          <w:i w:val="false"/>
          <w:color w:val="000000"/>
          <w:sz w:val="28"/>
        </w:rPr>
        <w:t>
      осы Кодекске қайшы келетін шарттарды бұзу немесе өзгерту;</w:t>
      </w:r>
    </w:p>
    <w:p>
      <w:pPr>
        <w:spacing w:after="0"/>
        <w:ind w:left="0"/>
        <w:jc w:val="both"/>
      </w:pPr>
      <w:r>
        <w:rPr>
          <w:rFonts w:ascii="Times New Roman"/>
          <w:b w:val="false"/>
          <w:i w:val="false"/>
          <w:color w:val="000000"/>
          <w:sz w:val="28"/>
        </w:rPr>
        <w:t>
      экономикалық шоғырлануды реттеу кезінде мәмілелерді бұзу немесе оларды жарамсыз деп тану арқылы олардың күшін жою қажеттілігі;</w:t>
      </w:r>
    </w:p>
    <w:p>
      <w:pPr>
        <w:spacing w:after="0"/>
        <w:ind w:left="0"/>
        <w:jc w:val="both"/>
      </w:pPr>
      <w:r>
        <w:rPr>
          <w:rFonts w:ascii="Times New Roman"/>
          <w:b w:val="false"/>
          <w:i w:val="false"/>
          <w:color w:val="000000"/>
          <w:sz w:val="28"/>
        </w:rPr>
        <w:t>
      егер белгілі бір сатушылармен (өнім берушілермен) не сатып алушылармен шарт жасасудан негізсіз бас тарту немесе жалтару бұзушылық болып табылған жағдайда, өзге нарық субъектісімен шарт жасасу туралы орындалуға міндетті нұсқамалар шығару;</w:t>
      </w:r>
    </w:p>
    <w:p>
      <w:pPr>
        <w:spacing w:after="0"/>
        <w:ind w:left="0"/>
        <w:jc w:val="both"/>
      </w:pPr>
      <w:r>
        <w:rPr>
          <w:rFonts w:ascii="Times New Roman"/>
          <w:b w:val="false"/>
          <w:i w:val="false"/>
          <w:color w:val="000000"/>
          <w:sz w:val="28"/>
        </w:rPr>
        <w:t>
      14) мемлекеттік, жергілікті атқарушы органдарға, мемлекет нарық субъектілерінің қызметін реттеу функцияларын берген ұйымдарға өздері қабылдаған актілердің күшін жою немесе оларды өзгерту, бұзушылықтарды жою, сондай-ақ өздері жасасқан Қазақстан Республикасының Кәсіпкерлік кодексіне қайшы келетін келісімдер мен мәмілелерді бұзу, күшін жою немесе өзгерту және бәсекелестікті қамтамасыз етуге бағытталған әрекеттер жасау туралы орындалуға міндетті нұсқамалар енгізу;</w:t>
      </w:r>
    </w:p>
    <w:p>
      <w:pPr>
        <w:spacing w:after="0"/>
        <w:ind w:left="0"/>
        <w:jc w:val="both"/>
      </w:pPr>
      <w:r>
        <w:rPr>
          <w:rFonts w:ascii="Times New Roman"/>
          <w:b w:val="false"/>
          <w:i w:val="false"/>
          <w:color w:val="000000"/>
          <w:sz w:val="28"/>
        </w:rPr>
        <w:t>
      15) Қазақстан Республикасының Әкімшілік құқық бұзушылық туралы кодексінде белгіленген тәртіппен әкімшілік құқық бұзушылық туралы істерді қарау және әкімшілік жазалар қолдану, Қазақстан Республикасының бәсекелестікті қорғау саласындағы заңнамасын бұзушылықтар туралы істерді қарау бойынша сотқа қатысу;</w:t>
      </w:r>
    </w:p>
    <w:p>
      <w:pPr>
        <w:spacing w:after="0"/>
        <w:ind w:left="0"/>
        <w:jc w:val="both"/>
      </w:pPr>
      <w:r>
        <w:rPr>
          <w:rFonts w:ascii="Times New Roman"/>
          <w:b w:val="false"/>
          <w:i w:val="false"/>
          <w:color w:val="000000"/>
          <w:sz w:val="28"/>
        </w:rPr>
        <w:t>
      16) Қазақстан Республикасының бәсекелестікті қорғау саласындағы заңнамасын бұзуға байланысты қылмыстық құқық бұзушылықтар белгілері бойынша сотқа дейінгі тергеп-тексеру жүргізу үшін материалдарды құқық қорғау органдарына жіберу;</w:t>
      </w:r>
    </w:p>
    <w:p>
      <w:pPr>
        <w:spacing w:after="0"/>
        <w:ind w:left="0"/>
        <w:jc w:val="both"/>
      </w:pPr>
      <w:r>
        <w:rPr>
          <w:rFonts w:ascii="Times New Roman"/>
          <w:b w:val="false"/>
          <w:i w:val="false"/>
          <w:color w:val="000000"/>
          <w:sz w:val="28"/>
        </w:rPr>
        <w:t>
      17) бәсекелестікті қорғау және монополистік қызметті шектеу саласында жүргізіліп жатқан мемлекеттік саясаттың ақпараттық ашықтығын қамтамасыз ету, оның ішінде өз қызметі туралы мәліметтерді бұқаралық ақпарат құралдарында, оның ішінде өзінің интернет-ресурсында орналастыру;</w:t>
      </w:r>
    </w:p>
    <w:p>
      <w:pPr>
        <w:spacing w:after="0"/>
        <w:ind w:left="0"/>
        <w:jc w:val="both"/>
      </w:pPr>
      <w:r>
        <w:rPr>
          <w:rFonts w:ascii="Times New Roman"/>
          <w:b w:val="false"/>
          <w:i w:val="false"/>
          <w:color w:val="000000"/>
          <w:sz w:val="28"/>
        </w:rPr>
        <w:t xml:space="preserve">
      18) Қазақстан Республикасының заңнамасында белгіленген тәртіппен құқық қорғау органдарына жедел-іздестіру іс-шараларын жүргізу туралы жүгіну; </w:t>
      </w:r>
    </w:p>
    <w:p>
      <w:pPr>
        <w:spacing w:after="0"/>
        <w:ind w:left="0"/>
        <w:jc w:val="both"/>
      </w:pPr>
      <w:r>
        <w:rPr>
          <w:rFonts w:ascii="Times New Roman"/>
          <w:b w:val="false"/>
          <w:i w:val="false"/>
          <w:color w:val="000000"/>
          <w:sz w:val="28"/>
        </w:rPr>
        <w:t>
      19) нарық субъектісінің, мемлекеттік, жергілікті атқарушы органның, мемлекет нарық субъектілерінің қызметін реттеу функцияларын берген ұйымның лауазымды адамына Қазақстан Республикасының бәсекелестікті қорғау саласындағы заңнамасын бұзуға әкеп соғуы мүмкін әрекетті (әрекетсіздікті) жасауға жол бермеу туралы жазбаша нысанда алдын ала ескерту жіберу;</w:t>
      </w:r>
    </w:p>
    <w:p>
      <w:pPr>
        <w:spacing w:after="0"/>
        <w:ind w:left="0"/>
        <w:jc w:val="both"/>
      </w:pPr>
      <w:r>
        <w:rPr>
          <w:rFonts w:ascii="Times New Roman"/>
          <w:b w:val="false"/>
          <w:i w:val="false"/>
          <w:color w:val="000000"/>
          <w:sz w:val="28"/>
        </w:rPr>
        <w:t>
      20) нарық субъектілеріне, мемлекеттік, жергілікті атқарушы органдарға, мемлекет нарық субъектілерінің қызметін реттеу функцияларын берген ұйымдарға нарық субъектісінің, мемлекеттік, жергілікті атқарушы органның,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 белгілерінің болуы туралы хабарлама жіберу;</w:t>
      </w:r>
    </w:p>
    <w:p>
      <w:pPr>
        <w:spacing w:after="0"/>
        <w:ind w:left="0"/>
        <w:jc w:val="both"/>
      </w:pPr>
      <w:r>
        <w:rPr>
          <w:rFonts w:ascii="Times New Roman"/>
          <w:b w:val="false"/>
          <w:i w:val="false"/>
          <w:color w:val="000000"/>
          <w:sz w:val="28"/>
        </w:rPr>
        <w:t>
      21) монополияға қарсы орган қабылдаған бәсекелестікті қорғау саласындағы нормативтік құқықтық актілерге ресми түсіндірме беру;</w:t>
      </w:r>
    </w:p>
    <w:p>
      <w:pPr>
        <w:spacing w:after="0"/>
        <w:ind w:left="0"/>
        <w:jc w:val="both"/>
      </w:pPr>
      <w:r>
        <w:rPr>
          <w:rFonts w:ascii="Times New Roman"/>
          <w:b w:val="false"/>
          <w:i w:val="false"/>
          <w:color w:val="000000"/>
          <w:sz w:val="28"/>
        </w:rPr>
        <w:t>
      22) нарық субъектісі (нарық субъектілері) жіберетін монополияға қарсы комплаенстің сыртқы актісінің Қазақстан Республикасының бәсекелестікті қорғау саласындағы заңнамасының нормаларына сәйкестігін белгілеу;</w:t>
      </w:r>
    </w:p>
    <w:p>
      <w:pPr>
        <w:spacing w:after="0"/>
        <w:ind w:left="0"/>
        <w:jc w:val="both"/>
      </w:pPr>
      <w:r>
        <w:rPr>
          <w:rFonts w:ascii="Times New Roman"/>
          <w:b w:val="false"/>
          <w:i w:val="false"/>
          <w:color w:val="000000"/>
          <w:sz w:val="28"/>
        </w:rPr>
        <w:t>
      23) Қазақстан Республикасының Кәсіпкерлік кодексіне қайшы келетін шарттарды бұзу, өзгерту және (немесе) мәмілелерді жарамсыз деп тану туралы сотқа талап-арыз беру;</w:t>
      </w:r>
    </w:p>
    <w:p>
      <w:pPr>
        <w:spacing w:after="0"/>
        <w:ind w:left="0"/>
        <w:jc w:val="both"/>
      </w:pPr>
      <w:r>
        <w:rPr>
          <w:rFonts w:ascii="Times New Roman"/>
          <w:b w:val="false"/>
          <w:i w:val="false"/>
          <w:color w:val="000000"/>
          <w:sz w:val="28"/>
        </w:rPr>
        <w:t>
      24) Қазақстан Республикасының бәсекелестікті қорғау саласындағы заңнамасын бұзу белгілерін анықтау мақсатында тауар нарықтарындағы бағалар мониторингі;</w:t>
      </w:r>
    </w:p>
    <w:p>
      <w:pPr>
        <w:spacing w:after="0"/>
        <w:ind w:left="0"/>
        <w:jc w:val="both"/>
      </w:pPr>
      <w:r>
        <w:rPr>
          <w:rFonts w:ascii="Times New Roman"/>
          <w:b w:val="false"/>
          <w:i w:val="false"/>
          <w:color w:val="000000"/>
          <w:sz w:val="28"/>
        </w:rPr>
        <w:t>
      25) тауарларды сатып алу мен сауда-саттық мониторингі;</w:t>
      </w:r>
    </w:p>
    <w:p>
      <w:pPr>
        <w:spacing w:after="0"/>
        <w:ind w:left="0"/>
        <w:jc w:val="both"/>
      </w:pPr>
      <w:r>
        <w:rPr>
          <w:rFonts w:ascii="Times New Roman"/>
          <w:b w:val="false"/>
          <w:i w:val="false"/>
          <w:color w:val="000000"/>
          <w:sz w:val="28"/>
        </w:rPr>
        <w:t>
      26) өз құзыреті шегінде құқық қорғау органдарының сұрау салулары бойынша сараптамалар жүргізу және Қазақстан Республикасының бәсекелестікті қорғау саласындағы заңнамасы мәселелері бойынша қорытындылар беру;</w:t>
      </w:r>
    </w:p>
    <w:p>
      <w:pPr>
        <w:spacing w:after="0"/>
        <w:ind w:left="0"/>
        <w:jc w:val="both"/>
      </w:pPr>
      <w:r>
        <w:rPr>
          <w:rFonts w:ascii="Times New Roman"/>
          <w:b w:val="false"/>
          <w:i w:val="false"/>
          <w:color w:val="000000"/>
          <w:sz w:val="28"/>
        </w:rPr>
        <w:t>
      27) құқық қорғау органдарының сұрау салуы бойынша тауар нарықтарындағы бәсекелестіктің жай-күйі туралы талдамалық ақпарат беру;</w:t>
      </w:r>
    </w:p>
    <w:p>
      <w:pPr>
        <w:spacing w:after="0"/>
        <w:ind w:left="0"/>
        <w:jc w:val="both"/>
      </w:pPr>
      <w:r>
        <w:rPr>
          <w:rFonts w:ascii="Times New Roman"/>
          <w:b w:val="false"/>
          <w:i w:val="false"/>
          <w:color w:val="000000"/>
          <w:sz w:val="28"/>
        </w:rPr>
        <w:t>
      28) Қазақстан Республикасының бәсекелестікті қорғау саласындағы заңнамасында белгіленген жағдайларда нарық субъектісін мәжбүрлеп бөлу немесе оның құрамынан құрылымдық бөлімшелері базасында бір немесе бірнеше заңды тұлғаларды бөліп шығару туралы талап-арызбен сотқа жүгіну;</w:t>
      </w:r>
    </w:p>
    <w:p>
      <w:pPr>
        <w:spacing w:after="0"/>
        <w:ind w:left="0"/>
        <w:jc w:val="both"/>
      </w:pPr>
      <w:r>
        <w:rPr>
          <w:rFonts w:ascii="Times New Roman"/>
          <w:b w:val="false"/>
          <w:i w:val="false"/>
          <w:color w:val="000000"/>
          <w:sz w:val="28"/>
        </w:rPr>
        <w:t>
      29) мемлекеттік кәсіпорындарды, акцияларының (үлестерінің) елу пайызынан астамы мемлекетке тиесілі заңды тұлғаларды және олармен үлестес тұлғаларды құруға келісім беру;</w:t>
      </w:r>
    </w:p>
    <w:p>
      <w:pPr>
        <w:spacing w:after="0"/>
        <w:ind w:left="0"/>
        <w:jc w:val="both"/>
      </w:pPr>
      <w:r>
        <w:rPr>
          <w:rFonts w:ascii="Times New Roman"/>
          <w:b w:val="false"/>
          <w:i w:val="false"/>
          <w:color w:val="000000"/>
          <w:sz w:val="28"/>
        </w:rPr>
        <w:t>
      30)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 кеңейтуге және (немесе) өзгертуге келісім беру;</w:t>
      </w:r>
    </w:p>
    <w:p>
      <w:pPr>
        <w:spacing w:after="0"/>
        <w:ind w:left="0"/>
        <w:jc w:val="both"/>
      </w:pPr>
      <w:r>
        <w:rPr>
          <w:rFonts w:ascii="Times New Roman"/>
          <w:b w:val="false"/>
          <w:i w:val="false"/>
          <w:color w:val="000000"/>
          <w:sz w:val="28"/>
        </w:rPr>
        <w:t>
      31) тауар биржаларының қызметі саласындағы мемлекеттік саясатты қалыптастыруға және іске асыруға қатысу;</w:t>
      </w:r>
    </w:p>
    <w:p>
      <w:pPr>
        <w:spacing w:after="0"/>
        <w:ind w:left="0"/>
        <w:jc w:val="both"/>
      </w:pPr>
      <w:r>
        <w:rPr>
          <w:rFonts w:ascii="Times New Roman"/>
          <w:b w:val="false"/>
          <w:i w:val="false"/>
          <w:color w:val="000000"/>
          <w:sz w:val="28"/>
        </w:rPr>
        <w:t>
      32) Қазақстан Республикасының тауар биржалары туралы заңнамасының сақталуына мемлекеттік бақылауды жүзеге асыру;</w:t>
      </w:r>
    </w:p>
    <w:p>
      <w:pPr>
        <w:spacing w:after="0"/>
        <w:ind w:left="0"/>
        <w:jc w:val="both"/>
      </w:pPr>
      <w:r>
        <w:rPr>
          <w:rFonts w:ascii="Times New Roman"/>
          <w:b w:val="false"/>
          <w:i w:val="false"/>
          <w:color w:val="000000"/>
          <w:sz w:val="28"/>
        </w:rPr>
        <w:t>
      33) тауар биржаларының қызметіне талдау және мониторинг жүргізу;</w:t>
      </w:r>
    </w:p>
    <w:p>
      <w:pPr>
        <w:spacing w:after="0"/>
        <w:ind w:left="0"/>
        <w:jc w:val="both"/>
      </w:pPr>
      <w:r>
        <w:rPr>
          <w:rFonts w:ascii="Times New Roman"/>
          <w:b w:val="false"/>
          <w:i w:val="false"/>
          <w:color w:val="000000"/>
          <w:sz w:val="28"/>
        </w:rPr>
        <w:t>
      34) коммерциялық немесе заңмен қорғалатын өзге де құпияны құрайтын мәліметтерді қоспағанда, тауар биржалары мен биржалық сауда қызметінің мәселелері бойынша ақпаратты жариялау;</w:t>
      </w:r>
    </w:p>
    <w:p>
      <w:pPr>
        <w:spacing w:after="0"/>
        <w:ind w:left="0"/>
        <w:jc w:val="both"/>
      </w:pPr>
      <w:r>
        <w:rPr>
          <w:rFonts w:ascii="Times New Roman"/>
          <w:b w:val="false"/>
          <w:i w:val="false"/>
          <w:color w:val="000000"/>
          <w:sz w:val="28"/>
        </w:rPr>
        <w:t>
      35) биржалық сауданы дамыту және жетілдіру жөнінде ұсыныстар әзірлеу;</w:t>
      </w:r>
    </w:p>
    <w:p>
      <w:pPr>
        <w:spacing w:after="0"/>
        <w:ind w:left="0"/>
        <w:jc w:val="both"/>
      </w:pPr>
      <w:r>
        <w:rPr>
          <w:rFonts w:ascii="Times New Roman"/>
          <w:b w:val="false"/>
          <w:i w:val="false"/>
          <w:color w:val="000000"/>
          <w:sz w:val="28"/>
        </w:rPr>
        <w:t>
      36) тауар биржаларының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жүзеге асыру;</w:t>
      </w:r>
    </w:p>
    <w:p>
      <w:pPr>
        <w:spacing w:after="0"/>
        <w:ind w:left="0"/>
        <w:jc w:val="both"/>
      </w:pPr>
      <w:r>
        <w:rPr>
          <w:rFonts w:ascii="Times New Roman"/>
          <w:b w:val="false"/>
          <w:i w:val="false"/>
          <w:color w:val="000000"/>
          <w:sz w:val="28"/>
        </w:rPr>
        <w:t>
      37) Қазақстан Республикасының тауар биржалары туралы заңнамасының сақталуына мемлекеттік бақылауды жоспардан тыс тексеру, Бақылау субъектісіне (объектісіне) бару арқылы профилактикалық бақылау, сондай-ақ бақылау субъектісіне (объектісіне) бармай профилактикалық бақылау нысанында жүзеге асыру;</w:t>
      </w:r>
    </w:p>
    <w:p>
      <w:pPr>
        <w:spacing w:after="0"/>
        <w:ind w:left="0"/>
        <w:jc w:val="both"/>
      </w:pPr>
      <w:r>
        <w:rPr>
          <w:rFonts w:ascii="Times New Roman"/>
          <w:b w:val="false"/>
          <w:i w:val="false"/>
          <w:color w:val="000000"/>
          <w:sz w:val="28"/>
        </w:rPr>
        <w:t>
      38) Қазақстан Республикасының Әкімшілік құқық бұзушылық туралы кодексінде белгіленген тәртіппен әкімшілік құқық бұзушылық туралы істерді қозғау және қарау, сондай-ақ тауар биржалары саласында әкімшілік жазалар қолдану;</w:t>
      </w:r>
    </w:p>
    <w:p>
      <w:pPr>
        <w:spacing w:after="0"/>
        <w:ind w:left="0"/>
        <w:jc w:val="both"/>
      </w:pPr>
      <w:r>
        <w:rPr>
          <w:rFonts w:ascii="Times New Roman"/>
          <w:b w:val="false"/>
          <w:i w:val="false"/>
          <w:color w:val="000000"/>
          <w:sz w:val="28"/>
        </w:rPr>
        <w:t xml:space="preserve">
      39) мемлекеттік кәсіпорындардың, акцияларының (жарғылық капиталға қатысу үлестерiнiң) елу пайыздан астамы мемлекетке тиесілі заңды тұлғалардың және олармен үлестес тұлғалардың қызметіне жүзеге асырылатын қызмет түрлерін құру, кеңейту және (немесе) өзгерту кезінде монополияға қарсы органның келісімін алу, сондай-ақ монополияға қарсы органның келісімі алынған сол қызмет түрлерін ғана жүзеге асыру тұрғысынан мониторингті жүзеге асыру; </w:t>
      </w:r>
    </w:p>
    <w:p>
      <w:pPr>
        <w:spacing w:after="0"/>
        <w:ind w:left="0"/>
        <w:jc w:val="both"/>
      </w:pPr>
      <w:r>
        <w:rPr>
          <w:rFonts w:ascii="Times New Roman"/>
          <w:b w:val="false"/>
          <w:i w:val="false"/>
          <w:color w:val="000000"/>
          <w:sz w:val="28"/>
        </w:rPr>
        <w:t xml:space="preserve">
      40) мемлекеттік органдар мен заңды тұлғалардың Қазақстан Республикасы Президентінің тапсырмасы бойынша бастамашылық жасалған экономиканы қолдау, іскерлік белсенділікті және халықты жұмыспен қамтуды ынталандыру үшін дағдарысқа қарсы іс-шаралар кешенін іске асыру жөніндегі қызметін қоспағанда, мемлекеттік қолдау шараларын көрсететін тұлғалардың Қазақстан Республикасы Кәсіпкерлік кодексінің </w:t>
      </w:r>
      <w:r>
        <w:rPr>
          <w:rFonts w:ascii="Times New Roman"/>
          <w:b w:val="false"/>
          <w:i w:val="false"/>
          <w:color w:val="000000"/>
          <w:sz w:val="28"/>
        </w:rPr>
        <w:t>194-бабында</w:t>
      </w:r>
      <w:r>
        <w:rPr>
          <w:rFonts w:ascii="Times New Roman"/>
          <w:b w:val="false"/>
          <w:i w:val="false"/>
          <w:color w:val="000000"/>
          <w:sz w:val="28"/>
        </w:rPr>
        <w:t xml:space="preserve"> көзделген талаптардың сақталуы тұрғысынан қызметіне мониторингті жүзеге асыру;</w:t>
      </w:r>
    </w:p>
    <w:p>
      <w:pPr>
        <w:spacing w:after="0"/>
        <w:ind w:left="0"/>
        <w:jc w:val="both"/>
      </w:pPr>
      <w:r>
        <w:rPr>
          <w:rFonts w:ascii="Times New Roman"/>
          <w:b w:val="false"/>
          <w:i w:val="false"/>
          <w:color w:val="000000"/>
          <w:sz w:val="28"/>
        </w:rPr>
        <w:t>
      41) Қазақстан Республикасының заңнамасында, Қазақстан Республикасы Президентінің және Қазақстан Республикасы Үкіметінің актілерінде көзделген өзге де функцияларды жүзеге асыру.</w:t>
      </w:r>
    </w:p>
    <w:bookmarkStart w:name="z227" w:id="218"/>
    <w:p>
      <w:pPr>
        <w:spacing w:after="0"/>
        <w:ind w:left="0"/>
        <w:jc w:val="left"/>
      </w:pPr>
      <w:r>
        <w:rPr>
          <w:rFonts w:ascii="Times New Roman"/>
          <w:b/>
          <w:i w:val="false"/>
          <w:color w:val="000000"/>
        </w:rPr>
        <w:t xml:space="preserve"> 3-тарау. Департамент басшысының оның қызметін ұйымдастыру кезіндегі мәртебесі мен өкілеттіктері</w:t>
      </w:r>
    </w:p>
    <w:bookmarkEnd w:id="218"/>
    <w:bookmarkStart w:name="z228" w:id="219"/>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функцияларын жүзеге асыруына дербес жауапты болатын басшы жүзеге асырады.</w:t>
      </w:r>
    </w:p>
    <w:bookmarkEnd w:id="219"/>
    <w:bookmarkStart w:name="z229" w:id="220"/>
    <w:p>
      <w:pPr>
        <w:spacing w:after="0"/>
        <w:ind w:left="0"/>
        <w:jc w:val="both"/>
      </w:pPr>
      <w:r>
        <w:rPr>
          <w:rFonts w:ascii="Times New Roman"/>
          <w:b w:val="false"/>
          <w:i w:val="false"/>
          <w:color w:val="000000"/>
          <w:sz w:val="28"/>
        </w:rPr>
        <w:t>
      17. Департамент басшысын Агенттік төрағасымен келісу бойынша Агенттіктің аппарат басшысы лауазымға тағайындайды және лауазымнан босатады.</w:t>
      </w:r>
    </w:p>
    <w:bookmarkEnd w:id="220"/>
    <w:bookmarkStart w:name="z230" w:id="221"/>
    <w:p>
      <w:pPr>
        <w:spacing w:after="0"/>
        <w:ind w:left="0"/>
        <w:jc w:val="both"/>
      </w:pPr>
      <w:r>
        <w:rPr>
          <w:rFonts w:ascii="Times New Roman"/>
          <w:b w:val="false"/>
          <w:i w:val="false"/>
          <w:color w:val="000000"/>
          <w:sz w:val="28"/>
        </w:rPr>
        <w:t>
      18. Департамент басшысының орынбасары болады, оны Агенттік төрағасымен келісу бойынша Агенттіктің аппарат басшысы лауазымға тағайындайды және лауазымнан босатады.</w:t>
      </w:r>
    </w:p>
    <w:bookmarkEnd w:id="221"/>
    <w:bookmarkStart w:name="z231" w:id="222"/>
    <w:p>
      <w:pPr>
        <w:spacing w:after="0"/>
        <w:ind w:left="0"/>
        <w:jc w:val="both"/>
      </w:pPr>
      <w:r>
        <w:rPr>
          <w:rFonts w:ascii="Times New Roman"/>
          <w:b w:val="false"/>
          <w:i w:val="false"/>
          <w:color w:val="000000"/>
          <w:sz w:val="28"/>
        </w:rPr>
        <w:t>
      19. Департамент басшысының өкілеттіктері:</w:t>
      </w:r>
    </w:p>
    <w:bookmarkEnd w:id="222"/>
    <w:p>
      <w:pPr>
        <w:spacing w:after="0"/>
        <w:ind w:left="0"/>
        <w:jc w:val="both"/>
      </w:pPr>
      <w:r>
        <w:rPr>
          <w:rFonts w:ascii="Times New Roman"/>
          <w:b w:val="false"/>
          <w:i w:val="false"/>
          <w:color w:val="000000"/>
          <w:sz w:val="28"/>
        </w:rPr>
        <w:t>
      1) Департаменттің жұмысын ұйымдастырады және оған басшылық етуді жүзеге асырады;</w:t>
      </w:r>
    </w:p>
    <w:p>
      <w:pPr>
        <w:spacing w:after="0"/>
        <w:ind w:left="0"/>
        <w:jc w:val="both"/>
      </w:pPr>
      <w:r>
        <w:rPr>
          <w:rFonts w:ascii="Times New Roman"/>
          <w:b w:val="false"/>
          <w:i w:val="false"/>
          <w:color w:val="000000"/>
          <w:sz w:val="28"/>
        </w:rPr>
        <w:t>
      2) өз орынбасарының және Департаменттің басқа қызметкерлерінің өкілеттіктерін айқындайды;</w:t>
      </w:r>
    </w:p>
    <w:p>
      <w:pPr>
        <w:spacing w:after="0"/>
        <w:ind w:left="0"/>
        <w:jc w:val="both"/>
      </w:pPr>
      <w:r>
        <w:rPr>
          <w:rFonts w:ascii="Times New Roman"/>
          <w:b w:val="false"/>
          <w:i w:val="false"/>
          <w:color w:val="000000"/>
          <w:sz w:val="28"/>
        </w:rPr>
        <w:t>
      3) өз құзыреті шегінде бұйрықтар шығарады және Департамент қызметкерлерінің орындауы үшін міндетті нұсқаулар береді;</w:t>
      </w:r>
    </w:p>
    <w:p>
      <w:pPr>
        <w:spacing w:after="0"/>
        <w:ind w:left="0"/>
        <w:jc w:val="both"/>
      </w:pPr>
      <w:r>
        <w:rPr>
          <w:rFonts w:ascii="Times New Roman"/>
          <w:b w:val="false"/>
          <w:i w:val="false"/>
          <w:color w:val="000000"/>
          <w:sz w:val="28"/>
        </w:rPr>
        <w:t>
      4) Департаменттің құрылымдық бөлімшелері туралы ережелерді бекітеді;</w:t>
      </w:r>
    </w:p>
    <w:p>
      <w:pPr>
        <w:spacing w:after="0"/>
        <w:ind w:left="0"/>
        <w:jc w:val="both"/>
      </w:pPr>
      <w:r>
        <w:rPr>
          <w:rFonts w:ascii="Times New Roman"/>
          <w:b w:val="false"/>
          <w:i w:val="false"/>
          <w:color w:val="000000"/>
          <w:sz w:val="28"/>
        </w:rPr>
        <w:t>
      5) Департамент басшысының орынбасарын қоспағанда, Департамент қызметкерлерін Қазақстан Республикасының заңнамасында белгіленген тәртіппен лауазымға тағайындайды және лауазымнан босатады;</w:t>
      </w:r>
    </w:p>
    <w:p>
      <w:pPr>
        <w:spacing w:after="0"/>
        <w:ind w:left="0"/>
        <w:jc w:val="both"/>
      </w:pPr>
      <w:r>
        <w:rPr>
          <w:rFonts w:ascii="Times New Roman"/>
          <w:b w:val="false"/>
          <w:i w:val="false"/>
          <w:color w:val="000000"/>
          <w:sz w:val="28"/>
        </w:rPr>
        <w:t xml:space="preserve">
      6) Қазақстан Республикасының қолданыстағы заңнамасына сәйкес мемлекеттік органдармен және өзге де ұйымдарда Департамент атынан өкілдік етеді; </w:t>
      </w:r>
    </w:p>
    <w:p>
      <w:pPr>
        <w:spacing w:after="0"/>
        <w:ind w:left="0"/>
        <w:jc w:val="both"/>
      </w:pPr>
      <w:r>
        <w:rPr>
          <w:rFonts w:ascii="Times New Roman"/>
          <w:b w:val="false"/>
          <w:i w:val="false"/>
          <w:color w:val="000000"/>
          <w:sz w:val="28"/>
        </w:rPr>
        <w:t>
      7) Департамент басшысының орынбасарын қоспағанда, Департамент қызметкерлеріне Қазақстан Республикасының заңнамасында белгіленген тәртіппен тәртіптік жаза қолданады;</w:t>
      </w:r>
    </w:p>
    <w:p>
      <w:pPr>
        <w:spacing w:after="0"/>
        <w:ind w:left="0"/>
        <w:jc w:val="both"/>
      </w:pPr>
      <w:r>
        <w:rPr>
          <w:rFonts w:ascii="Times New Roman"/>
          <w:b w:val="false"/>
          <w:i w:val="false"/>
          <w:color w:val="000000"/>
          <w:sz w:val="28"/>
        </w:rPr>
        <w:t>
      8) Департамент қызметкерлерінің лауазымдық нұсқаулықтарын бекітеді;</w:t>
      </w:r>
    </w:p>
    <w:p>
      <w:pPr>
        <w:spacing w:after="0"/>
        <w:ind w:left="0"/>
        <w:jc w:val="both"/>
      </w:pPr>
      <w:r>
        <w:rPr>
          <w:rFonts w:ascii="Times New Roman"/>
          <w:b w:val="false"/>
          <w:i w:val="false"/>
          <w:color w:val="000000"/>
          <w:sz w:val="28"/>
        </w:rPr>
        <w:t>
      9) өз құзыретіне жататын басқа да мәселелер бойынша шешімдер қабылдайды.</w:t>
      </w:r>
    </w:p>
    <w:p>
      <w:pPr>
        <w:spacing w:after="0"/>
        <w:ind w:left="0"/>
        <w:jc w:val="both"/>
      </w:pPr>
      <w:r>
        <w:rPr>
          <w:rFonts w:ascii="Times New Roman"/>
          <w:b w:val="false"/>
          <w:i w:val="false"/>
          <w:color w:val="000000"/>
          <w:sz w:val="28"/>
        </w:rPr>
        <w:t xml:space="preserve">
      Департамент басшысы болмаған болмаған кезеңде оның өкілеттіктерін атқаруды Қазақстан Республикасының қолданыстағы заңнамасына сәйкес оны алмастыратын адам жүзеге асырады. </w:t>
      </w:r>
    </w:p>
    <w:bookmarkStart w:name="z232" w:id="223"/>
    <w:p>
      <w:pPr>
        <w:spacing w:after="0"/>
        <w:ind w:left="0"/>
        <w:jc w:val="both"/>
      </w:pPr>
      <w:r>
        <w:rPr>
          <w:rFonts w:ascii="Times New Roman"/>
          <w:b w:val="false"/>
          <w:i w:val="false"/>
          <w:color w:val="000000"/>
          <w:sz w:val="28"/>
        </w:rPr>
        <w:t>
      20. Департамент басшысының Департамент жанынан консультативтік-кеңесші органдар құруға құқығы бар.</w:t>
      </w:r>
    </w:p>
    <w:bookmarkEnd w:id="223"/>
    <w:bookmarkStart w:name="z233" w:id="224"/>
    <w:p>
      <w:pPr>
        <w:spacing w:after="0"/>
        <w:ind w:left="0"/>
        <w:jc w:val="left"/>
      </w:pPr>
      <w:r>
        <w:rPr>
          <w:rFonts w:ascii="Times New Roman"/>
          <w:b/>
          <w:i w:val="false"/>
          <w:color w:val="000000"/>
        </w:rPr>
        <w:t xml:space="preserve"> 4-тарау. Департаменттің мүлкі</w:t>
      </w:r>
    </w:p>
    <w:bookmarkEnd w:id="224"/>
    <w:bookmarkStart w:name="z234" w:id="225"/>
    <w:p>
      <w:pPr>
        <w:spacing w:after="0"/>
        <w:ind w:left="0"/>
        <w:jc w:val="both"/>
      </w:pPr>
      <w:r>
        <w:rPr>
          <w:rFonts w:ascii="Times New Roman"/>
          <w:b w:val="false"/>
          <w:i w:val="false"/>
          <w:color w:val="000000"/>
          <w:sz w:val="28"/>
        </w:rPr>
        <w:t>
      21. Департамент Қазақстан Республикасының заңнамасында көзделген жағдайларда жедел басқару құқығымен оқшауланған мүлікке ие бола алады.</w:t>
      </w:r>
    </w:p>
    <w:bookmarkEnd w:id="225"/>
    <w:p>
      <w:pPr>
        <w:spacing w:after="0"/>
        <w:ind w:left="0"/>
        <w:jc w:val="both"/>
      </w:pPr>
      <w:r>
        <w:rPr>
          <w:rFonts w:ascii="Times New Roman"/>
          <w:b w:val="false"/>
          <w:i w:val="false"/>
          <w:color w:val="000000"/>
          <w:sz w:val="28"/>
        </w:rPr>
        <w:t xml:space="preserve">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 </w:t>
      </w:r>
    </w:p>
    <w:bookmarkStart w:name="z235" w:id="226"/>
    <w:p>
      <w:pPr>
        <w:spacing w:after="0"/>
        <w:ind w:left="0"/>
        <w:jc w:val="both"/>
      </w:pPr>
      <w:r>
        <w:rPr>
          <w:rFonts w:ascii="Times New Roman"/>
          <w:b w:val="false"/>
          <w:i w:val="false"/>
          <w:color w:val="000000"/>
          <w:sz w:val="28"/>
        </w:rPr>
        <w:t xml:space="preserve">
      22. Департаментке бекітіп берілген мүлік республикалық меншікке жатады. </w:t>
      </w:r>
    </w:p>
    <w:bookmarkEnd w:id="226"/>
    <w:bookmarkStart w:name="z236" w:id="227"/>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227"/>
    <w:bookmarkStart w:name="z237" w:id="228"/>
    <w:p>
      <w:pPr>
        <w:spacing w:after="0"/>
        <w:ind w:left="0"/>
        <w:jc w:val="left"/>
      </w:pPr>
      <w:r>
        <w:rPr>
          <w:rFonts w:ascii="Times New Roman"/>
          <w:b/>
          <w:i w:val="false"/>
          <w:color w:val="000000"/>
        </w:rPr>
        <w:t xml:space="preserve"> 5-тарау. Департаментті қайта ұйымдастыру және тарату</w:t>
      </w:r>
    </w:p>
    <w:bookmarkEnd w:id="228"/>
    <w:bookmarkStart w:name="z238" w:id="22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Бәсекелестікті қорғау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2022 жылғы 15 cәуірдегі</w:t>
            </w:r>
            <w:r>
              <w:br/>
            </w:r>
            <w:r>
              <w:rPr>
                <w:rFonts w:ascii="Times New Roman"/>
                <w:b w:val="false"/>
                <w:i w:val="false"/>
                <w:color w:val="000000"/>
                <w:sz w:val="20"/>
              </w:rPr>
              <w:t xml:space="preserve">№ 110/НҚ бұйрығына </w:t>
            </w:r>
            <w:r>
              <w:br/>
            </w:r>
            <w:r>
              <w:rPr>
                <w:rFonts w:ascii="Times New Roman"/>
                <w:b w:val="false"/>
                <w:i w:val="false"/>
                <w:color w:val="000000"/>
                <w:sz w:val="20"/>
              </w:rPr>
              <w:t>8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Бәсекелестікті қорғау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2020 жылғы "09" қазандағы</w:t>
            </w:r>
            <w:r>
              <w:br/>
            </w:r>
            <w:r>
              <w:rPr>
                <w:rFonts w:ascii="Times New Roman"/>
                <w:b w:val="false"/>
                <w:i w:val="false"/>
                <w:color w:val="000000"/>
                <w:sz w:val="20"/>
              </w:rPr>
              <w:t>№ 1-НҚ бұйрығына</w:t>
            </w:r>
            <w:r>
              <w:br/>
            </w:r>
            <w:r>
              <w:rPr>
                <w:rFonts w:ascii="Times New Roman"/>
                <w:b w:val="false"/>
                <w:i w:val="false"/>
                <w:color w:val="000000"/>
                <w:sz w:val="20"/>
              </w:rPr>
              <w:t>8 қосымша</w:t>
            </w:r>
          </w:p>
        </w:tc>
      </w:tr>
    </w:tbl>
    <w:bookmarkStart w:name="z240" w:id="230"/>
    <w:p>
      <w:pPr>
        <w:spacing w:after="0"/>
        <w:ind w:left="0"/>
        <w:jc w:val="left"/>
      </w:pPr>
      <w:r>
        <w:rPr>
          <w:rFonts w:ascii="Times New Roman"/>
          <w:b/>
          <w:i w:val="false"/>
          <w:color w:val="000000"/>
        </w:rPr>
        <w:t xml:space="preserve"> Қазақстан Республикасы Бәсекелестікті қорғау және дамыту агенттігінің Қарағанды облысы бойынша департаменті туралы ереже</w:t>
      </w:r>
    </w:p>
    <w:bookmarkEnd w:id="230"/>
    <w:bookmarkStart w:name="z241" w:id="231"/>
    <w:p>
      <w:pPr>
        <w:spacing w:after="0"/>
        <w:ind w:left="0"/>
        <w:jc w:val="left"/>
      </w:pPr>
      <w:r>
        <w:rPr>
          <w:rFonts w:ascii="Times New Roman"/>
          <w:b/>
          <w:i w:val="false"/>
          <w:color w:val="000000"/>
        </w:rPr>
        <w:t xml:space="preserve"> 1-тарау. Жалпы ережелер</w:t>
      </w:r>
    </w:p>
    <w:bookmarkEnd w:id="231"/>
    <w:bookmarkStart w:name="z242" w:id="232"/>
    <w:p>
      <w:pPr>
        <w:spacing w:after="0"/>
        <w:ind w:left="0"/>
        <w:jc w:val="both"/>
      </w:pPr>
      <w:r>
        <w:rPr>
          <w:rFonts w:ascii="Times New Roman"/>
          <w:b w:val="false"/>
          <w:i w:val="false"/>
          <w:color w:val="000000"/>
          <w:sz w:val="28"/>
        </w:rPr>
        <w:t>
      1. Қазақстан Республикасы Бәсекелестікті қорғау және дамыту агенттігінің Қарағанды облысы бойынша департаменті (бұдан әрі – Департамент) өз құзыреті шегінде тиiстi тауар нарықтарында бәсекелестiктi қорғау және монополистік қызметтi шектеу саласында басшылықты, сондай-ақ тауар биржалары саласындағы қызметті мемлекеттік бақылау мен лицензиялауды жүзеге асыратын Қазақстан Республикасының Бәсекелестікті қорғау және дамыту агенттігінің (бұдан әрі – Агенттік) аумақтық бөлімшесі болып табылады.</w:t>
      </w:r>
    </w:p>
    <w:bookmarkEnd w:id="232"/>
    <w:bookmarkStart w:name="z243" w:id="233"/>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33"/>
    <w:bookmarkStart w:name="z244" w:id="234"/>
    <w:p>
      <w:pPr>
        <w:spacing w:after="0"/>
        <w:ind w:left="0"/>
        <w:jc w:val="both"/>
      </w:pPr>
      <w:r>
        <w:rPr>
          <w:rFonts w:ascii="Times New Roman"/>
          <w:b w:val="false"/>
          <w:i w:val="false"/>
          <w:color w:val="000000"/>
          <w:sz w:val="28"/>
        </w:rPr>
        <w:t>
      3. Департамент республикалық мемлекеттік мекеменің ұйымдық-құқықтық нысанындағы заңды тұлға болып табылады, оның мемлекеттік тілде өз атауы бар мөрі мен мөртаңбалары, Қазақстан Республикасының заңнамасына сәйкес белгіленген үлгідегі бланкілері болады.</w:t>
      </w:r>
    </w:p>
    <w:bookmarkEnd w:id="234"/>
    <w:bookmarkStart w:name="z245" w:id="235"/>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35"/>
    <w:bookmarkStart w:name="z246" w:id="236"/>
    <w:p>
      <w:pPr>
        <w:spacing w:after="0"/>
        <w:ind w:left="0"/>
        <w:jc w:val="both"/>
      </w:pPr>
      <w:r>
        <w:rPr>
          <w:rFonts w:ascii="Times New Roman"/>
          <w:b w:val="false"/>
          <w:i w:val="false"/>
          <w:color w:val="000000"/>
          <w:sz w:val="28"/>
        </w:rPr>
        <w:t>
      5. Департаменттің,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236"/>
    <w:bookmarkStart w:name="z247" w:id="237"/>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237"/>
    <w:bookmarkStart w:name="z248" w:id="238"/>
    <w:p>
      <w:pPr>
        <w:spacing w:after="0"/>
        <w:ind w:left="0"/>
        <w:jc w:val="both"/>
      </w:pPr>
      <w:r>
        <w:rPr>
          <w:rFonts w:ascii="Times New Roman"/>
          <w:b w:val="false"/>
          <w:i w:val="false"/>
          <w:color w:val="000000"/>
          <w:sz w:val="28"/>
        </w:rPr>
        <w:t>
      7. Департаменттің құрылымы мен жалпы штат саны Қазақстан Республикасының қолданыстағы заңнамасына сәйкес бекітіледі.</w:t>
      </w:r>
    </w:p>
    <w:bookmarkEnd w:id="238"/>
    <w:bookmarkStart w:name="z249" w:id="239"/>
    <w:p>
      <w:pPr>
        <w:spacing w:after="0"/>
        <w:ind w:left="0"/>
        <w:jc w:val="both"/>
      </w:pPr>
      <w:r>
        <w:rPr>
          <w:rFonts w:ascii="Times New Roman"/>
          <w:b w:val="false"/>
          <w:i w:val="false"/>
          <w:color w:val="000000"/>
          <w:sz w:val="28"/>
        </w:rPr>
        <w:t>
      8. Департаменттің заңды мекенжайы: Қазақстан Республикасы, индекс 100000, Қарағанды облысы, Қарағанды қаласы, Қазыбек би атындағы ауданы, Костенко көшесі, 6 үй.</w:t>
      </w:r>
    </w:p>
    <w:bookmarkEnd w:id="239"/>
    <w:bookmarkStart w:name="z250" w:id="240"/>
    <w:p>
      <w:pPr>
        <w:spacing w:after="0"/>
        <w:ind w:left="0"/>
        <w:jc w:val="both"/>
      </w:pPr>
      <w:r>
        <w:rPr>
          <w:rFonts w:ascii="Times New Roman"/>
          <w:b w:val="false"/>
          <w:i w:val="false"/>
          <w:color w:val="000000"/>
          <w:sz w:val="28"/>
        </w:rPr>
        <w:t xml:space="preserve">
      9. Департаменттің толық атауы: "Қазақстан Республикасы Бәсекелестікті қорғау және дамыту агенттігінің Қарағанды облысы бойынша департаменті" республикалық мемлекеттік мекемесі. </w:t>
      </w:r>
    </w:p>
    <w:bookmarkEnd w:id="240"/>
    <w:bookmarkStart w:name="z251" w:id="24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41"/>
    <w:bookmarkStart w:name="z252" w:id="242"/>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242"/>
    <w:bookmarkStart w:name="z253" w:id="243"/>
    <w:p>
      <w:pPr>
        <w:spacing w:after="0"/>
        <w:ind w:left="0"/>
        <w:jc w:val="both"/>
      </w:pPr>
      <w:r>
        <w:rPr>
          <w:rFonts w:ascii="Times New Roman"/>
          <w:b w:val="false"/>
          <w:i w:val="false"/>
          <w:color w:val="000000"/>
          <w:sz w:val="28"/>
        </w:rPr>
        <w:t>
      12. Департаменттің функциялары болып табылатын міндеттерді орындау тұрғысында Департаменттің кәсіпкерлік субъектілерімен шарттық қатынастарға түсуіне тыйым салынады.</w:t>
      </w:r>
    </w:p>
    <w:bookmarkEnd w:id="243"/>
    <w:p>
      <w:pPr>
        <w:spacing w:after="0"/>
        <w:ind w:left="0"/>
        <w:jc w:val="both"/>
      </w:pPr>
      <w:r>
        <w:rPr>
          <w:rFonts w:ascii="Times New Roman"/>
          <w:b w:val="false"/>
          <w:i w:val="false"/>
          <w:color w:val="000000"/>
          <w:sz w:val="28"/>
        </w:rPr>
        <w:t>
      Егер заңнамалық актілерде Департаментке кіріс әкелетін қызмет жүзеге асыруға құқық берілсе, онда сондай қызметтен алынған кірістер мемлекеттік бюджет кірісіне жолданады.</w:t>
      </w:r>
    </w:p>
    <w:bookmarkStart w:name="z254" w:id="244"/>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244"/>
    <w:bookmarkStart w:name="z255" w:id="245"/>
    <w:p>
      <w:pPr>
        <w:spacing w:after="0"/>
        <w:ind w:left="0"/>
        <w:jc w:val="both"/>
      </w:pPr>
      <w:r>
        <w:rPr>
          <w:rFonts w:ascii="Times New Roman"/>
          <w:b w:val="false"/>
          <w:i w:val="false"/>
          <w:color w:val="000000"/>
          <w:sz w:val="28"/>
        </w:rPr>
        <w:t>
      13. Міндеттері:</w:t>
      </w:r>
    </w:p>
    <w:bookmarkEnd w:id="245"/>
    <w:p>
      <w:pPr>
        <w:spacing w:after="0"/>
        <w:ind w:left="0"/>
        <w:jc w:val="both"/>
      </w:pPr>
      <w:r>
        <w:rPr>
          <w:rFonts w:ascii="Times New Roman"/>
          <w:b w:val="false"/>
          <w:i w:val="false"/>
          <w:color w:val="000000"/>
          <w:sz w:val="28"/>
        </w:rPr>
        <w:t>
      1) нарық субъектілерінің экономикалық тиімділігін және бәсекеге қабілеттілігін арттыру;</w:t>
      </w:r>
    </w:p>
    <w:p>
      <w:pPr>
        <w:spacing w:after="0"/>
        <w:ind w:left="0"/>
        <w:jc w:val="both"/>
      </w:pPr>
      <w:r>
        <w:rPr>
          <w:rFonts w:ascii="Times New Roman"/>
          <w:b w:val="false"/>
          <w:i w:val="false"/>
          <w:color w:val="000000"/>
          <w:sz w:val="28"/>
        </w:rPr>
        <w:t>
      2) адал бәсекелестікті дамытуға жәрдемдесу;</w:t>
      </w:r>
    </w:p>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заңнамасын бұзушылықтардың алдын алу, анықтау және тергеп-тексеру, жолын кесу;</w:t>
      </w:r>
    </w:p>
    <w:p>
      <w:pPr>
        <w:spacing w:after="0"/>
        <w:ind w:left="0"/>
        <w:jc w:val="both"/>
      </w:pPr>
      <w:r>
        <w:rPr>
          <w:rFonts w:ascii="Times New Roman"/>
          <w:b w:val="false"/>
          <w:i w:val="false"/>
          <w:color w:val="000000"/>
          <w:sz w:val="28"/>
        </w:rPr>
        <w:t>
      4) бәсекелестікті шектейтін нарық субъектілерін монополиясыздандыру.</w:t>
      </w:r>
    </w:p>
    <w:bookmarkStart w:name="z256" w:id="246"/>
    <w:p>
      <w:pPr>
        <w:spacing w:after="0"/>
        <w:ind w:left="0"/>
        <w:jc w:val="both"/>
      </w:pPr>
      <w:r>
        <w:rPr>
          <w:rFonts w:ascii="Times New Roman"/>
          <w:b w:val="false"/>
          <w:i w:val="false"/>
          <w:color w:val="000000"/>
          <w:sz w:val="28"/>
        </w:rPr>
        <w:t>
      14. Құқықтары мен міндеттері:</w:t>
      </w:r>
    </w:p>
    <w:bookmarkEnd w:id="246"/>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Агенттікке тиісті тауар нарықтарында бәсекелестікті дамыту мәселелері бойынша ұсыныстар енгізу;</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мемлекеттік органдардан, ұйымдардан, олардың лауазымды адамдарынан қажетті ақпарат пен материалдарды сұрату және алу;</w:t>
      </w:r>
    </w:p>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 тергеп-тексеру жөніндегі процестік әрекеттер мен іс-шараларға қатысу;</w:t>
      </w:r>
    </w:p>
    <w:p>
      <w:pPr>
        <w:spacing w:after="0"/>
        <w:ind w:left="0"/>
        <w:jc w:val="both"/>
      </w:pPr>
      <w:r>
        <w:rPr>
          <w:rFonts w:ascii="Times New Roman"/>
          <w:b w:val="false"/>
          <w:i w:val="false"/>
          <w:color w:val="000000"/>
          <w:sz w:val="28"/>
        </w:rPr>
        <w:t>
      Қазақстан Республикасының заңнамалық актілерінде белгіленген коммерциялық және заңмен қорғалатын өзге де құпияны құрайтын мәліметтерді жария етуге қойылатын талаптарды сақтай отырып, мемлекеттік органдардан, өзге де ұйымдардың лауазымды адамдарынан және жеке тұлғалардан Агенттікке жүктелген функцияларды жүзеге асыру үшін қажетті ақпаратты сұрату және алу;</w:t>
      </w:r>
    </w:p>
    <w:p>
      <w:pPr>
        <w:spacing w:after="0"/>
        <w:ind w:left="0"/>
        <w:jc w:val="both"/>
      </w:pPr>
      <w:r>
        <w:rPr>
          <w:rFonts w:ascii="Times New Roman"/>
          <w:b w:val="false"/>
          <w:i w:val="false"/>
          <w:color w:val="000000"/>
          <w:sz w:val="28"/>
        </w:rPr>
        <w:t>
      сотқа жүгіну;</w:t>
      </w:r>
    </w:p>
    <w:p>
      <w:pPr>
        <w:spacing w:after="0"/>
        <w:ind w:left="0"/>
        <w:jc w:val="both"/>
      </w:pPr>
      <w:r>
        <w:rPr>
          <w:rFonts w:ascii="Times New Roman"/>
          <w:b w:val="false"/>
          <w:i w:val="false"/>
          <w:color w:val="000000"/>
          <w:sz w:val="28"/>
        </w:rPr>
        <w:t>
      өз құзыреті шегінде мемлекеттік органдарға Қазақстан Республикасының бәсекелестікті қорғау саласындағы заңнамасын бұзатын өздері қабылдаған актілердің күшін жою немесе оларды өзгерту туралы ұсыныстар енгізу;</w:t>
      </w:r>
    </w:p>
    <w:p>
      <w:pPr>
        <w:spacing w:after="0"/>
        <w:ind w:left="0"/>
        <w:jc w:val="both"/>
      </w:pPr>
      <w:r>
        <w:rPr>
          <w:rFonts w:ascii="Times New Roman"/>
          <w:b w:val="false"/>
          <w:i w:val="false"/>
          <w:color w:val="000000"/>
          <w:sz w:val="28"/>
        </w:rPr>
        <w:t>
      прокуратура органдарына Қазақстан Республикасының бәсекелестікті қорғау саласындағы заңнамасына қайшы келетін материалдар мен нормативтік құқықтық актілерді жіберу;</w:t>
      </w:r>
    </w:p>
    <w:p>
      <w:pPr>
        <w:spacing w:after="0"/>
        <w:ind w:left="0"/>
        <w:jc w:val="both"/>
      </w:pPr>
      <w:r>
        <w:rPr>
          <w:rFonts w:ascii="Times New Roman"/>
          <w:b w:val="false"/>
          <w:i w:val="false"/>
          <w:color w:val="000000"/>
          <w:sz w:val="28"/>
        </w:rPr>
        <w:t>
      Қазақстан Республикасының заңнамалық актілерінде, Қазақстан Республикасы Президентінің және Үкіметінің актілерінде көзделген өзге де өкілеттіктерді жүзеге асыру.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және мерзімде жеке және заңды тұлғалардан өтініштерді қабылдау және қарау;</w:t>
      </w:r>
    </w:p>
    <w:p>
      <w:pPr>
        <w:spacing w:after="0"/>
        <w:ind w:left="0"/>
        <w:jc w:val="both"/>
      </w:pPr>
      <w:r>
        <w:rPr>
          <w:rFonts w:ascii="Times New Roman"/>
          <w:b w:val="false"/>
          <w:i w:val="false"/>
          <w:color w:val="000000"/>
          <w:sz w:val="28"/>
        </w:rPr>
        <w:t>
      өзінің интернет-ресурсында:</w:t>
      </w:r>
    </w:p>
    <w:p>
      <w:pPr>
        <w:spacing w:after="0"/>
        <w:ind w:left="0"/>
        <w:jc w:val="both"/>
      </w:pPr>
      <w:r>
        <w:rPr>
          <w:rFonts w:ascii="Times New Roman"/>
          <w:b w:val="false"/>
          <w:i w:val="false"/>
          <w:color w:val="000000"/>
          <w:sz w:val="28"/>
        </w:rPr>
        <w:t>
      мемлекеттік құпияларды және заңмен қорғалатын өзге де құпияны қамтитын ақпаратты қоспағанда, тауар нарықтарындағы бәсекелестіктің жай-күйін талдауды;</w:t>
      </w:r>
    </w:p>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 тергеп-тексеру нәтижелері туралы ақпаратты, Агенттіктің шешімдерін орналастыру;</w:t>
      </w:r>
    </w:p>
    <w:p>
      <w:pPr>
        <w:spacing w:after="0"/>
        <w:ind w:left="0"/>
        <w:jc w:val="both"/>
      </w:pPr>
      <w:r>
        <w:rPr>
          <w:rFonts w:ascii="Times New Roman"/>
          <w:b w:val="false"/>
          <w:i w:val="false"/>
          <w:color w:val="000000"/>
          <w:sz w:val="28"/>
        </w:rPr>
        <w:t>
      мемлекеттік кәсіпорындарды, акцияларының (үлестерінің) елу пайызынан астамы мемлекетке тиесілі заңды тұлғаларды және олармен үлестес өз қызметін Қазақстан Республикасының аумағында жүзеге асыратын тұлғаларды құруға өтініштерді қарау.</w:t>
      </w:r>
    </w:p>
    <w:bookmarkStart w:name="z257" w:id="247"/>
    <w:p>
      <w:pPr>
        <w:spacing w:after="0"/>
        <w:ind w:left="0"/>
        <w:jc w:val="both"/>
      </w:pPr>
      <w:r>
        <w:rPr>
          <w:rFonts w:ascii="Times New Roman"/>
          <w:b w:val="false"/>
          <w:i w:val="false"/>
          <w:color w:val="000000"/>
          <w:sz w:val="28"/>
        </w:rPr>
        <w:t>
      15. Функциялары:</w:t>
      </w:r>
    </w:p>
    <w:bookmarkEnd w:id="247"/>
    <w:p>
      <w:pPr>
        <w:spacing w:after="0"/>
        <w:ind w:left="0"/>
        <w:jc w:val="both"/>
      </w:pPr>
      <w:r>
        <w:rPr>
          <w:rFonts w:ascii="Times New Roman"/>
          <w:b w:val="false"/>
          <w:i w:val="false"/>
          <w:color w:val="000000"/>
          <w:sz w:val="28"/>
        </w:rPr>
        <w:t>
      1) бәсекелестікті қорғау және монополистік қызметті шектеу саласындағы мемлекеттік саясатты іске асыру;</w:t>
      </w:r>
    </w:p>
    <w:p>
      <w:pPr>
        <w:spacing w:after="0"/>
        <w:ind w:left="0"/>
        <w:jc w:val="both"/>
      </w:pPr>
      <w:r>
        <w:rPr>
          <w:rFonts w:ascii="Times New Roman"/>
          <w:b w:val="false"/>
          <w:i w:val="false"/>
          <w:color w:val="000000"/>
          <w:sz w:val="28"/>
        </w:rPr>
        <w:t>
      2) бәсекелестікті қорғау және монополистік қызметті шектеу саласында мемлекеттік органдар мен өзге де ұйымдарды салааралық үйлестіруді жүзеге асыру;</w:t>
      </w:r>
    </w:p>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заңнамасының сақталуына мемлекеттік бақылауды жүзеге асыру;</w:t>
      </w:r>
    </w:p>
    <w:p>
      <w:pPr>
        <w:spacing w:after="0"/>
        <w:ind w:left="0"/>
        <w:jc w:val="both"/>
      </w:pPr>
      <w:r>
        <w:rPr>
          <w:rFonts w:ascii="Times New Roman"/>
          <w:b w:val="false"/>
          <w:i w:val="false"/>
          <w:color w:val="000000"/>
          <w:sz w:val="28"/>
        </w:rPr>
        <w:t>
      4) мемлекеттік, жергілікті атқарушы органдардың, мемлекет нарық субъектілерінің қызметін реттеу функцияларын берген, бәсекелестікті шектеуге және (немесе) жоюға бағытталған ұйымдардың актілерінің, әрекеттерінің (әрекетсіздіктерінің) жолын кесу;</w:t>
      </w:r>
    </w:p>
    <w:p>
      <w:pPr>
        <w:spacing w:after="0"/>
        <w:ind w:left="0"/>
        <w:jc w:val="both"/>
      </w:pPr>
      <w:r>
        <w:rPr>
          <w:rFonts w:ascii="Times New Roman"/>
          <w:b w:val="false"/>
          <w:i w:val="false"/>
          <w:color w:val="000000"/>
          <w:sz w:val="28"/>
        </w:rPr>
        <w:t>
      5) Қазақстан Республикасының табиғи монополиялар туралы заңнамасында көзделген бұзушылықтарды қоспағанда, тиісті тауар нарығында үстем немесе монополиялық жағдайды теріс пайдаланудың алдын алу және оны жою;</w:t>
      </w:r>
    </w:p>
    <w:p>
      <w:pPr>
        <w:spacing w:after="0"/>
        <w:ind w:left="0"/>
        <w:jc w:val="both"/>
      </w:pPr>
      <w:r>
        <w:rPr>
          <w:rFonts w:ascii="Times New Roman"/>
          <w:b w:val="false"/>
          <w:i w:val="false"/>
          <w:color w:val="000000"/>
          <w:sz w:val="28"/>
        </w:rPr>
        <w:t>
      6) бәсекелестікке қарсы келісімдерді және нарық субъектілерінің келісілген іс-әрекеттерін, жосықсыз бәсекелестікті болдырмау және жолын кесу;</w:t>
      </w:r>
    </w:p>
    <w:p>
      <w:pPr>
        <w:spacing w:after="0"/>
        <w:ind w:left="0"/>
        <w:jc w:val="both"/>
      </w:pPr>
      <w:r>
        <w:rPr>
          <w:rFonts w:ascii="Times New Roman"/>
          <w:b w:val="false"/>
          <w:i w:val="false"/>
          <w:color w:val="000000"/>
          <w:sz w:val="28"/>
        </w:rPr>
        <w:t>
      7) Қазақстан Республикасының бәсекелестікті қорғау саласындағы заңнамасының нормаларын қолдану туралы ақпаратты тарату және адал бәсекелестікті насихаттау;</w:t>
      </w:r>
    </w:p>
    <w:p>
      <w:pPr>
        <w:spacing w:after="0"/>
        <w:ind w:left="0"/>
        <w:jc w:val="both"/>
      </w:pPr>
      <w:r>
        <w:rPr>
          <w:rFonts w:ascii="Times New Roman"/>
          <w:b w:val="false"/>
          <w:i w:val="false"/>
          <w:color w:val="000000"/>
          <w:sz w:val="28"/>
        </w:rPr>
        <w:t>
      8) тауар нарықтарындағы бәсекелестіктің жай-күйін талдау;</w:t>
      </w:r>
    </w:p>
    <w:p>
      <w:pPr>
        <w:spacing w:after="0"/>
        <w:ind w:left="0"/>
        <w:jc w:val="both"/>
      </w:pPr>
      <w:r>
        <w:rPr>
          <w:rFonts w:ascii="Times New Roman"/>
          <w:b w:val="false"/>
          <w:i w:val="false"/>
          <w:color w:val="000000"/>
          <w:sz w:val="28"/>
        </w:rPr>
        <w:t>
      9) тиісті тауар нарығында үстем немесе монополиялық жағдайға ие нарық субъектілері қызметін талдау және мониторингтеу;</w:t>
      </w:r>
    </w:p>
    <w:p>
      <w:pPr>
        <w:spacing w:after="0"/>
        <w:ind w:left="0"/>
        <w:jc w:val="both"/>
      </w:pPr>
      <w:r>
        <w:rPr>
          <w:rFonts w:ascii="Times New Roman"/>
          <w:b w:val="false"/>
          <w:i w:val="false"/>
          <w:color w:val="000000"/>
          <w:sz w:val="28"/>
        </w:rPr>
        <w:t>
      10) үстем немесе монополиялық жағдайға ие нарық субъектісі белгілеген монополиялық жоғары (төмен), монопсониялық төмен бағаны анықтау;</w:t>
      </w:r>
    </w:p>
    <w:p>
      <w:pPr>
        <w:spacing w:after="0"/>
        <w:ind w:left="0"/>
        <w:jc w:val="both"/>
      </w:pPr>
      <w:r>
        <w:rPr>
          <w:rFonts w:ascii="Times New Roman"/>
          <w:b w:val="false"/>
          <w:i w:val="false"/>
          <w:color w:val="000000"/>
          <w:sz w:val="28"/>
        </w:rPr>
        <w:t>
      11) нарық субъектілерінің, мемлекеттік, жергілікті атқарушы органдардың, мемлекет нарық субъектілерінің қызметін реттеу функцияларын берген ұйымдардың Қазақстан Республикасының бәсекелестікті қорғау саласындағы заңнамасын бұзу фактілері бойынша Қазақстан Республикасының Кәсіпкерлік кодексінде белгіленген тәртіппен тергеп-тексерулер жүргізу;</w:t>
      </w:r>
    </w:p>
    <w:p>
      <w:pPr>
        <w:spacing w:after="0"/>
        <w:ind w:left="0"/>
        <w:jc w:val="both"/>
      </w:pPr>
      <w:r>
        <w:rPr>
          <w:rFonts w:ascii="Times New Roman"/>
          <w:b w:val="false"/>
          <w:i w:val="false"/>
          <w:color w:val="000000"/>
          <w:sz w:val="28"/>
        </w:rPr>
        <w:t>
      12) банктік құпияны, сақтандыру құпиясын және бағалы қағаздар нарығындағы коммерциялық құпияны қоспағанда, Қазақстан Республикасының заңдарында белгіленген тәртіппен мемлекеттік органдардан, оның ішінде мемлекеттік статистика саласындағы уәкілетті органнан, мемлекеттік кірістер органдарынан, нарық субъектілерінен, сондай-ақ лауазымды адамдардан және өзге де жеке және заңды тұлғалардан осы Кодексте көзделген өкілеттіктерді жүзеге асыру үшін қажетті ақпаратты, оның ішінде коммерциялық және заңмен қорғалатын өзге де құпияны құрайтын ақпаратты сұрату және алу;</w:t>
      </w:r>
    </w:p>
    <w:p>
      <w:pPr>
        <w:spacing w:after="0"/>
        <w:ind w:left="0"/>
        <w:jc w:val="both"/>
      </w:pPr>
      <w:r>
        <w:rPr>
          <w:rFonts w:ascii="Times New Roman"/>
          <w:b w:val="false"/>
          <w:i w:val="false"/>
          <w:color w:val="000000"/>
          <w:sz w:val="28"/>
        </w:rPr>
        <w:t>
      13) нарық субъектілеріне:</w:t>
      </w:r>
    </w:p>
    <w:p>
      <w:pPr>
        <w:spacing w:after="0"/>
        <w:ind w:left="0"/>
        <w:jc w:val="both"/>
      </w:pPr>
      <w:r>
        <w:rPr>
          <w:rFonts w:ascii="Times New Roman"/>
          <w:b w:val="false"/>
          <w:i w:val="false"/>
          <w:color w:val="000000"/>
          <w:sz w:val="28"/>
        </w:rPr>
        <w:t>
      осы Кодекстің нормаларын бұзушылықтарды тоқтату және (немесе) олардың салдарларын жою;</w:t>
      </w:r>
    </w:p>
    <w:p>
      <w:pPr>
        <w:spacing w:after="0"/>
        <w:ind w:left="0"/>
        <w:jc w:val="both"/>
      </w:pPr>
      <w:r>
        <w:rPr>
          <w:rFonts w:ascii="Times New Roman"/>
          <w:b w:val="false"/>
          <w:i w:val="false"/>
          <w:color w:val="000000"/>
          <w:sz w:val="28"/>
        </w:rPr>
        <w:t>
      бастапқы жағдайды қалпына келтіру;</w:t>
      </w:r>
    </w:p>
    <w:p>
      <w:pPr>
        <w:spacing w:after="0"/>
        <w:ind w:left="0"/>
        <w:jc w:val="both"/>
      </w:pPr>
      <w:r>
        <w:rPr>
          <w:rFonts w:ascii="Times New Roman"/>
          <w:b w:val="false"/>
          <w:i w:val="false"/>
          <w:color w:val="000000"/>
          <w:sz w:val="28"/>
        </w:rPr>
        <w:t>
      осы Кодекске қайшы келетін шарттарды бұзу немесе өзгерту;</w:t>
      </w:r>
    </w:p>
    <w:p>
      <w:pPr>
        <w:spacing w:after="0"/>
        <w:ind w:left="0"/>
        <w:jc w:val="both"/>
      </w:pPr>
      <w:r>
        <w:rPr>
          <w:rFonts w:ascii="Times New Roman"/>
          <w:b w:val="false"/>
          <w:i w:val="false"/>
          <w:color w:val="000000"/>
          <w:sz w:val="28"/>
        </w:rPr>
        <w:t>
      экономикалық шоғырлануды реттеу кезінде мәмілелерді бұзу немесе оларды жарамсыз деп тану арқылы олардың күшін жою қажеттілігі;</w:t>
      </w:r>
    </w:p>
    <w:p>
      <w:pPr>
        <w:spacing w:after="0"/>
        <w:ind w:left="0"/>
        <w:jc w:val="both"/>
      </w:pPr>
      <w:r>
        <w:rPr>
          <w:rFonts w:ascii="Times New Roman"/>
          <w:b w:val="false"/>
          <w:i w:val="false"/>
          <w:color w:val="000000"/>
          <w:sz w:val="28"/>
        </w:rPr>
        <w:t>
      егер белгілі бір сатушылармен (өнім берушілермен) не сатып алушылармен шарт жасасудан негізсіз бас тарту немесе жалтару бұзушылық болып табылған жағдайда, өзге нарық субъектісімен шарт жасасу туралы орындалуға міндетті нұсқамалар шығару;</w:t>
      </w:r>
    </w:p>
    <w:p>
      <w:pPr>
        <w:spacing w:after="0"/>
        <w:ind w:left="0"/>
        <w:jc w:val="both"/>
      </w:pPr>
      <w:r>
        <w:rPr>
          <w:rFonts w:ascii="Times New Roman"/>
          <w:b w:val="false"/>
          <w:i w:val="false"/>
          <w:color w:val="000000"/>
          <w:sz w:val="28"/>
        </w:rPr>
        <w:t>
      14) мемлекеттік, жергілікті атқарушы органдарға, мемлекет нарық субъектілерінің қызметін реттеу функцияларын берген ұйымдарға өздері қабылдаған актілердің күшін жою немесе оларды өзгерту, бұзушылықтарды жою, сондай-ақ өздері жасасқан Қазақстан Республикасының Кәсіпкерлік кодексіне қайшы келетін келісімдер мен мәмілелерді бұзу, күшін жою немесе өзгерту және бәсекелестікті қамтамасыз етуге бағытталған әрекеттер жасау туралы орындалуға міндетті нұсқамалар енгізу;</w:t>
      </w:r>
    </w:p>
    <w:p>
      <w:pPr>
        <w:spacing w:after="0"/>
        <w:ind w:left="0"/>
        <w:jc w:val="both"/>
      </w:pPr>
      <w:r>
        <w:rPr>
          <w:rFonts w:ascii="Times New Roman"/>
          <w:b w:val="false"/>
          <w:i w:val="false"/>
          <w:color w:val="000000"/>
          <w:sz w:val="28"/>
        </w:rPr>
        <w:t>
      15) Қазақстан Республикасының Әкімшілік құқық бұзушылық туралы кодексінде белгіленген тәртіппен әкімшілік құқық бұзушылық туралы істерді қарау және әкімшілік жазалар қолдану, Қазақстан Республикасының бәсекелестікті қорғау саласындағы заңнамасын бұзушылықтар туралы істерді қарау бойынша сотқа қатысу;</w:t>
      </w:r>
    </w:p>
    <w:p>
      <w:pPr>
        <w:spacing w:after="0"/>
        <w:ind w:left="0"/>
        <w:jc w:val="both"/>
      </w:pPr>
      <w:r>
        <w:rPr>
          <w:rFonts w:ascii="Times New Roman"/>
          <w:b w:val="false"/>
          <w:i w:val="false"/>
          <w:color w:val="000000"/>
          <w:sz w:val="28"/>
        </w:rPr>
        <w:t>
      16) Қазақстан Республикасының бәсекелестікті қорғау саласындағы заңнамасын бұзуға байланысты қылмыстық құқық бұзушылықтар белгілері бойынша сотқа дейінгі тергеп-тексеру жүргізу үшін материалдарды құқық қорғау органдарына жіберу;</w:t>
      </w:r>
    </w:p>
    <w:p>
      <w:pPr>
        <w:spacing w:after="0"/>
        <w:ind w:left="0"/>
        <w:jc w:val="both"/>
      </w:pPr>
      <w:r>
        <w:rPr>
          <w:rFonts w:ascii="Times New Roman"/>
          <w:b w:val="false"/>
          <w:i w:val="false"/>
          <w:color w:val="000000"/>
          <w:sz w:val="28"/>
        </w:rPr>
        <w:t>
      17) бәсекелестікті қорғау және монополистік қызметті шектеу саласында жүргізіліп жатқан мемлекеттік саясаттың ақпараттық ашықтығын қамтамасыз ету, оның ішінде өз қызметі туралы мәліметтерді бұқаралық ақпарат құралдарында, оның ішінде өзінің интернет-ресурсында орналастыру;</w:t>
      </w:r>
    </w:p>
    <w:p>
      <w:pPr>
        <w:spacing w:after="0"/>
        <w:ind w:left="0"/>
        <w:jc w:val="both"/>
      </w:pPr>
      <w:r>
        <w:rPr>
          <w:rFonts w:ascii="Times New Roman"/>
          <w:b w:val="false"/>
          <w:i w:val="false"/>
          <w:color w:val="000000"/>
          <w:sz w:val="28"/>
        </w:rPr>
        <w:t xml:space="preserve">
      18) Қазақстан Республикасының заңнамасында белгіленген тәртіппен құқық қорғау органдарына жедел-іздестіру іс-шараларын жүргізу туралы жүгіну; </w:t>
      </w:r>
    </w:p>
    <w:p>
      <w:pPr>
        <w:spacing w:after="0"/>
        <w:ind w:left="0"/>
        <w:jc w:val="both"/>
      </w:pPr>
      <w:r>
        <w:rPr>
          <w:rFonts w:ascii="Times New Roman"/>
          <w:b w:val="false"/>
          <w:i w:val="false"/>
          <w:color w:val="000000"/>
          <w:sz w:val="28"/>
        </w:rPr>
        <w:t>
      19) нарық субъектісінің, мемлекеттік, жергілікті атқарушы органның, мемлекет нарық субъектілерінің қызметін реттеу функцияларын берген ұйымның лауазымды адамына Қазақстан Республикасының бәсекелестікті қорғау саласындағы заңнамасын бұзуға әкеп соғуы мүмкін әрекетті (әрекетсіздікті) жасауға жол бермеу туралы жазбаша нысанда алдын ала ескерту жіберу;</w:t>
      </w:r>
    </w:p>
    <w:p>
      <w:pPr>
        <w:spacing w:after="0"/>
        <w:ind w:left="0"/>
        <w:jc w:val="both"/>
      </w:pPr>
      <w:r>
        <w:rPr>
          <w:rFonts w:ascii="Times New Roman"/>
          <w:b w:val="false"/>
          <w:i w:val="false"/>
          <w:color w:val="000000"/>
          <w:sz w:val="28"/>
        </w:rPr>
        <w:t>
      20) нарық субъектілеріне, мемлекеттік, жергілікті атқарушы органдарға, мемлекет нарық субъектілерінің қызметін реттеу функцияларын берген ұйымдарға нарық субъектісінің, мемлекеттік, жергілікті атқарушы органның,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 белгілерінің болуы туралы хабарлама жіберу;</w:t>
      </w:r>
    </w:p>
    <w:p>
      <w:pPr>
        <w:spacing w:after="0"/>
        <w:ind w:left="0"/>
        <w:jc w:val="both"/>
      </w:pPr>
      <w:r>
        <w:rPr>
          <w:rFonts w:ascii="Times New Roman"/>
          <w:b w:val="false"/>
          <w:i w:val="false"/>
          <w:color w:val="000000"/>
          <w:sz w:val="28"/>
        </w:rPr>
        <w:t>
      21) монополияға қарсы орган қабылдаған бәсекелестікті қорғау саласындағы нормативтік құқықтық актілерге ресми түсіндірме беру;</w:t>
      </w:r>
    </w:p>
    <w:p>
      <w:pPr>
        <w:spacing w:after="0"/>
        <w:ind w:left="0"/>
        <w:jc w:val="both"/>
      </w:pPr>
      <w:r>
        <w:rPr>
          <w:rFonts w:ascii="Times New Roman"/>
          <w:b w:val="false"/>
          <w:i w:val="false"/>
          <w:color w:val="000000"/>
          <w:sz w:val="28"/>
        </w:rPr>
        <w:t>
      22) нарық субъектісі (нарық субъектілері) жіберетін монополияға қарсы комплаенстің сыртқы актісінің Қазақстан Республикасының бәсекелестікті қорғау саласындағы заңнамасының нормаларына сәйкестігін белгілеу;</w:t>
      </w:r>
    </w:p>
    <w:p>
      <w:pPr>
        <w:spacing w:after="0"/>
        <w:ind w:left="0"/>
        <w:jc w:val="both"/>
      </w:pPr>
      <w:r>
        <w:rPr>
          <w:rFonts w:ascii="Times New Roman"/>
          <w:b w:val="false"/>
          <w:i w:val="false"/>
          <w:color w:val="000000"/>
          <w:sz w:val="28"/>
        </w:rPr>
        <w:t>
      23) Қазақстан Республикасының Кәсіпкерлік кодексіне қайшы келетін шарттарды бұзу, өзгерту және (немесе) мәмілелерді жарамсыз деп тану туралы сотқа талап-арыз беру;</w:t>
      </w:r>
    </w:p>
    <w:p>
      <w:pPr>
        <w:spacing w:after="0"/>
        <w:ind w:left="0"/>
        <w:jc w:val="both"/>
      </w:pPr>
      <w:r>
        <w:rPr>
          <w:rFonts w:ascii="Times New Roman"/>
          <w:b w:val="false"/>
          <w:i w:val="false"/>
          <w:color w:val="000000"/>
          <w:sz w:val="28"/>
        </w:rPr>
        <w:t>
      24) Қазақстан Республикасының бәсекелестікті қорғау саласындағы заңнамасын бұзу белгілерін анықтау мақсатында тауар нарықтарындағы бағалар мониторингі;</w:t>
      </w:r>
    </w:p>
    <w:p>
      <w:pPr>
        <w:spacing w:after="0"/>
        <w:ind w:left="0"/>
        <w:jc w:val="both"/>
      </w:pPr>
      <w:r>
        <w:rPr>
          <w:rFonts w:ascii="Times New Roman"/>
          <w:b w:val="false"/>
          <w:i w:val="false"/>
          <w:color w:val="000000"/>
          <w:sz w:val="28"/>
        </w:rPr>
        <w:t>
      25) тауарларды сатып алу мен сауда-саттық мониторингі;</w:t>
      </w:r>
    </w:p>
    <w:p>
      <w:pPr>
        <w:spacing w:after="0"/>
        <w:ind w:left="0"/>
        <w:jc w:val="both"/>
      </w:pPr>
      <w:r>
        <w:rPr>
          <w:rFonts w:ascii="Times New Roman"/>
          <w:b w:val="false"/>
          <w:i w:val="false"/>
          <w:color w:val="000000"/>
          <w:sz w:val="28"/>
        </w:rPr>
        <w:t>
      26) өз құзыреті шегінде құқық қорғау органдарының сұрау салулары бойынша сараптамалар жүргізу және Қазақстан Республикасының бәсекелестікті қорғау саласындағы заңнамасы мәселелері бойынша қорытындылар беру;</w:t>
      </w:r>
    </w:p>
    <w:p>
      <w:pPr>
        <w:spacing w:after="0"/>
        <w:ind w:left="0"/>
        <w:jc w:val="both"/>
      </w:pPr>
      <w:r>
        <w:rPr>
          <w:rFonts w:ascii="Times New Roman"/>
          <w:b w:val="false"/>
          <w:i w:val="false"/>
          <w:color w:val="000000"/>
          <w:sz w:val="28"/>
        </w:rPr>
        <w:t>
      27) құқық қорғау органдарының сұрау салуы бойынша тауар нарықтарындағы бәсекелестіктің жай-күйі туралы талдамалық ақпарат беру;</w:t>
      </w:r>
    </w:p>
    <w:p>
      <w:pPr>
        <w:spacing w:after="0"/>
        <w:ind w:left="0"/>
        <w:jc w:val="both"/>
      </w:pPr>
      <w:r>
        <w:rPr>
          <w:rFonts w:ascii="Times New Roman"/>
          <w:b w:val="false"/>
          <w:i w:val="false"/>
          <w:color w:val="000000"/>
          <w:sz w:val="28"/>
        </w:rPr>
        <w:t>
      28) Қазақстан Республикасының бәсекелестікті қорғау саласындағы заңнамасында белгіленген жағдайларда нарық субъектісін мәжбүрлеп бөлу немесе оның құрамынан құрылымдық бөлімшелері базасында бір немесе бірнеше заңды тұлғаларды бөліп шығару туралы талап-арызбен сотқа жүгіну;</w:t>
      </w:r>
    </w:p>
    <w:p>
      <w:pPr>
        <w:spacing w:after="0"/>
        <w:ind w:left="0"/>
        <w:jc w:val="both"/>
      </w:pPr>
      <w:r>
        <w:rPr>
          <w:rFonts w:ascii="Times New Roman"/>
          <w:b w:val="false"/>
          <w:i w:val="false"/>
          <w:color w:val="000000"/>
          <w:sz w:val="28"/>
        </w:rPr>
        <w:t>
      29) мемлекеттік кәсіпорындарды, акцияларының (үлестерінің) елу пайызынан астамы мемлекетке тиесілі заңды тұлғаларды және олармен үлестес тұлғаларды құруға келісім беру;</w:t>
      </w:r>
    </w:p>
    <w:p>
      <w:pPr>
        <w:spacing w:after="0"/>
        <w:ind w:left="0"/>
        <w:jc w:val="both"/>
      </w:pPr>
      <w:r>
        <w:rPr>
          <w:rFonts w:ascii="Times New Roman"/>
          <w:b w:val="false"/>
          <w:i w:val="false"/>
          <w:color w:val="000000"/>
          <w:sz w:val="28"/>
        </w:rPr>
        <w:t>
      30)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 кеңейтуге және (немесе) өзгертуге келісім беру;</w:t>
      </w:r>
    </w:p>
    <w:p>
      <w:pPr>
        <w:spacing w:after="0"/>
        <w:ind w:left="0"/>
        <w:jc w:val="both"/>
      </w:pPr>
      <w:r>
        <w:rPr>
          <w:rFonts w:ascii="Times New Roman"/>
          <w:b w:val="false"/>
          <w:i w:val="false"/>
          <w:color w:val="000000"/>
          <w:sz w:val="28"/>
        </w:rPr>
        <w:t>
      31) тауар биржаларының қызметі саласындағы мемлекеттік саясатты қалыптастыруға және іске асыруға қатысу;</w:t>
      </w:r>
    </w:p>
    <w:p>
      <w:pPr>
        <w:spacing w:after="0"/>
        <w:ind w:left="0"/>
        <w:jc w:val="both"/>
      </w:pPr>
      <w:r>
        <w:rPr>
          <w:rFonts w:ascii="Times New Roman"/>
          <w:b w:val="false"/>
          <w:i w:val="false"/>
          <w:color w:val="000000"/>
          <w:sz w:val="28"/>
        </w:rPr>
        <w:t>
      32) Қазақстан Республикасының тауар биржалары туралы заңнамасының сақталуына мемлекеттік бақылауды жүзеге асыру;</w:t>
      </w:r>
    </w:p>
    <w:p>
      <w:pPr>
        <w:spacing w:after="0"/>
        <w:ind w:left="0"/>
        <w:jc w:val="both"/>
      </w:pPr>
      <w:r>
        <w:rPr>
          <w:rFonts w:ascii="Times New Roman"/>
          <w:b w:val="false"/>
          <w:i w:val="false"/>
          <w:color w:val="000000"/>
          <w:sz w:val="28"/>
        </w:rPr>
        <w:t>
      33) тауар биржаларының қызметіне талдау және мониторинг жүргізу;</w:t>
      </w:r>
    </w:p>
    <w:p>
      <w:pPr>
        <w:spacing w:after="0"/>
        <w:ind w:left="0"/>
        <w:jc w:val="both"/>
      </w:pPr>
      <w:r>
        <w:rPr>
          <w:rFonts w:ascii="Times New Roman"/>
          <w:b w:val="false"/>
          <w:i w:val="false"/>
          <w:color w:val="000000"/>
          <w:sz w:val="28"/>
        </w:rPr>
        <w:t>
      34) коммерциялық немесе заңмен қорғалатын өзге де құпияны құрайтын мәліметтерді қоспағанда, тауар биржалары мен биржалық сауда қызметінің мәселелері бойынша ақпаратты жариялау;</w:t>
      </w:r>
    </w:p>
    <w:p>
      <w:pPr>
        <w:spacing w:after="0"/>
        <w:ind w:left="0"/>
        <w:jc w:val="both"/>
      </w:pPr>
      <w:r>
        <w:rPr>
          <w:rFonts w:ascii="Times New Roman"/>
          <w:b w:val="false"/>
          <w:i w:val="false"/>
          <w:color w:val="000000"/>
          <w:sz w:val="28"/>
        </w:rPr>
        <w:t>
      35) биржалық сауданы дамыту және жетілдіру жөнінде ұсыныстар әзірлеу;</w:t>
      </w:r>
    </w:p>
    <w:p>
      <w:pPr>
        <w:spacing w:after="0"/>
        <w:ind w:left="0"/>
        <w:jc w:val="both"/>
      </w:pPr>
      <w:r>
        <w:rPr>
          <w:rFonts w:ascii="Times New Roman"/>
          <w:b w:val="false"/>
          <w:i w:val="false"/>
          <w:color w:val="000000"/>
          <w:sz w:val="28"/>
        </w:rPr>
        <w:t>
      36) тауар биржаларының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жүзеге асыру;</w:t>
      </w:r>
    </w:p>
    <w:p>
      <w:pPr>
        <w:spacing w:after="0"/>
        <w:ind w:left="0"/>
        <w:jc w:val="both"/>
      </w:pPr>
      <w:r>
        <w:rPr>
          <w:rFonts w:ascii="Times New Roman"/>
          <w:b w:val="false"/>
          <w:i w:val="false"/>
          <w:color w:val="000000"/>
          <w:sz w:val="28"/>
        </w:rPr>
        <w:t>
      37) Қазақстан Республикасының тауар биржалары туралы заңнамасының сақталуына мемлекеттік бақылауды жоспардан тыс тексеру, Бақылау субъектісіне (объектісіне) бару арқылы профилактикалық бақылау, сондай-ақ бақылау субъектісіне (объектісіне) бармай профилактикалық бақылау нысанында жүзеге асыру;</w:t>
      </w:r>
    </w:p>
    <w:p>
      <w:pPr>
        <w:spacing w:after="0"/>
        <w:ind w:left="0"/>
        <w:jc w:val="both"/>
      </w:pPr>
      <w:r>
        <w:rPr>
          <w:rFonts w:ascii="Times New Roman"/>
          <w:b w:val="false"/>
          <w:i w:val="false"/>
          <w:color w:val="000000"/>
          <w:sz w:val="28"/>
        </w:rPr>
        <w:t>
      38) Қазақстан Республикасының Әкімшілік құқық бұзушылық туралы кодексінде белгіленген тәртіппен әкімшілік құқық бұзушылық туралы істерді қозғау және қарау, сондай-ақ тауар биржалары саласында әкімшілік жазалар қолдану;</w:t>
      </w:r>
    </w:p>
    <w:p>
      <w:pPr>
        <w:spacing w:after="0"/>
        <w:ind w:left="0"/>
        <w:jc w:val="both"/>
      </w:pPr>
      <w:r>
        <w:rPr>
          <w:rFonts w:ascii="Times New Roman"/>
          <w:b w:val="false"/>
          <w:i w:val="false"/>
          <w:color w:val="000000"/>
          <w:sz w:val="28"/>
        </w:rPr>
        <w:t xml:space="preserve">
      39) мемлекеттік кәсіпорындардың, акцияларының (жарғылық капиталға қатысу үлестерiнiң) елу пайыздан астамы мемлекетке тиесілі заңды тұлғалардың және олармен үлестес тұлғалардың қызметіне жүзеге асырылатын қызмет түрлерін құру, кеңейту және (немесе) өзгерту кезінде монополияға қарсы органның келісімін алу, сондай-ақ монополияға қарсы органның келісімі алынған сол қызмет түрлерін ғана жүзеге асыру тұрғысынан мониторингті жүзеге асыру; </w:t>
      </w:r>
    </w:p>
    <w:p>
      <w:pPr>
        <w:spacing w:after="0"/>
        <w:ind w:left="0"/>
        <w:jc w:val="both"/>
      </w:pPr>
      <w:r>
        <w:rPr>
          <w:rFonts w:ascii="Times New Roman"/>
          <w:b w:val="false"/>
          <w:i w:val="false"/>
          <w:color w:val="000000"/>
          <w:sz w:val="28"/>
        </w:rPr>
        <w:t xml:space="preserve">
      40) мемлекеттік органдар мен заңды тұлғалардың Қазақстан Республикасы Президентінің тапсырмасы бойынша бастамашылық жасалған экономиканы қолдау, іскерлік белсенділікті және халықты жұмыспен қамтуды ынталандыру үшін дағдарысқа қарсы іс-шаралар кешенін іске асыру жөніндегі қызметін қоспағанда, мемлекеттік қолдау шараларын көрсететін тұлғалардың Қазақстан Республикасы Кәсіпкерлік кодексінің </w:t>
      </w:r>
      <w:r>
        <w:rPr>
          <w:rFonts w:ascii="Times New Roman"/>
          <w:b w:val="false"/>
          <w:i w:val="false"/>
          <w:color w:val="000000"/>
          <w:sz w:val="28"/>
        </w:rPr>
        <w:t>194-бабында</w:t>
      </w:r>
      <w:r>
        <w:rPr>
          <w:rFonts w:ascii="Times New Roman"/>
          <w:b w:val="false"/>
          <w:i w:val="false"/>
          <w:color w:val="000000"/>
          <w:sz w:val="28"/>
        </w:rPr>
        <w:t xml:space="preserve"> көзделген талаптардың сақталуы тұрғысынан қызметіне мониторингті жүзеге асыру;</w:t>
      </w:r>
    </w:p>
    <w:p>
      <w:pPr>
        <w:spacing w:after="0"/>
        <w:ind w:left="0"/>
        <w:jc w:val="both"/>
      </w:pPr>
      <w:r>
        <w:rPr>
          <w:rFonts w:ascii="Times New Roman"/>
          <w:b w:val="false"/>
          <w:i w:val="false"/>
          <w:color w:val="000000"/>
          <w:sz w:val="28"/>
        </w:rPr>
        <w:t>
      41) Қазақстан Республикасының заңнамасында, Қазақстан Республикасы Президентінің және Қазақстан Республикасы Үкіметінің актілерінде көзделген өзге де функцияларды жүзеге асыру.</w:t>
      </w:r>
    </w:p>
    <w:bookmarkStart w:name="z258" w:id="248"/>
    <w:p>
      <w:pPr>
        <w:spacing w:after="0"/>
        <w:ind w:left="0"/>
        <w:jc w:val="left"/>
      </w:pPr>
      <w:r>
        <w:rPr>
          <w:rFonts w:ascii="Times New Roman"/>
          <w:b/>
          <w:i w:val="false"/>
          <w:color w:val="000000"/>
        </w:rPr>
        <w:t xml:space="preserve"> 3-тарау. Департамент басшысының оның қызметін ұйымдастыру кезіндегі мәртебесі мен өкілеттіктері</w:t>
      </w:r>
    </w:p>
    <w:bookmarkEnd w:id="248"/>
    <w:bookmarkStart w:name="z259" w:id="249"/>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функцияларын жүзеге асыруына дербес жауапты болатын басшы жүзеге асырады.</w:t>
      </w:r>
    </w:p>
    <w:bookmarkEnd w:id="249"/>
    <w:bookmarkStart w:name="z260" w:id="250"/>
    <w:p>
      <w:pPr>
        <w:spacing w:after="0"/>
        <w:ind w:left="0"/>
        <w:jc w:val="both"/>
      </w:pPr>
      <w:r>
        <w:rPr>
          <w:rFonts w:ascii="Times New Roman"/>
          <w:b w:val="false"/>
          <w:i w:val="false"/>
          <w:color w:val="000000"/>
          <w:sz w:val="28"/>
        </w:rPr>
        <w:t>
      17. Департамент басшысын Агенттік төрағасымен келісу бойынша Агенттіктің аппарат басшысы лауазымға тағайындайды және лауазымнан босатады.</w:t>
      </w:r>
    </w:p>
    <w:bookmarkEnd w:id="250"/>
    <w:bookmarkStart w:name="z261" w:id="251"/>
    <w:p>
      <w:pPr>
        <w:spacing w:after="0"/>
        <w:ind w:left="0"/>
        <w:jc w:val="both"/>
      </w:pPr>
      <w:r>
        <w:rPr>
          <w:rFonts w:ascii="Times New Roman"/>
          <w:b w:val="false"/>
          <w:i w:val="false"/>
          <w:color w:val="000000"/>
          <w:sz w:val="28"/>
        </w:rPr>
        <w:t>
      18. Департамент басшысының орынбасары болады, оны Агенттік төрағасымен келісу бойынша Агенттіктің аппарат басшысы лауазымға тағайындайды және лауазымнан босатады.</w:t>
      </w:r>
    </w:p>
    <w:bookmarkEnd w:id="251"/>
    <w:bookmarkStart w:name="z262" w:id="252"/>
    <w:p>
      <w:pPr>
        <w:spacing w:after="0"/>
        <w:ind w:left="0"/>
        <w:jc w:val="both"/>
      </w:pPr>
      <w:r>
        <w:rPr>
          <w:rFonts w:ascii="Times New Roman"/>
          <w:b w:val="false"/>
          <w:i w:val="false"/>
          <w:color w:val="000000"/>
          <w:sz w:val="28"/>
        </w:rPr>
        <w:t>
      19. Департамент басшысының өкілеттіктері:</w:t>
      </w:r>
    </w:p>
    <w:bookmarkEnd w:id="252"/>
    <w:p>
      <w:pPr>
        <w:spacing w:after="0"/>
        <w:ind w:left="0"/>
        <w:jc w:val="both"/>
      </w:pPr>
      <w:r>
        <w:rPr>
          <w:rFonts w:ascii="Times New Roman"/>
          <w:b w:val="false"/>
          <w:i w:val="false"/>
          <w:color w:val="000000"/>
          <w:sz w:val="28"/>
        </w:rPr>
        <w:t>
      1) Департаменттің жұмысын ұйымдастырады және оған басшылық етуді жүзеге асырады;</w:t>
      </w:r>
    </w:p>
    <w:p>
      <w:pPr>
        <w:spacing w:after="0"/>
        <w:ind w:left="0"/>
        <w:jc w:val="both"/>
      </w:pPr>
      <w:r>
        <w:rPr>
          <w:rFonts w:ascii="Times New Roman"/>
          <w:b w:val="false"/>
          <w:i w:val="false"/>
          <w:color w:val="000000"/>
          <w:sz w:val="28"/>
        </w:rPr>
        <w:t>
      2) өз орынбасарының және Департаменттің басқа қызметкерлерінің өкілеттіктерін айқындайды;</w:t>
      </w:r>
    </w:p>
    <w:p>
      <w:pPr>
        <w:spacing w:after="0"/>
        <w:ind w:left="0"/>
        <w:jc w:val="both"/>
      </w:pPr>
      <w:r>
        <w:rPr>
          <w:rFonts w:ascii="Times New Roman"/>
          <w:b w:val="false"/>
          <w:i w:val="false"/>
          <w:color w:val="000000"/>
          <w:sz w:val="28"/>
        </w:rPr>
        <w:t>
      3) өз құзыреті шегінде бұйрықтар шығарады және Департамент қызметкерлерінің орындауы үшін міндетті нұсқаулар береді;</w:t>
      </w:r>
    </w:p>
    <w:p>
      <w:pPr>
        <w:spacing w:after="0"/>
        <w:ind w:left="0"/>
        <w:jc w:val="both"/>
      </w:pPr>
      <w:r>
        <w:rPr>
          <w:rFonts w:ascii="Times New Roman"/>
          <w:b w:val="false"/>
          <w:i w:val="false"/>
          <w:color w:val="000000"/>
          <w:sz w:val="28"/>
        </w:rPr>
        <w:t>
      4) Департаменттің құрылымдық бөлімшелері туралы ережелерді бекітеді;</w:t>
      </w:r>
    </w:p>
    <w:p>
      <w:pPr>
        <w:spacing w:after="0"/>
        <w:ind w:left="0"/>
        <w:jc w:val="both"/>
      </w:pPr>
      <w:r>
        <w:rPr>
          <w:rFonts w:ascii="Times New Roman"/>
          <w:b w:val="false"/>
          <w:i w:val="false"/>
          <w:color w:val="000000"/>
          <w:sz w:val="28"/>
        </w:rPr>
        <w:t>
      5) Департамент басшысының орынбасарын қоспағанда, Департамент қызметкерлерін Қазақстан Республикасының заңнамасында белгіленген тәртіппен лауазымға тағайындайды және лауазымнан босатады;</w:t>
      </w:r>
    </w:p>
    <w:p>
      <w:pPr>
        <w:spacing w:after="0"/>
        <w:ind w:left="0"/>
        <w:jc w:val="both"/>
      </w:pPr>
      <w:r>
        <w:rPr>
          <w:rFonts w:ascii="Times New Roman"/>
          <w:b w:val="false"/>
          <w:i w:val="false"/>
          <w:color w:val="000000"/>
          <w:sz w:val="28"/>
        </w:rPr>
        <w:t xml:space="preserve">
      6) Қазақстан Республикасының қолданыстағы заңнамасына сәйкес мемлекеттік органдармен және өзге де ұйымдарда Департамент атынан өкілдік етеді; </w:t>
      </w:r>
    </w:p>
    <w:p>
      <w:pPr>
        <w:spacing w:after="0"/>
        <w:ind w:left="0"/>
        <w:jc w:val="both"/>
      </w:pPr>
      <w:r>
        <w:rPr>
          <w:rFonts w:ascii="Times New Roman"/>
          <w:b w:val="false"/>
          <w:i w:val="false"/>
          <w:color w:val="000000"/>
          <w:sz w:val="28"/>
        </w:rPr>
        <w:t>
      7) Департамент басшысының орынбасарын қоспағанда, Департамент қызметкерлеріне Қазақстан Республикасының заңнамасында белгіленген тәртіппен тәртіптік жаза қолданады;</w:t>
      </w:r>
    </w:p>
    <w:p>
      <w:pPr>
        <w:spacing w:after="0"/>
        <w:ind w:left="0"/>
        <w:jc w:val="both"/>
      </w:pPr>
      <w:r>
        <w:rPr>
          <w:rFonts w:ascii="Times New Roman"/>
          <w:b w:val="false"/>
          <w:i w:val="false"/>
          <w:color w:val="000000"/>
          <w:sz w:val="28"/>
        </w:rPr>
        <w:t>
      8) Департамент қызметкерлерінің лауазымдық нұсқаулықтарын бекітеді;</w:t>
      </w:r>
    </w:p>
    <w:p>
      <w:pPr>
        <w:spacing w:after="0"/>
        <w:ind w:left="0"/>
        <w:jc w:val="both"/>
      </w:pPr>
      <w:r>
        <w:rPr>
          <w:rFonts w:ascii="Times New Roman"/>
          <w:b w:val="false"/>
          <w:i w:val="false"/>
          <w:color w:val="000000"/>
          <w:sz w:val="28"/>
        </w:rPr>
        <w:t>
      9) өз құзыретіне жататын басқа да мәселелер бойынша шешімдер қабылдайды.</w:t>
      </w:r>
    </w:p>
    <w:p>
      <w:pPr>
        <w:spacing w:after="0"/>
        <w:ind w:left="0"/>
        <w:jc w:val="both"/>
      </w:pPr>
      <w:r>
        <w:rPr>
          <w:rFonts w:ascii="Times New Roman"/>
          <w:b w:val="false"/>
          <w:i w:val="false"/>
          <w:color w:val="000000"/>
          <w:sz w:val="28"/>
        </w:rPr>
        <w:t xml:space="preserve">
      Департамент басшысы болмаған болмаған кезеңде оның өкілеттіктерін атқаруды Қазақстан Республикасының қолданыстағы заңнамасына сәйкес оны алмастыратын адам жүзеге асырады. </w:t>
      </w:r>
    </w:p>
    <w:bookmarkStart w:name="z263" w:id="253"/>
    <w:p>
      <w:pPr>
        <w:spacing w:after="0"/>
        <w:ind w:left="0"/>
        <w:jc w:val="both"/>
      </w:pPr>
      <w:r>
        <w:rPr>
          <w:rFonts w:ascii="Times New Roman"/>
          <w:b w:val="false"/>
          <w:i w:val="false"/>
          <w:color w:val="000000"/>
          <w:sz w:val="28"/>
        </w:rPr>
        <w:t>
      20. Департамент басшысының Департамент жанынан консультативтік-кеңесші органдар құруға құқығы бар.</w:t>
      </w:r>
    </w:p>
    <w:bookmarkEnd w:id="253"/>
    <w:bookmarkStart w:name="z264" w:id="254"/>
    <w:p>
      <w:pPr>
        <w:spacing w:after="0"/>
        <w:ind w:left="0"/>
        <w:jc w:val="left"/>
      </w:pPr>
      <w:r>
        <w:rPr>
          <w:rFonts w:ascii="Times New Roman"/>
          <w:b/>
          <w:i w:val="false"/>
          <w:color w:val="000000"/>
        </w:rPr>
        <w:t xml:space="preserve"> 4-тарау. Департаменттің мүлкі</w:t>
      </w:r>
    </w:p>
    <w:bookmarkEnd w:id="254"/>
    <w:bookmarkStart w:name="z265" w:id="255"/>
    <w:p>
      <w:pPr>
        <w:spacing w:after="0"/>
        <w:ind w:left="0"/>
        <w:jc w:val="both"/>
      </w:pPr>
      <w:r>
        <w:rPr>
          <w:rFonts w:ascii="Times New Roman"/>
          <w:b w:val="false"/>
          <w:i w:val="false"/>
          <w:color w:val="000000"/>
          <w:sz w:val="28"/>
        </w:rPr>
        <w:t>
      21. Департамент Қазақстан Республикасының заңнамасында көзделген жағдайларда жедел басқару құқығымен оқшауланған мүлікке ие бола алады.</w:t>
      </w:r>
    </w:p>
    <w:bookmarkEnd w:id="255"/>
    <w:p>
      <w:pPr>
        <w:spacing w:after="0"/>
        <w:ind w:left="0"/>
        <w:jc w:val="both"/>
      </w:pPr>
      <w:r>
        <w:rPr>
          <w:rFonts w:ascii="Times New Roman"/>
          <w:b w:val="false"/>
          <w:i w:val="false"/>
          <w:color w:val="000000"/>
          <w:sz w:val="28"/>
        </w:rPr>
        <w:t xml:space="preserve">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 </w:t>
      </w:r>
    </w:p>
    <w:bookmarkStart w:name="z266" w:id="256"/>
    <w:p>
      <w:pPr>
        <w:spacing w:after="0"/>
        <w:ind w:left="0"/>
        <w:jc w:val="both"/>
      </w:pPr>
      <w:r>
        <w:rPr>
          <w:rFonts w:ascii="Times New Roman"/>
          <w:b w:val="false"/>
          <w:i w:val="false"/>
          <w:color w:val="000000"/>
          <w:sz w:val="28"/>
        </w:rPr>
        <w:t xml:space="preserve">
      22. Департаментке бекітіп берілген мүлік республикалық меншікке жатады. </w:t>
      </w:r>
    </w:p>
    <w:bookmarkEnd w:id="256"/>
    <w:bookmarkStart w:name="z267" w:id="257"/>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257"/>
    <w:bookmarkStart w:name="z268" w:id="258"/>
    <w:p>
      <w:pPr>
        <w:spacing w:after="0"/>
        <w:ind w:left="0"/>
        <w:jc w:val="left"/>
      </w:pPr>
      <w:r>
        <w:rPr>
          <w:rFonts w:ascii="Times New Roman"/>
          <w:b/>
          <w:i w:val="false"/>
          <w:color w:val="000000"/>
        </w:rPr>
        <w:t xml:space="preserve"> 5-тарау. Департаментті қайта ұйымдастыру және тарату</w:t>
      </w:r>
    </w:p>
    <w:bookmarkEnd w:id="258"/>
    <w:bookmarkStart w:name="z269" w:id="25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Бәсекелестікті қорғау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2022 жылғы 15 cәуірдегі</w:t>
            </w:r>
            <w:r>
              <w:br/>
            </w:r>
            <w:r>
              <w:rPr>
                <w:rFonts w:ascii="Times New Roman"/>
                <w:b w:val="false"/>
                <w:i w:val="false"/>
                <w:color w:val="000000"/>
                <w:sz w:val="20"/>
              </w:rPr>
              <w:t xml:space="preserve">№ 110/НҚ бұйрығына </w:t>
            </w:r>
            <w:r>
              <w:br/>
            </w:r>
            <w:r>
              <w:rPr>
                <w:rFonts w:ascii="Times New Roman"/>
                <w:b w:val="false"/>
                <w:i w:val="false"/>
                <w:color w:val="000000"/>
                <w:sz w:val="20"/>
              </w:rPr>
              <w:t>9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Бәсекелестікті қорғау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2020 жылғы "09" қазандағы</w:t>
            </w:r>
            <w:r>
              <w:br/>
            </w:r>
            <w:r>
              <w:rPr>
                <w:rFonts w:ascii="Times New Roman"/>
                <w:b w:val="false"/>
                <w:i w:val="false"/>
                <w:color w:val="000000"/>
                <w:sz w:val="20"/>
              </w:rPr>
              <w:t>№ 1-НҚ бұйрығына</w:t>
            </w:r>
            <w:r>
              <w:br/>
            </w:r>
            <w:r>
              <w:rPr>
                <w:rFonts w:ascii="Times New Roman"/>
                <w:b w:val="false"/>
                <w:i w:val="false"/>
                <w:color w:val="000000"/>
                <w:sz w:val="20"/>
              </w:rPr>
              <w:t>9 қосымша</w:t>
            </w:r>
          </w:p>
        </w:tc>
      </w:tr>
    </w:tbl>
    <w:bookmarkStart w:name="z271" w:id="260"/>
    <w:p>
      <w:pPr>
        <w:spacing w:after="0"/>
        <w:ind w:left="0"/>
        <w:jc w:val="left"/>
      </w:pPr>
      <w:r>
        <w:rPr>
          <w:rFonts w:ascii="Times New Roman"/>
          <w:b/>
          <w:i w:val="false"/>
          <w:color w:val="000000"/>
        </w:rPr>
        <w:t xml:space="preserve"> Қазақстан Республикасы Бәсекелестікті қорғау және дамыту агенттігінің Қостанай облысы бойынша департаменті туралы ереже</w:t>
      </w:r>
    </w:p>
    <w:bookmarkEnd w:id="260"/>
    <w:bookmarkStart w:name="z272" w:id="261"/>
    <w:p>
      <w:pPr>
        <w:spacing w:after="0"/>
        <w:ind w:left="0"/>
        <w:jc w:val="left"/>
      </w:pPr>
      <w:r>
        <w:rPr>
          <w:rFonts w:ascii="Times New Roman"/>
          <w:b/>
          <w:i w:val="false"/>
          <w:color w:val="000000"/>
        </w:rPr>
        <w:t xml:space="preserve"> 1-тарау. Жалпы ережелер</w:t>
      </w:r>
    </w:p>
    <w:bookmarkEnd w:id="261"/>
    <w:bookmarkStart w:name="z273" w:id="262"/>
    <w:p>
      <w:pPr>
        <w:spacing w:after="0"/>
        <w:ind w:left="0"/>
        <w:jc w:val="both"/>
      </w:pPr>
      <w:r>
        <w:rPr>
          <w:rFonts w:ascii="Times New Roman"/>
          <w:b w:val="false"/>
          <w:i w:val="false"/>
          <w:color w:val="000000"/>
          <w:sz w:val="28"/>
        </w:rPr>
        <w:t>
      1. Қазақстан Республикасы Бәсекелестікті қорғау және дамыту агенттігінің Қостанай облысы бойынша департаменті (бұдан әрі – Департамент) өз құзыреті шегінде тиiстi тауар нарықтарында бәсекелестiктi қорғау және монополистік қызметтi шектеу саласында басшылықты, сондай-ақ тауар биржалары саласындағы қызметті мемлекеттік бақылау мен лицензиялауды жүзеге асыратын Қазақстан Республикасының Бәсекелестікті қорғау және дамыту агенттігінің (бұдан әрі – Агенттік) аумақтық бөлімшесі болып табылады.</w:t>
      </w:r>
    </w:p>
    <w:bookmarkEnd w:id="262"/>
    <w:bookmarkStart w:name="z274" w:id="263"/>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63"/>
    <w:bookmarkStart w:name="z275" w:id="264"/>
    <w:p>
      <w:pPr>
        <w:spacing w:after="0"/>
        <w:ind w:left="0"/>
        <w:jc w:val="both"/>
      </w:pPr>
      <w:r>
        <w:rPr>
          <w:rFonts w:ascii="Times New Roman"/>
          <w:b w:val="false"/>
          <w:i w:val="false"/>
          <w:color w:val="000000"/>
          <w:sz w:val="28"/>
        </w:rPr>
        <w:t>
      3. Департамент республикалық мемлекеттік мекеменің ұйымдық-құқықтық нысанындағы заңды тұлға болып табылады, оның мемлекеттік тілде өз атауы бар мөрі мен мөртаңбалары, Қазақстан Республикасының заңнамасына сәйкес белгіленген үлгідегі бланкілері болады.</w:t>
      </w:r>
    </w:p>
    <w:bookmarkEnd w:id="264"/>
    <w:bookmarkStart w:name="z276" w:id="265"/>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65"/>
    <w:bookmarkStart w:name="z277" w:id="266"/>
    <w:p>
      <w:pPr>
        <w:spacing w:after="0"/>
        <w:ind w:left="0"/>
        <w:jc w:val="both"/>
      </w:pPr>
      <w:r>
        <w:rPr>
          <w:rFonts w:ascii="Times New Roman"/>
          <w:b w:val="false"/>
          <w:i w:val="false"/>
          <w:color w:val="000000"/>
          <w:sz w:val="28"/>
        </w:rPr>
        <w:t>
      5. Департаменттің,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266"/>
    <w:bookmarkStart w:name="z278" w:id="267"/>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267"/>
    <w:bookmarkStart w:name="z279" w:id="268"/>
    <w:p>
      <w:pPr>
        <w:spacing w:after="0"/>
        <w:ind w:left="0"/>
        <w:jc w:val="both"/>
      </w:pPr>
      <w:r>
        <w:rPr>
          <w:rFonts w:ascii="Times New Roman"/>
          <w:b w:val="false"/>
          <w:i w:val="false"/>
          <w:color w:val="000000"/>
          <w:sz w:val="28"/>
        </w:rPr>
        <w:t>
      7. Департаменттің құрылымы мен жалпы штат саны Қазақстан Республикасының қолданыстағы заңнамасына сәйкес бекітіледі.</w:t>
      </w:r>
    </w:p>
    <w:bookmarkEnd w:id="268"/>
    <w:bookmarkStart w:name="z280" w:id="269"/>
    <w:p>
      <w:pPr>
        <w:spacing w:after="0"/>
        <w:ind w:left="0"/>
        <w:jc w:val="both"/>
      </w:pPr>
      <w:r>
        <w:rPr>
          <w:rFonts w:ascii="Times New Roman"/>
          <w:b w:val="false"/>
          <w:i w:val="false"/>
          <w:color w:val="000000"/>
          <w:sz w:val="28"/>
        </w:rPr>
        <w:t>
      8. Департаменттің заңды мекенжайы: Қазақстан Республикасы, индекс 110003, Қостанай облысы, Қостанай қаласы, Толстого 74.</w:t>
      </w:r>
    </w:p>
    <w:bookmarkEnd w:id="269"/>
    <w:bookmarkStart w:name="z281" w:id="270"/>
    <w:p>
      <w:pPr>
        <w:spacing w:after="0"/>
        <w:ind w:left="0"/>
        <w:jc w:val="both"/>
      </w:pPr>
      <w:r>
        <w:rPr>
          <w:rFonts w:ascii="Times New Roman"/>
          <w:b w:val="false"/>
          <w:i w:val="false"/>
          <w:color w:val="000000"/>
          <w:sz w:val="28"/>
        </w:rPr>
        <w:t xml:space="preserve">
      9. Департаменттің толық атауы: "Қазақстан Республикасы Бәсекелестікті қорғау және дамыту агенттігінің Қостанай облысы бойынша департаменті" республикалық мемлекеттік мекемесі. </w:t>
      </w:r>
    </w:p>
    <w:bookmarkEnd w:id="270"/>
    <w:bookmarkStart w:name="z282" w:id="27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71"/>
    <w:bookmarkStart w:name="z283" w:id="272"/>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272"/>
    <w:bookmarkStart w:name="z284" w:id="273"/>
    <w:p>
      <w:pPr>
        <w:spacing w:after="0"/>
        <w:ind w:left="0"/>
        <w:jc w:val="both"/>
      </w:pPr>
      <w:r>
        <w:rPr>
          <w:rFonts w:ascii="Times New Roman"/>
          <w:b w:val="false"/>
          <w:i w:val="false"/>
          <w:color w:val="000000"/>
          <w:sz w:val="28"/>
        </w:rPr>
        <w:t>
      12. Департаменттің функциялары болып табылатын міндеттерді орындау тұрғысында Департаменттің кәсіпкерлік субъектілерімен шарттық қатынастарға түсуіне тыйым салынады.</w:t>
      </w:r>
    </w:p>
    <w:bookmarkEnd w:id="273"/>
    <w:p>
      <w:pPr>
        <w:spacing w:after="0"/>
        <w:ind w:left="0"/>
        <w:jc w:val="both"/>
      </w:pPr>
      <w:r>
        <w:rPr>
          <w:rFonts w:ascii="Times New Roman"/>
          <w:b w:val="false"/>
          <w:i w:val="false"/>
          <w:color w:val="000000"/>
          <w:sz w:val="28"/>
        </w:rPr>
        <w:t>
      Егер заңнамалық актілерде Департаментке кіріс әкелетін қызмет жүзеге асыруға құқық берілсе, онда сондай қызметтен алынған кірістер мемлекеттік бюджет кірісіне жолданады.</w:t>
      </w:r>
    </w:p>
    <w:bookmarkStart w:name="z285" w:id="274"/>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274"/>
    <w:bookmarkStart w:name="z286" w:id="275"/>
    <w:p>
      <w:pPr>
        <w:spacing w:after="0"/>
        <w:ind w:left="0"/>
        <w:jc w:val="both"/>
      </w:pPr>
      <w:r>
        <w:rPr>
          <w:rFonts w:ascii="Times New Roman"/>
          <w:b w:val="false"/>
          <w:i w:val="false"/>
          <w:color w:val="000000"/>
          <w:sz w:val="28"/>
        </w:rPr>
        <w:t>
      13. Міндеттері:</w:t>
      </w:r>
    </w:p>
    <w:bookmarkEnd w:id="275"/>
    <w:p>
      <w:pPr>
        <w:spacing w:after="0"/>
        <w:ind w:left="0"/>
        <w:jc w:val="both"/>
      </w:pPr>
      <w:r>
        <w:rPr>
          <w:rFonts w:ascii="Times New Roman"/>
          <w:b w:val="false"/>
          <w:i w:val="false"/>
          <w:color w:val="000000"/>
          <w:sz w:val="28"/>
        </w:rPr>
        <w:t>
      1) нарық субъектілерінің экономикалық тиімділігін және бәсекеге қабілеттілігін арттыру;</w:t>
      </w:r>
    </w:p>
    <w:p>
      <w:pPr>
        <w:spacing w:after="0"/>
        <w:ind w:left="0"/>
        <w:jc w:val="both"/>
      </w:pPr>
      <w:r>
        <w:rPr>
          <w:rFonts w:ascii="Times New Roman"/>
          <w:b w:val="false"/>
          <w:i w:val="false"/>
          <w:color w:val="000000"/>
          <w:sz w:val="28"/>
        </w:rPr>
        <w:t>
      2) адал бәсекелестікті дамытуға жәрдемдесу;</w:t>
      </w:r>
    </w:p>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заңнамасын бұзушылықтардың алдын алу, анықтау және тергеп-тексеру, жолын кесу;</w:t>
      </w:r>
    </w:p>
    <w:p>
      <w:pPr>
        <w:spacing w:after="0"/>
        <w:ind w:left="0"/>
        <w:jc w:val="both"/>
      </w:pPr>
      <w:r>
        <w:rPr>
          <w:rFonts w:ascii="Times New Roman"/>
          <w:b w:val="false"/>
          <w:i w:val="false"/>
          <w:color w:val="000000"/>
          <w:sz w:val="28"/>
        </w:rPr>
        <w:t>
      4) бәсекелестікті шектейтін нарық субъектілерін монополиясыздандыру.</w:t>
      </w:r>
    </w:p>
    <w:bookmarkStart w:name="z287" w:id="276"/>
    <w:p>
      <w:pPr>
        <w:spacing w:after="0"/>
        <w:ind w:left="0"/>
        <w:jc w:val="both"/>
      </w:pPr>
      <w:r>
        <w:rPr>
          <w:rFonts w:ascii="Times New Roman"/>
          <w:b w:val="false"/>
          <w:i w:val="false"/>
          <w:color w:val="000000"/>
          <w:sz w:val="28"/>
        </w:rPr>
        <w:t>
      14. Құқықтары мен міндеттері:</w:t>
      </w:r>
    </w:p>
    <w:bookmarkEnd w:id="276"/>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Агенттікке тиісті тауар нарықтарында бәсекелестікті дамыту мәселелері бойынша ұсыныстар енгізу;</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мемлекеттік органдардан, ұйымдардан, олардың лауазымды адамдарынан қажетті ақпарат пен материалдарды сұрату және алу;</w:t>
      </w:r>
    </w:p>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 тергеп-тексеру жөніндегі процестік әрекеттер мен іс-шараларға қатысу;</w:t>
      </w:r>
    </w:p>
    <w:p>
      <w:pPr>
        <w:spacing w:after="0"/>
        <w:ind w:left="0"/>
        <w:jc w:val="both"/>
      </w:pPr>
      <w:r>
        <w:rPr>
          <w:rFonts w:ascii="Times New Roman"/>
          <w:b w:val="false"/>
          <w:i w:val="false"/>
          <w:color w:val="000000"/>
          <w:sz w:val="28"/>
        </w:rPr>
        <w:t>
      Қазақстан Республикасының заңнамалық актілерінде белгіленген коммерциялық және заңмен қорғалатын өзге де құпияны құрайтын мәліметтерді жария етуге қойылатын талаптарды сақтай отырып, мемлекеттік органдардан, өзге де ұйымдардың лауазымды адамдарынан және жеке тұлғалардан Агенттікке жүктелген функцияларды жүзеге асыру үшін қажетті ақпаратты сұрату және алу;</w:t>
      </w:r>
    </w:p>
    <w:p>
      <w:pPr>
        <w:spacing w:after="0"/>
        <w:ind w:left="0"/>
        <w:jc w:val="both"/>
      </w:pPr>
      <w:r>
        <w:rPr>
          <w:rFonts w:ascii="Times New Roman"/>
          <w:b w:val="false"/>
          <w:i w:val="false"/>
          <w:color w:val="000000"/>
          <w:sz w:val="28"/>
        </w:rPr>
        <w:t>
      сотқа жүгіну;</w:t>
      </w:r>
    </w:p>
    <w:p>
      <w:pPr>
        <w:spacing w:after="0"/>
        <w:ind w:left="0"/>
        <w:jc w:val="both"/>
      </w:pPr>
      <w:r>
        <w:rPr>
          <w:rFonts w:ascii="Times New Roman"/>
          <w:b w:val="false"/>
          <w:i w:val="false"/>
          <w:color w:val="000000"/>
          <w:sz w:val="28"/>
        </w:rPr>
        <w:t>
      өз құзыреті шегінде мемлекеттік органдарға Қазақстан Республикасының бәсекелестікті қорғау саласындағы заңнамасын бұзатын өздері қабылдаған актілердің күшін жою немесе оларды өзгерту туралы ұсыныстар енгізу;</w:t>
      </w:r>
    </w:p>
    <w:p>
      <w:pPr>
        <w:spacing w:after="0"/>
        <w:ind w:left="0"/>
        <w:jc w:val="both"/>
      </w:pPr>
      <w:r>
        <w:rPr>
          <w:rFonts w:ascii="Times New Roman"/>
          <w:b w:val="false"/>
          <w:i w:val="false"/>
          <w:color w:val="000000"/>
          <w:sz w:val="28"/>
        </w:rPr>
        <w:t>
      прокуратура органдарына Қазақстан Республикасының бәсекелестікті қорғау саласындағы заңнамасына қайшы келетін материалдар мен нормативтік құқықтық актілерді жіберу;</w:t>
      </w:r>
    </w:p>
    <w:p>
      <w:pPr>
        <w:spacing w:after="0"/>
        <w:ind w:left="0"/>
        <w:jc w:val="both"/>
      </w:pPr>
      <w:r>
        <w:rPr>
          <w:rFonts w:ascii="Times New Roman"/>
          <w:b w:val="false"/>
          <w:i w:val="false"/>
          <w:color w:val="000000"/>
          <w:sz w:val="28"/>
        </w:rPr>
        <w:t>
      Қазақстан Республикасының заңнамалық актілерінде, Қазақстан Республикасы Президентінің және Үкіметінің актілерінде көзделген өзге де өкілеттіктерді жүзеге асыру.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және мерзімде жеке және заңды тұлғалардан өтініштерді қабылдау және қарау;</w:t>
      </w:r>
    </w:p>
    <w:p>
      <w:pPr>
        <w:spacing w:after="0"/>
        <w:ind w:left="0"/>
        <w:jc w:val="both"/>
      </w:pPr>
      <w:r>
        <w:rPr>
          <w:rFonts w:ascii="Times New Roman"/>
          <w:b w:val="false"/>
          <w:i w:val="false"/>
          <w:color w:val="000000"/>
          <w:sz w:val="28"/>
        </w:rPr>
        <w:t>
      өзінің интернет-ресурсында:</w:t>
      </w:r>
    </w:p>
    <w:p>
      <w:pPr>
        <w:spacing w:after="0"/>
        <w:ind w:left="0"/>
        <w:jc w:val="both"/>
      </w:pPr>
      <w:r>
        <w:rPr>
          <w:rFonts w:ascii="Times New Roman"/>
          <w:b w:val="false"/>
          <w:i w:val="false"/>
          <w:color w:val="000000"/>
          <w:sz w:val="28"/>
        </w:rPr>
        <w:t>
      мемлекеттік құпияларды және заңмен қорғалатын өзге де құпияны қамтитын ақпаратты қоспағанда, тауар нарықтарындағы бәсекелестіктің жай-күйін талдауды;</w:t>
      </w:r>
    </w:p>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 тергеп-тексеру нәтижелері туралы ақпаратты, Агенттіктің шешімдерін орналастыру;</w:t>
      </w:r>
    </w:p>
    <w:p>
      <w:pPr>
        <w:spacing w:after="0"/>
        <w:ind w:left="0"/>
        <w:jc w:val="both"/>
      </w:pPr>
      <w:r>
        <w:rPr>
          <w:rFonts w:ascii="Times New Roman"/>
          <w:b w:val="false"/>
          <w:i w:val="false"/>
          <w:color w:val="000000"/>
          <w:sz w:val="28"/>
        </w:rPr>
        <w:t>
      мемлекеттік кәсіпорындарды, акцияларының (үлестерінің) елу пайызынан астамы мемлекетке тиесілі заңды тұлғаларды және олармен үлестес өз қызметін Қазақстан Республикасының аумағында жүзеге асыратын тұлғаларды құруға өтініштерді қарау.</w:t>
      </w:r>
    </w:p>
    <w:bookmarkStart w:name="z288" w:id="277"/>
    <w:p>
      <w:pPr>
        <w:spacing w:after="0"/>
        <w:ind w:left="0"/>
        <w:jc w:val="both"/>
      </w:pPr>
      <w:r>
        <w:rPr>
          <w:rFonts w:ascii="Times New Roman"/>
          <w:b w:val="false"/>
          <w:i w:val="false"/>
          <w:color w:val="000000"/>
          <w:sz w:val="28"/>
        </w:rPr>
        <w:t>
      15. Функциялары:</w:t>
      </w:r>
    </w:p>
    <w:bookmarkEnd w:id="277"/>
    <w:p>
      <w:pPr>
        <w:spacing w:after="0"/>
        <w:ind w:left="0"/>
        <w:jc w:val="both"/>
      </w:pPr>
      <w:r>
        <w:rPr>
          <w:rFonts w:ascii="Times New Roman"/>
          <w:b w:val="false"/>
          <w:i w:val="false"/>
          <w:color w:val="000000"/>
          <w:sz w:val="28"/>
        </w:rPr>
        <w:t>
      1) бәсекелестікті қорғау және монополистік қызметті шектеу саласындағы мемлекеттік саясатты іске асыру;</w:t>
      </w:r>
    </w:p>
    <w:p>
      <w:pPr>
        <w:spacing w:after="0"/>
        <w:ind w:left="0"/>
        <w:jc w:val="both"/>
      </w:pPr>
      <w:r>
        <w:rPr>
          <w:rFonts w:ascii="Times New Roman"/>
          <w:b w:val="false"/>
          <w:i w:val="false"/>
          <w:color w:val="000000"/>
          <w:sz w:val="28"/>
        </w:rPr>
        <w:t>
      2) бәсекелестікті қорғау және монополистік қызметті шектеу саласында мемлекеттік органдар мен өзге де ұйымдарды салааралық үйлестіруді жүзеге асыру;</w:t>
      </w:r>
    </w:p>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заңнамасының сақталуына мемлекеттік бақылауды жүзеге асыру;</w:t>
      </w:r>
    </w:p>
    <w:p>
      <w:pPr>
        <w:spacing w:after="0"/>
        <w:ind w:left="0"/>
        <w:jc w:val="both"/>
      </w:pPr>
      <w:r>
        <w:rPr>
          <w:rFonts w:ascii="Times New Roman"/>
          <w:b w:val="false"/>
          <w:i w:val="false"/>
          <w:color w:val="000000"/>
          <w:sz w:val="28"/>
        </w:rPr>
        <w:t>
      4) мемлекеттік, жергілікті атқарушы органдардың, мемлекет нарық субъектілерінің қызметін реттеу функцияларын берген, бәсекелестікті шектеуге және (немесе) жоюға бағытталған ұйымдардың актілерінің, әрекеттерінің (әрекетсіздіктерінің) жолын кесу;</w:t>
      </w:r>
    </w:p>
    <w:p>
      <w:pPr>
        <w:spacing w:after="0"/>
        <w:ind w:left="0"/>
        <w:jc w:val="both"/>
      </w:pPr>
      <w:r>
        <w:rPr>
          <w:rFonts w:ascii="Times New Roman"/>
          <w:b w:val="false"/>
          <w:i w:val="false"/>
          <w:color w:val="000000"/>
          <w:sz w:val="28"/>
        </w:rPr>
        <w:t>
      5) Қазақстан Республикасының табиғи монополиялар туралы заңнамасында көзделген бұзушылықтарды қоспағанда, тиісті тауар нарығында үстем немесе монополиялық жағдайды теріс пайдаланудың алдын алу және оны жою;</w:t>
      </w:r>
    </w:p>
    <w:p>
      <w:pPr>
        <w:spacing w:after="0"/>
        <w:ind w:left="0"/>
        <w:jc w:val="both"/>
      </w:pPr>
      <w:r>
        <w:rPr>
          <w:rFonts w:ascii="Times New Roman"/>
          <w:b w:val="false"/>
          <w:i w:val="false"/>
          <w:color w:val="000000"/>
          <w:sz w:val="28"/>
        </w:rPr>
        <w:t>
      6) бәсекелестікке қарсы келісімдерді және нарық субъектілерінің келісілген іс-әрекеттерін, жосықсыз бәсекелестікті болдырмау және жолын кесу;</w:t>
      </w:r>
    </w:p>
    <w:p>
      <w:pPr>
        <w:spacing w:after="0"/>
        <w:ind w:left="0"/>
        <w:jc w:val="both"/>
      </w:pPr>
      <w:r>
        <w:rPr>
          <w:rFonts w:ascii="Times New Roman"/>
          <w:b w:val="false"/>
          <w:i w:val="false"/>
          <w:color w:val="000000"/>
          <w:sz w:val="28"/>
        </w:rPr>
        <w:t>
      7) Қазақстан Республикасының бәсекелестікті қорғау саласындағы заңнамасының нормаларын қолдану туралы ақпаратты тарату және адал бәсекелестікті насихаттау;</w:t>
      </w:r>
    </w:p>
    <w:p>
      <w:pPr>
        <w:spacing w:after="0"/>
        <w:ind w:left="0"/>
        <w:jc w:val="both"/>
      </w:pPr>
      <w:r>
        <w:rPr>
          <w:rFonts w:ascii="Times New Roman"/>
          <w:b w:val="false"/>
          <w:i w:val="false"/>
          <w:color w:val="000000"/>
          <w:sz w:val="28"/>
        </w:rPr>
        <w:t>
      8) тауар нарықтарындағы бәсекелестіктің жай-күйін талдау;</w:t>
      </w:r>
    </w:p>
    <w:p>
      <w:pPr>
        <w:spacing w:after="0"/>
        <w:ind w:left="0"/>
        <w:jc w:val="both"/>
      </w:pPr>
      <w:r>
        <w:rPr>
          <w:rFonts w:ascii="Times New Roman"/>
          <w:b w:val="false"/>
          <w:i w:val="false"/>
          <w:color w:val="000000"/>
          <w:sz w:val="28"/>
        </w:rPr>
        <w:t>
      9) тиісті тауар нарығында үстем немесе монополиялық жағдайға ие нарық субъектілері қызметін талдау және мониторингтеу;</w:t>
      </w:r>
    </w:p>
    <w:p>
      <w:pPr>
        <w:spacing w:after="0"/>
        <w:ind w:left="0"/>
        <w:jc w:val="both"/>
      </w:pPr>
      <w:r>
        <w:rPr>
          <w:rFonts w:ascii="Times New Roman"/>
          <w:b w:val="false"/>
          <w:i w:val="false"/>
          <w:color w:val="000000"/>
          <w:sz w:val="28"/>
        </w:rPr>
        <w:t>
      10) үстем немесе монополиялық жағдайға ие нарық субъектісі белгілеген монополиялық жоғары (төмен), монопсониялық төмен бағаны анықтау;</w:t>
      </w:r>
    </w:p>
    <w:p>
      <w:pPr>
        <w:spacing w:after="0"/>
        <w:ind w:left="0"/>
        <w:jc w:val="both"/>
      </w:pPr>
      <w:r>
        <w:rPr>
          <w:rFonts w:ascii="Times New Roman"/>
          <w:b w:val="false"/>
          <w:i w:val="false"/>
          <w:color w:val="000000"/>
          <w:sz w:val="28"/>
        </w:rPr>
        <w:t>
      11) нарық субъектілерінің, мемлекеттік, жергілікті атқарушы органдардың, мемлекет нарық субъектілерінің қызметін реттеу функцияларын берген ұйымдардың Қазақстан Республикасының бәсекелестікті қорғау саласындағы заңнамасын бұзу фактілері бойынша Қазақстан Республикасының Кәсіпкерлік кодексінде белгіленген тәртіппен тергеп-тексерулер жүргізу;</w:t>
      </w:r>
    </w:p>
    <w:p>
      <w:pPr>
        <w:spacing w:after="0"/>
        <w:ind w:left="0"/>
        <w:jc w:val="both"/>
      </w:pPr>
      <w:r>
        <w:rPr>
          <w:rFonts w:ascii="Times New Roman"/>
          <w:b w:val="false"/>
          <w:i w:val="false"/>
          <w:color w:val="000000"/>
          <w:sz w:val="28"/>
        </w:rPr>
        <w:t>
      12) банктік құпияны, сақтандыру құпиясын және бағалы қағаздар нарығындағы коммерциялық құпияны қоспағанда, Қазақстан Республикасының заңдарында белгіленген тәртіппен мемлекеттік органдардан, оның ішінде мемлекеттік статистика саласындағы уәкілетті органнан, мемлекеттік кірістер органдарынан, нарық субъектілерінен, сондай-ақ лауазымды адамдардан және өзге де жеке және заңды тұлғалардан осы Кодексте көзделген өкілеттіктерді жүзеге асыру үшін қажетті ақпаратты, оның ішінде коммерциялық және заңмен қорғалатын өзге де құпияны құрайтын ақпаратты сұрату және алу;</w:t>
      </w:r>
    </w:p>
    <w:p>
      <w:pPr>
        <w:spacing w:after="0"/>
        <w:ind w:left="0"/>
        <w:jc w:val="both"/>
      </w:pPr>
      <w:r>
        <w:rPr>
          <w:rFonts w:ascii="Times New Roman"/>
          <w:b w:val="false"/>
          <w:i w:val="false"/>
          <w:color w:val="000000"/>
          <w:sz w:val="28"/>
        </w:rPr>
        <w:t>
      13) нарық субъектілеріне:</w:t>
      </w:r>
    </w:p>
    <w:p>
      <w:pPr>
        <w:spacing w:after="0"/>
        <w:ind w:left="0"/>
        <w:jc w:val="both"/>
      </w:pPr>
      <w:r>
        <w:rPr>
          <w:rFonts w:ascii="Times New Roman"/>
          <w:b w:val="false"/>
          <w:i w:val="false"/>
          <w:color w:val="000000"/>
          <w:sz w:val="28"/>
        </w:rPr>
        <w:t>
      осы Кодекстің нормаларын бұзушылықтарды тоқтату және (немесе) олардың салдарларын жою;</w:t>
      </w:r>
    </w:p>
    <w:p>
      <w:pPr>
        <w:spacing w:after="0"/>
        <w:ind w:left="0"/>
        <w:jc w:val="both"/>
      </w:pPr>
      <w:r>
        <w:rPr>
          <w:rFonts w:ascii="Times New Roman"/>
          <w:b w:val="false"/>
          <w:i w:val="false"/>
          <w:color w:val="000000"/>
          <w:sz w:val="28"/>
        </w:rPr>
        <w:t>
      бастапқы жағдайды қалпына келтіру;</w:t>
      </w:r>
    </w:p>
    <w:p>
      <w:pPr>
        <w:spacing w:after="0"/>
        <w:ind w:left="0"/>
        <w:jc w:val="both"/>
      </w:pPr>
      <w:r>
        <w:rPr>
          <w:rFonts w:ascii="Times New Roman"/>
          <w:b w:val="false"/>
          <w:i w:val="false"/>
          <w:color w:val="000000"/>
          <w:sz w:val="28"/>
        </w:rPr>
        <w:t>
      осы Кодекске қайшы келетін шарттарды бұзу немесе өзгерту;</w:t>
      </w:r>
    </w:p>
    <w:p>
      <w:pPr>
        <w:spacing w:after="0"/>
        <w:ind w:left="0"/>
        <w:jc w:val="both"/>
      </w:pPr>
      <w:r>
        <w:rPr>
          <w:rFonts w:ascii="Times New Roman"/>
          <w:b w:val="false"/>
          <w:i w:val="false"/>
          <w:color w:val="000000"/>
          <w:sz w:val="28"/>
        </w:rPr>
        <w:t>
      экономикалық шоғырлануды реттеу кезінде мәмілелерді бұзу немесе оларды жарамсыз деп тану арқылы олардың күшін жою қажеттілігі;</w:t>
      </w:r>
    </w:p>
    <w:p>
      <w:pPr>
        <w:spacing w:after="0"/>
        <w:ind w:left="0"/>
        <w:jc w:val="both"/>
      </w:pPr>
      <w:r>
        <w:rPr>
          <w:rFonts w:ascii="Times New Roman"/>
          <w:b w:val="false"/>
          <w:i w:val="false"/>
          <w:color w:val="000000"/>
          <w:sz w:val="28"/>
        </w:rPr>
        <w:t>
      егер белгілі бір сатушылармен (өнім берушілермен) не сатып алушылармен шарт жасасудан негізсіз бас тарту немесе жалтару бұзушылық болып табылған жағдайда, өзге нарық субъектісімен шарт жасасу туралы орындалуға міндетті нұсқамалар шығару;</w:t>
      </w:r>
    </w:p>
    <w:p>
      <w:pPr>
        <w:spacing w:after="0"/>
        <w:ind w:left="0"/>
        <w:jc w:val="both"/>
      </w:pPr>
      <w:r>
        <w:rPr>
          <w:rFonts w:ascii="Times New Roman"/>
          <w:b w:val="false"/>
          <w:i w:val="false"/>
          <w:color w:val="000000"/>
          <w:sz w:val="28"/>
        </w:rPr>
        <w:t>
      14) мемлекеттік, жергілікті атқарушы органдарға, мемлекет нарық субъектілерінің қызметін реттеу функцияларын берген ұйымдарға өздері қабылдаған актілердің күшін жою немесе оларды өзгерту, бұзушылықтарды жою, сондай-ақ өздері жасасқан Қазақстан Республикасының Кәсіпкерлік кодексіне қайшы келетін келісімдер мен мәмілелерді бұзу, күшін жою немесе өзгерту және бәсекелестікті қамтамасыз етуге бағытталған әрекеттер жасау туралы орындалуға міндетті нұсқамалар енгізу;</w:t>
      </w:r>
    </w:p>
    <w:p>
      <w:pPr>
        <w:spacing w:after="0"/>
        <w:ind w:left="0"/>
        <w:jc w:val="both"/>
      </w:pPr>
      <w:r>
        <w:rPr>
          <w:rFonts w:ascii="Times New Roman"/>
          <w:b w:val="false"/>
          <w:i w:val="false"/>
          <w:color w:val="000000"/>
          <w:sz w:val="28"/>
        </w:rPr>
        <w:t>
      15) Қазақстан Республикасының Әкімшілік құқық бұзушылық туралы кодексінде белгіленген тәртіппен әкімшілік құқық бұзушылық туралы істерді қарау және әкімшілік жазалар қолдану, Қазақстан Республикасының бәсекелестікті қорғау саласындағы заңнамасын бұзушылықтар туралы істерді қарау бойынша сотқа қатысу;</w:t>
      </w:r>
    </w:p>
    <w:p>
      <w:pPr>
        <w:spacing w:after="0"/>
        <w:ind w:left="0"/>
        <w:jc w:val="both"/>
      </w:pPr>
      <w:r>
        <w:rPr>
          <w:rFonts w:ascii="Times New Roman"/>
          <w:b w:val="false"/>
          <w:i w:val="false"/>
          <w:color w:val="000000"/>
          <w:sz w:val="28"/>
        </w:rPr>
        <w:t>
      16) Қазақстан Республикасының бәсекелестікті қорғау саласындағы заңнамасын бұзуға байланысты қылмыстық құқық бұзушылықтар белгілері бойынша сотқа дейінгі тергеп-тексеру жүргізу үшін материалдарды құқық қорғау органдарына жіберу;</w:t>
      </w:r>
    </w:p>
    <w:p>
      <w:pPr>
        <w:spacing w:after="0"/>
        <w:ind w:left="0"/>
        <w:jc w:val="both"/>
      </w:pPr>
      <w:r>
        <w:rPr>
          <w:rFonts w:ascii="Times New Roman"/>
          <w:b w:val="false"/>
          <w:i w:val="false"/>
          <w:color w:val="000000"/>
          <w:sz w:val="28"/>
        </w:rPr>
        <w:t>
      17) бәсекелестікті қорғау және монополистік қызметті шектеу саласында жүргізіліп жатқан мемлекеттік саясаттың ақпараттық ашықтығын қамтамасыз ету, оның ішінде өз қызметі туралы мәліметтерді бұқаралық ақпарат құралдарында, оның ішінде өзінің интернет-ресурсында орналастыру;</w:t>
      </w:r>
    </w:p>
    <w:p>
      <w:pPr>
        <w:spacing w:after="0"/>
        <w:ind w:left="0"/>
        <w:jc w:val="both"/>
      </w:pPr>
      <w:r>
        <w:rPr>
          <w:rFonts w:ascii="Times New Roman"/>
          <w:b w:val="false"/>
          <w:i w:val="false"/>
          <w:color w:val="000000"/>
          <w:sz w:val="28"/>
        </w:rPr>
        <w:t xml:space="preserve">
      18) Қазақстан Республикасының заңнамасында белгіленген тәртіппен құқық қорғау органдарына жедел-іздестіру іс-шараларын жүргізу туралы жүгіну; </w:t>
      </w:r>
    </w:p>
    <w:p>
      <w:pPr>
        <w:spacing w:after="0"/>
        <w:ind w:left="0"/>
        <w:jc w:val="both"/>
      </w:pPr>
      <w:r>
        <w:rPr>
          <w:rFonts w:ascii="Times New Roman"/>
          <w:b w:val="false"/>
          <w:i w:val="false"/>
          <w:color w:val="000000"/>
          <w:sz w:val="28"/>
        </w:rPr>
        <w:t>
      19) нарық субъектісінің, мемлекеттік, жергілікті атқарушы органның, мемлекет нарық субъектілерінің қызметін реттеу функцияларын берген ұйымның лауазымды адамына Қазақстан Республикасының бәсекелестікті қорғау саласындағы заңнамасын бұзуға әкеп соғуы мүмкін әрекетті (әрекетсіздікті) жасауға жол бермеу туралы жазбаша нысанда алдын ала ескерту жіберу;</w:t>
      </w:r>
    </w:p>
    <w:p>
      <w:pPr>
        <w:spacing w:after="0"/>
        <w:ind w:left="0"/>
        <w:jc w:val="both"/>
      </w:pPr>
      <w:r>
        <w:rPr>
          <w:rFonts w:ascii="Times New Roman"/>
          <w:b w:val="false"/>
          <w:i w:val="false"/>
          <w:color w:val="000000"/>
          <w:sz w:val="28"/>
        </w:rPr>
        <w:t>
      20) нарық субъектілеріне, мемлекеттік, жергілікті атқарушы органдарға, мемлекет нарық субъектілерінің қызметін реттеу функцияларын берген ұйымдарға нарық субъектісінің, мемлекеттік, жергілікті атқарушы органның,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 белгілерінің болуы туралы хабарлама жіберу;</w:t>
      </w:r>
    </w:p>
    <w:p>
      <w:pPr>
        <w:spacing w:after="0"/>
        <w:ind w:left="0"/>
        <w:jc w:val="both"/>
      </w:pPr>
      <w:r>
        <w:rPr>
          <w:rFonts w:ascii="Times New Roman"/>
          <w:b w:val="false"/>
          <w:i w:val="false"/>
          <w:color w:val="000000"/>
          <w:sz w:val="28"/>
        </w:rPr>
        <w:t>
      21) монополияға қарсы орган қабылдаған бәсекелестікті қорғау саласындағы нормативтік құқықтық актілерге ресми түсіндірме беру;</w:t>
      </w:r>
    </w:p>
    <w:p>
      <w:pPr>
        <w:spacing w:after="0"/>
        <w:ind w:left="0"/>
        <w:jc w:val="both"/>
      </w:pPr>
      <w:r>
        <w:rPr>
          <w:rFonts w:ascii="Times New Roman"/>
          <w:b w:val="false"/>
          <w:i w:val="false"/>
          <w:color w:val="000000"/>
          <w:sz w:val="28"/>
        </w:rPr>
        <w:t>
      22) нарық субъектісі (нарық субъектілері) жіберетін монополияға қарсы комплаенстің сыртқы актісінің Қазақстан Республикасының бәсекелестікті қорғау саласындағы заңнамасының нормаларына сәйкестігін белгілеу;</w:t>
      </w:r>
    </w:p>
    <w:p>
      <w:pPr>
        <w:spacing w:after="0"/>
        <w:ind w:left="0"/>
        <w:jc w:val="both"/>
      </w:pPr>
      <w:r>
        <w:rPr>
          <w:rFonts w:ascii="Times New Roman"/>
          <w:b w:val="false"/>
          <w:i w:val="false"/>
          <w:color w:val="000000"/>
          <w:sz w:val="28"/>
        </w:rPr>
        <w:t>
      23) Қазақстан Республикасының Кәсіпкерлік кодексіне қайшы келетін шарттарды бұзу, өзгерту және (немесе) мәмілелерді жарамсыз деп тану туралы сотқа талап-арыз беру;</w:t>
      </w:r>
    </w:p>
    <w:p>
      <w:pPr>
        <w:spacing w:after="0"/>
        <w:ind w:left="0"/>
        <w:jc w:val="both"/>
      </w:pPr>
      <w:r>
        <w:rPr>
          <w:rFonts w:ascii="Times New Roman"/>
          <w:b w:val="false"/>
          <w:i w:val="false"/>
          <w:color w:val="000000"/>
          <w:sz w:val="28"/>
        </w:rPr>
        <w:t>
      24) Қазақстан Республикасының бәсекелестікті қорғау саласындағы заңнамасын бұзу белгілерін анықтау мақсатында тауар нарықтарындағы бағалар мониторингі;</w:t>
      </w:r>
    </w:p>
    <w:p>
      <w:pPr>
        <w:spacing w:after="0"/>
        <w:ind w:left="0"/>
        <w:jc w:val="both"/>
      </w:pPr>
      <w:r>
        <w:rPr>
          <w:rFonts w:ascii="Times New Roman"/>
          <w:b w:val="false"/>
          <w:i w:val="false"/>
          <w:color w:val="000000"/>
          <w:sz w:val="28"/>
        </w:rPr>
        <w:t>
      25) тауарларды сатып алу мен сауда-саттық мониторингі;</w:t>
      </w:r>
    </w:p>
    <w:p>
      <w:pPr>
        <w:spacing w:after="0"/>
        <w:ind w:left="0"/>
        <w:jc w:val="both"/>
      </w:pPr>
      <w:r>
        <w:rPr>
          <w:rFonts w:ascii="Times New Roman"/>
          <w:b w:val="false"/>
          <w:i w:val="false"/>
          <w:color w:val="000000"/>
          <w:sz w:val="28"/>
        </w:rPr>
        <w:t>
      26) өз құзыреті шегінде құқық қорғау органдарының сұрау салулары бойынша сараптамалар жүргізу және Қазақстан Республикасының бәсекелестікті қорғау саласындағы заңнамасы мәселелері бойынша қорытындылар беру;</w:t>
      </w:r>
    </w:p>
    <w:p>
      <w:pPr>
        <w:spacing w:after="0"/>
        <w:ind w:left="0"/>
        <w:jc w:val="both"/>
      </w:pPr>
      <w:r>
        <w:rPr>
          <w:rFonts w:ascii="Times New Roman"/>
          <w:b w:val="false"/>
          <w:i w:val="false"/>
          <w:color w:val="000000"/>
          <w:sz w:val="28"/>
        </w:rPr>
        <w:t>
      27) құқық қорғау органдарының сұрау салуы бойынша тауар нарықтарындағы бәсекелестіктің жай-күйі туралы талдамалық ақпарат беру;</w:t>
      </w:r>
    </w:p>
    <w:p>
      <w:pPr>
        <w:spacing w:after="0"/>
        <w:ind w:left="0"/>
        <w:jc w:val="both"/>
      </w:pPr>
      <w:r>
        <w:rPr>
          <w:rFonts w:ascii="Times New Roman"/>
          <w:b w:val="false"/>
          <w:i w:val="false"/>
          <w:color w:val="000000"/>
          <w:sz w:val="28"/>
        </w:rPr>
        <w:t>
      28) Қазақстан Республикасының бәсекелестікті қорғау саласындағы заңнамасында белгіленген жағдайларда нарық субъектісін мәжбүрлеп бөлу немесе оның құрамынан құрылымдық бөлімшелері базасында бір немесе бірнеше заңды тұлғаларды бөліп шығару туралы талап-арызбен сотқа жүгіну;</w:t>
      </w:r>
    </w:p>
    <w:p>
      <w:pPr>
        <w:spacing w:after="0"/>
        <w:ind w:left="0"/>
        <w:jc w:val="both"/>
      </w:pPr>
      <w:r>
        <w:rPr>
          <w:rFonts w:ascii="Times New Roman"/>
          <w:b w:val="false"/>
          <w:i w:val="false"/>
          <w:color w:val="000000"/>
          <w:sz w:val="28"/>
        </w:rPr>
        <w:t>
      29) мемлекеттік кәсіпорындарды, акцияларының (үлестерінің) елу пайызынан астамы мемлекетке тиесілі заңды тұлғаларды және олармен үлестес тұлғаларды құруға келісім беру;</w:t>
      </w:r>
    </w:p>
    <w:p>
      <w:pPr>
        <w:spacing w:after="0"/>
        <w:ind w:left="0"/>
        <w:jc w:val="both"/>
      </w:pPr>
      <w:r>
        <w:rPr>
          <w:rFonts w:ascii="Times New Roman"/>
          <w:b w:val="false"/>
          <w:i w:val="false"/>
          <w:color w:val="000000"/>
          <w:sz w:val="28"/>
        </w:rPr>
        <w:t>
      30)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 кеңейтуге және (немесе) өзгертуге келісім беру;</w:t>
      </w:r>
    </w:p>
    <w:p>
      <w:pPr>
        <w:spacing w:after="0"/>
        <w:ind w:left="0"/>
        <w:jc w:val="both"/>
      </w:pPr>
      <w:r>
        <w:rPr>
          <w:rFonts w:ascii="Times New Roman"/>
          <w:b w:val="false"/>
          <w:i w:val="false"/>
          <w:color w:val="000000"/>
          <w:sz w:val="28"/>
        </w:rPr>
        <w:t>
      31) тауар биржаларының қызметі саласындағы мемлекеттік саясатты қалыптастыруға және іске асыруға қатысу;</w:t>
      </w:r>
    </w:p>
    <w:p>
      <w:pPr>
        <w:spacing w:after="0"/>
        <w:ind w:left="0"/>
        <w:jc w:val="both"/>
      </w:pPr>
      <w:r>
        <w:rPr>
          <w:rFonts w:ascii="Times New Roman"/>
          <w:b w:val="false"/>
          <w:i w:val="false"/>
          <w:color w:val="000000"/>
          <w:sz w:val="28"/>
        </w:rPr>
        <w:t>
      32) Қазақстан Республикасының тауар биржалары туралы заңнамасының сақталуына мемлекеттік бақылауды жүзеге асыру;</w:t>
      </w:r>
    </w:p>
    <w:p>
      <w:pPr>
        <w:spacing w:after="0"/>
        <w:ind w:left="0"/>
        <w:jc w:val="both"/>
      </w:pPr>
      <w:r>
        <w:rPr>
          <w:rFonts w:ascii="Times New Roman"/>
          <w:b w:val="false"/>
          <w:i w:val="false"/>
          <w:color w:val="000000"/>
          <w:sz w:val="28"/>
        </w:rPr>
        <w:t>
      33) тауар биржаларының қызметіне талдау және мониторинг жүргізу;</w:t>
      </w:r>
    </w:p>
    <w:p>
      <w:pPr>
        <w:spacing w:after="0"/>
        <w:ind w:left="0"/>
        <w:jc w:val="both"/>
      </w:pPr>
      <w:r>
        <w:rPr>
          <w:rFonts w:ascii="Times New Roman"/>
          <w:b w:val="false"/>
          <w:i w:val="false"/>
          <w:color w:val="000000"/>
          <w:sz w:val="28"/>
        </w:rPr>
        <w:t>
      34) коммерциялық немесе заңмен қорғалатын өзге де құпияны құрайтын мәліметтерді қоспағанда, тауар биржалары мен биржалық сауда қызметінің мәселелері бойынша ақпаратты жариялау;</w:t>
      </w:r>
    </w:p>
    <w:p>
      <w:pPr>
        <w:spacing w:after="0"/>
        <w:ind w:left="0"/>
        <w:jc w:val="both"/>
      </w:pPr>
      <w:r>
        <w:rPr>
          <w:rFonts w:ascii="Times New Roman"/>
          <w:b w:val="false"/>
          <w:i w:val="false"/>
          <w:color w:val="000000"/>
          <w:sz w:val="28"/>
        </w:rPr>
        <w:t>
      35) биржалық сауданы дамыту және жетілдіру жөнінде ұсыныстар әзірлеу;</w:t>
      </w:r>
    </w:p>
    <w:p>
      <w:pPr>
        <w:spacing w:after="0"/>
        <w:ind w:left="0"/>
        <w:jc w:val="both"/>
      </w:pPr>
      <w:r>
        <w:rPr>
          <w:rFonts w:ascii="Times New Roman"/>
          <w:b w:val="false"/>
          <w:i w:val="false"/>
          <w:color w:val="000000"/>
          <w:sz w:val="28"/>
        </w:rPr>
        <w:t>
      36) тауар биржаларының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жүзеге асыру;</w:t>
      </w:r>
    </w:p>
    <w:p>
      <w:pPr>
        <w:spacing w:after="0"/>
        <w:ind w:left="0"/>
        <w:jc w:val="both"/>
      </w:pPr>
      <w:r>
        <w:rPr>
          <w:rFonts w:ascii="Times New Roman"/>
          <w:b w:val="false"/>
          <w:i w:val="false"/>
          <w:color w:val="000000"/>
          <w:sz w:val="28"/>
        </w:rPr>
        <w:t>
      37) Қазақстан Республикасының тауар биржалары туралы заңнамасының сақталуына мемлекеттік бақылауды жоспардан тыс тексеру, Бақылау субъектісіне (объектісіне) бару арқылы профилактикалық бақылау, сондай-ақ бақылау субъектісіне (объектісіне) бармай профилактикалық бақылау нысанында жүзеге асыру;</w:t>
      </w:r>
    </w:p>
    <w:p>
      <w:pPr>
        <w:spacing w:after="0"/>
        <w:ind w:left="0"/>
        <w:jc w:val="both"/>
      </w:pPr>
      <w:r>
        <w:rPr>
          <w:rFonts w:ascii="Times New Roman"/>
          <w:b w:val="false"/>
          <w:i w:val="false"/>
          <w:color w:val="000000"/>
          <w:sz w:val="28"/>
        </w:rPr>
        <w:t>
      38) Қазақстан Республикасының Әкімшілік құқық бұзушылық туралы кодексінде белгіленген тәртіппен әкімшілік құқық бұзушылық туралы істерді қозғау және қарау, сондай-ақ тауар биржалары саласында әкімшілік жазалар қолдану;</w:t>
      </w:r>
    </w:p>
    <w:p>
      <w:pPr>
        <w:spacing w:after="0"/>
        <w:ind w:left="0"/>
        <w:jc w:val="both"/>
      </w:pPr>
      <w:r>
        <w:rPr>
          <w:rFonts w:ascii="Times New Roman"/>
          <w:b w:val="false"/>
          <w:i w:val="false"/>
          <w:color w:val="000000"/>
          <w:sz w:val="28"/>
        </w:rPr>
        <w:t xml:space="preserve">
      39) мемлекеттік кәсіпорындардың, акцияларының (жарғылық капиталға қатысу үлестерiнiң) елу пайыздан астамы мемлекетке тиесілі заңды тұлғалардың және олармен үлестес тұлғалардың қызметіне жүзеге асырылатын қызмет түрлерін құру, кеңейту және (немесе) өзгерту кезінде монополияға қарсы органның келісімін алу, сондай-ақ монополияға қарсы органның келісімі алынған сол қызмет түрлерін ғана жүзеге асыру тұрғысынан мониторингті жүзеге асыру; </w:t>
      </w:r>
    </w:p>
    <w:p>
      <w:pPr>
        <w:spacing w:after="0"/>
        <w:ind w:left="0"/>
        <w:jc w:val="both"/>
      </w:pPr>
      <w:r>
        <w:rPr>
          <w:rFonts w:ascii="Times New Roman"/>
          <w:b w:val="false"/>
          <w:i w:val="false"/>
          <w:color w:val="000000"/>
          <w:sz w:val="28"/>
        </w:rPr>
        <w:t xml:space="preserve">
      40) мемлекеттік органдар мен заңды тұлғалардың Қазақстан Республикасы Президентінің тапсырмасы бойынша бастамашылық жасалған экономиканы қолдау, іскерлік белсенділікті және халықты жұмыспен қамтуды ынталандыру үшін дағдарысқа қарсы іс-шаралар кешенін іске асыру жөніндегі қызметін қоспағанда, мемлекеттік қолдау шараларын көрсететін тұлғалардың Қазақстан Республикасы Кәсіпкерлік кодексінің </w:t>
      </w:r>
      <w:r>
        <w:rPr>
          <w:rFonts w:ascii="Times New Roman"/>
          <w:b w:val="false"/>
          <w:i w:val="false"/>
          <w:color w:val="000000"/>
          <w:sz w:val="28"/>
        </w:rPr>
        <w:t>194-бабында</w:t>
      </w:r>
      <w:r>
        <w:rPr>
          <w:rFonts w:ascii="Times New Roman"/>
          <w:b w:val="false"/>
          <w:i w:val="false"/>
          <w:color w:val="000000"/>
          <w:sz w:val="28"/>
        </w:rPr>
        <w:t xml:space="preserve"> көзделген талаптардың сақталуы тұрғысынан қызметіне мониторингті жүзеге асыру;</w:t>
      </w:r>
    </w:p>
    <w:p>
      <w:pPr>
        <w:spacing w:after="0"/>
        <w:ind w:left="0"/>
        <w:jc w:val="both"/>
      </w:pPr>
      <w:r>
        <w:rPr>
          <w:rFonts w:ascii="Times New Roman"/>
          <w:b w:val="false"/>
          <w:i w:val="false"/>
          <w:color w:val="000000"/>
          <w:sz w:val="28"/>
        </w:rPr>
        <w:t>
      41) Қазақстан Республикасының заңнамасында, Қазақстан Республикасы Президентінің және Қазақстан Республикасы Үкіметінің актілерінде көзделген өзге де функцияларды жүзеге асыру.</w:t>
      </w:r>
    </w:p>
    <w:bookmarkStart w:name="z289" w:id="278"/>
    <w:p>
      <w:pPr>
        <w:spacing w:after="0"/>
        <w:ind w:left="0"/>
        <w:jc w:val="left"/>
      </w:pPr>
      <w:r>
        <w:rPr>
          <w:rFonts w:ascii="Times New Roman"/>
          <w:b/>
          <w:i w:val="false"/>
          <w:color w:val="000000"/>
        </w:rPr>
        <w:t xml:space="preserve"> 3-тарау. Департамент басшысының оның қызметін ұйымдастыру кезіндегі мәртебесі мен өкілеттіктері</w:t>
      </w:r>
    </w:p>
    <w:bookmarkEnd w:id="278"/>
    <w:bookmarkStart w:name="z290" w:id="279"/>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функцияларын жүзеге асыруына дербес жауапты болатын басшы жүзеге асырады.</w:t>
      </w:r>
    </w:p>
    <w:bookmarkEnd w:id="279"/>
    <w:bookmarkStart w:name="z291" w:id="280"/>
    <w:p>
      <w:pPr>
        <w:spacing w:after="0"/>
        <w:ind w:left="0"/>
        <w:jc w:val="both"/>
      </w:pPr>
      <w:r>
        <w:rPr>
          <w:rFonts w:ascii="Times New Roman"/>
          <w:b w:val="false"/>
          <w:i w:val="false"/>
          <w:color w:val="000000"/>
          <w:sz w:val="28"/>
        </w:rPr>
        <w:t>
      17. Департамент басшысын Агенттік төрағасымен келісу бойынша Агенттіктің аппарат басшысы лауазымға тағайындайды және лауазымнан босатады.</w:t>
      </w:r>
    </w:p>
    <w:bookmarkEnd w:id="280"/>
    <w:bookmarkStart w:name="z292" w:id="281"/>
    <w:p>
      <w:pPr>
        <w:spacing w:after="0"/>
        <w:ind w:left="0"/>
        <w:jc w:val="both"/>
      </w:pPr>
      <w:r>
        <w:rPr>
          <w:rFonts w:ascii="Times New Roman"/>
          <w:b w:val="false"/>
          <w:i w:val="false"/>
          <w:color w:val="000000"/>
          <w:sz w:val="28"/>
        </w:rPr>
        <w:t>
      18. Департамент басшысының орынбасары болады, оны Агенттік төрағасымен келісу бойынша Агенттіктің аппарат басшысы лауазымға тағайындайды және лауазымнан босатады.</w:t>
      </w:r>
    </w:p>
    <w:bookmarkEnd w:id="281"/>
    <w:bookmarkStart w:name="z293" w:id="282"/>
    <w:p>
      <w:pPr>
        <w:spacing w:after="0"/>
        <w:ind w:left="0"/>
        <w:jc w:val="both"/>
      </w:pPr>
      <w:r>
        <w:rPr>
          <w:rFonts w:ascii="Times New Roman"/>
          <w:b w:val="false"/>
          <w:i w:val="false"/>
          <w:color w:val="000000"/>
          <w:sz w:val="28"/>
        </w:rPr>
        <w:t>
      19. Департамент басшысының өкілеттіктері:</w:t>
      </w:r>
    </w:p>
    <w:bookmarkEnd w:id="282"/>
    <w:p>
      <w:pPr>
        <w:spacing w:after="0"/>
        <w:ind w:left="0"/>
        <w:jc w:val="both"/>
      </w:pPr>
      <w:r>
        <w:rPr>
          <w:rFonts w:ascii="Times New Roman"/>
          <w:b w:val="false"/>
          <w:i w:val="false"/>
          <w:color w:val="000000"/>
          <w:sz w:val="28"/>
        </w:rPr>
        <w:t>
      1) Департаменттің жұмысын ұйымдастырады және оған басшылық етуді жүзеге асырады;</w:t>
      </w:r>
    </w:p>
    <w:p>
      <w:pPr>
        <w:spacing w:after="0"/>
        <w:ind w:left="0"/>
        <w:jc w:val="both"/>
      </w:pPr>
      <w:r>
        <w:rPr>
          <w:rFonts w:ascii="Times New Roman"/>
          <w:b w:val="false"/>
          <w:i w:val="false"/>
          <w:color w:val="000000"/>
          <w:sz w:val="28"/>
        </w:rPr>
        <w:t>
      2) өз орынбасарының және Департаменттің басқа қызметкерлерінің өкілеттіктерін айқындайды;</w:t>
      </w:r>
    </w:p>
    <w:p>
      <w:pPr>
        <w:spacing w:after="0"/>
        <w:ind w:left="0"/>
        <w:jc w:val="both"/>
      </w:pPr>
      <w:r>
        <w:rPr>
          <w:rFonts w:ascii="Times New Roman"/>
          <w:b w:val="false"/>
          <w:i w:val="false"/>
          <w:color w:val="000000"/>
          <w:sz w:val="28"/>
        </w:rPr>
        <w:t>
      3) өз құзыреті шегінде бұйрықтар шығарады және Департамент қызметкерлерінің орындауы үшін міндетті нұсқаулар береді;</w:t>
      </w:r>
    </w:p>
    <w:p>
      <w:pPr>
        <w:spacing w:after="0"/>
        <w:ind w:left="0"/>
        <w:jc w:val="both"/>
      </w:pPr>
      <w:r>
        <w:rPr>
          <w:rFonts w:ascii="Times New Roman"/>
          <w:b w:val="false"/>
          <w:i w:val="false"/>
          <w:color w:val="000000"/>
          <w:sz w:val="28"/>
        </w:rPr>
        <w:t>
      4) Департаменттің құрылымдық бөлімшелері туралы ережелерді бекітеді;</w:t>
      </w:r>
    </w:p>
    <w:p>
      <w:pPr>
        <w:spacing w:after="0"/>
        <w:ind w:left="0"/>
        <w:jc w:val="both"/>
      </w:pPr>
      <w:r>
        <w:rPr>
          <w:rFonts w:ascii="Times New Roman"/>
          <w:b w:val="false"/>
          <w:i w:val="false"/>
          <w:color w:val="000000"/>
          <w:sz w:val="28"/>
        </w:rPr>
        <w:t>
      5) Департамент басшысының орынбасарын қоспағанда, Департамент қызметкерлерін Қазақстан Республикасының заңнамасында белгіленген тәртіппен лауазымға тағайындайды және лауазымнан босатады;</w:t>
      </w:r>
    </w:p>
    <w:p>
      <w:pPr>
        <w:spacing w:after="0"/>
        <w:ind w:left="0"/>
        <w:jc w:val="both"/>
      </w:pPr>
      <w:r>
        <w:rPr>
          <w:rFonts w:ascii="Times New Roman"/>
          <w:b w:val="false"/>
          <w:i w:val="false"/>
          <w:color w:val="000000"/>
          <w:sz w:val="28"/>
        </w:rPr>
        <w:t xml:space="preserve">
      6) Қазақстан Республикасының қолданыстағы заңнамасына сәйкес мемлекеттік органдармен және өзге де ұйымдарда Департамент атынан өкілдік етеді; </w:t>
      </w:r>
    </w:p>
    <w:p>
      <w:pPr>
        <w:spacing w:after="0"/>
        <w:ind w:left="0"/>
        <w:jc w:val="both"/>
      </w:pPr>
      <w:r>
        <w:rPr>
          <w:rFonts w:ascii="Times New Roman"/>
          <w:b w:val="false"/>
          <w:i w:val="false"/>
          <w:color w:val="000000"/>
          <w:sz w:val="28"/>
        </w:rPr>
        <w:t>
      7) Департамент басшысының орынбасарын қоспағанда, Департамент қызметкерлеріне Қазақстан Республикасының заңнамасында белгіленген тәртіппен тәртіптік жаза қолданады;</w:t>
      </w:r>
    </w:p>
    <w:p>
      <w:pPr>
        <w:spacing w:after="0"/>
        <w:ind w:left="0"/>
        <w:jc w:val="both"/>
      </w:pPr>
      <w:r>
        <w:rPr>
          <w:rFonts w:ascii="Times New Roman"/>
          <w:b w:val="false"/>
          <w:i w:val="false"/>
          <w:color w:val="000000"/>
          <w:sz w:val="28"/>
        </w:rPr>
        <w:t>
      8) Департамент қызметкерлерінің лауазымдық нұсқаулықтарын бекітеді;</w:t>
      </w:r>
    </w:p>
    <w:p>
      <w:pPr>
        <w:spacing w:after="0"/>
        <w:ind w:left="0"/>
        <w:jc w:val="both"/>
      </w:pPr>
      <w:r>
        <w:rPr>
          <w:rFonts w:ascii="Times New Roman"/>
          <w:b w:val="false"/>
          <w:i w:val="false"/>
          <w:color w:val="000000"/>
          <w:sz w:val="28"/>
        </w:rPr>
        <w:t>
      9) өз құзыретіне жататын басқа да мәселелер бойынша шешімдер қабылдайды.</w:t>
      </w:r>
    </w:p>
    <w:p>
      <w:pPr>
        <w:spacing w:after="0"/>
        <w:ind w:left="0"/>
        <w:jc w:val="both"/>
      </w:pPr>
      <w:r>
        <w:rPr>
          <w:rFonts w:ascii="Times New Roman"/>
          <w:b w:val="false"/>
          <w:i w:val="false"/>
          <w:color w:val="000000"/>
          <w:sz w:val="28"/>
        </w:rPr>
        <w:t xml:space="preserve">
      Департамент басшысы болмаған болмаған кезеңде оның өкілеттіктерін атқаруды Қазақстан Республикасының қолданыстағы заңнамасына сәйкес оны алмастыратын адам жүзеге асырады. </w:t>
      </w:r>
    </w:p>
    <w:bookmarkStart w:name="z294" w:id="283"/>
    <w:p>
      <w:pPr>
        <w:spacing w:after="0"/>
        <w:ind w:left="0"/>
        <w:jc w:val="both"/>
      </w:pPr>
      <w:r>
        <w:rPr>
          <w:rFonts w:ascii="Times New Roman"/>
          <w:b w:val="false"/>
          <w:i w:val="false"/>
          <w:color w:val="000000"/>
          <w:sz w:val="28"/>
        </w:rPr>
        <w:t>
      20. Департамент басшысының Департамент жанынан консультативтік-кеңесші органдар құруға құқығы бар.</w:t>
      </w:r>
    </w:p>
    <w:bookmarkEnd w:id="283"/>
    <w:bookmarkStart w:name="z295" w:id="284"/>
    <w:p>
      <w:pPr>
        <w:spacing w:after="0"/>
        <w:ind w:left="0"/>
        <w:jc w:val="left"/>
      </w:pPr>
      <w:r>
        <w:rPr>
          <w:rFonts w:ascii="Times New Roman"/>
          <w:b/>
          <w:i w:val="false"/>
          <w:color w:val="000000"/>
        </w:rPr>
        <w:t xml:space="preserve"> 4-тарау. Департаменттің мүлкі</w:t>
      </w:r>
    </w:p>
    <w:bookmarkEnd w:id="284"/>
    <w:bookmarkStart w:name="z296" w:id="285"/>
    <w:p>
      <w:pPr>
        <w:spacing w:after="0"/>
        <w:ind w:left="0"/>
        <w:jc w:val="both"/>
      </w:pPr>
      <w:r>
        <w:rPr>
          <w:rFonts w:ascii="Times New Roman"/>
          <w:b w:val="false"/>
          <w:i w:val="false"/>
          <w:color w:val="000000"/>
          <w:sz w:val="28"/>
        </w:rPr>
        <w:t>
      21. Департамент Қазақстан Республикасының заңнамасында көзделген жағдайларда жедел басқару құқығымен оқшауланған мүлікке ие бола алады.</w:t>
      </w:r>
    </w:p>
    <w:bookmarkEnd w:id="285"/>
    <w:p>
      <w:pPr>
        <w:spacing w:after="0"/>
        <w:ind w:left="0"/>
        <w:jc w:val="both"/>
      </w:pPr>
      <w:r>
        <w:rPr>
          <w:rFonts w:ascii="Times New Roman"/>
          <w:b w:val="false"/>
          <w:i w:val="false"/>
          <w:color w:val="000000"/>
          <w:sz w:val="28"/>
        </w:rPr>
        <w:t xml:space="preserve">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 </w:t>
      </w:r>
    </w:p>
    <w:bookmarkStart w:name="z297" w:id="286"/>
    <w:p>
      <w:pPr>
        <w:spacing w:after="0"/>
        <w:ind w:left="0"/>
        <w:jc w:val="both"/>
      </w:pPr>
      <w:r>
        <w:rPr>
          <w:rFonts w:ascii="Times New Roman"/>
          <w:b w:val="false"/>
          <w:i w:val="false"/>
          <w:color w:val="000000"/>
          <w:sz w:val="28"/>
        </w:rPr>
        <w:t xml:space="preserve">
      22. Департаментке бекітіп берілген мүлік республикалық меншікке жатады. </w:t>
      </w:r>
    </w:p>
    <w:bookmarkEnd w:id="286"/>
    <w:bookmarkStart w:name="z298" w:id="287"/>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287"/>
    <w:bookmarkStart w:name="z299" w:id="288"/>
    <w:p>
      <w:pPr>
        <w:spacing w:after="0"/>
        <w:ind w:left="0"/>
        <w:jc w:val="left"/>
      </w:pPr>
      <w:r>
        <w:rPr>
          <w:rFonts w:ascii="Times New Roman"/>
          <w:b/>
          <w:i w:val="false"/>
          <w:color w:val="000000"/>
        </w:rPr>
        <w:t xml:space="preserve"> 5-тарау. Департаментті қайта ұйымдастыру және тарату</w:t>
      </w:r>
    </w:p>
    <w:bookmarkEnd w:id="288"/>
    <w:bookmarkStart w:name="z300" w:id="28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Бәсекелестікті қорғау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2022 жылғы 15 cәуірдегі</w:t>
            </w:r>
            <w:r>
              <w:br/>
            </w:r>
            <w:r>
              <w:rPr>
                <w:rFonts w:ascii="Times New Roman"/>
                <w:b w:val="false"/>
                <w:i w:val="false"/>
                <w:color w:val="000000"/>
                <w:sz w:val="20"/>
              </w:rPr>
              <w:t xml:space="preserve">№ 110/НҚ бұйрығына </w:t>
            </w:r>
            <w:r>
              <w:br/>
            </w:r>
            <w:r>
              <w:rPr>
                <w:rFonts w:ascii="Times New Roman"/>
                <w:b w:val="false"/>
                <w:i w:val="false"/>
                <w:color w:val="000000"/>
                <w:sz w:val="20"/>
              </w:rPr>
              <w:t>10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Бәсекелестікті қорғау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2020 жылғы "09" қазандағы</w:t>
            </w:r>
            <w:r>
              <w:br/>
            </w:r>
            <w:r>
              <w:rPr>
                <w:rFonts w:ascii="Times New Roman"/>
                <w:b w:val="false"/>
                <w:i w:val="false"/>
                <w:color w:val="000000"/>
                <w:sz w:val="20"/>
              </w:rPr>
              <w:t>№ 1-НҚ бұйрығына</w:t>
            </w:r>
            <w:r>
              <w:br/>
            </w:r>
            <w:r>
              <w:rPr>
                <w:rFonts w:ascii="Times New Roman"/>
                <w:b w:val="false"/>
                <w:i w:val="false"/>
                <w:color w:val="000000"/>
                <w:sz w:val="20"/>
              </w:rPr>
              <w:t>10 қосымша</w:t>
            </w:r>
          </w:p>
        </w:tc>
      </w:tr>
    </w:tbl>
    <w:bookmarkStart w:name="z302" w:id="290"/>
    <w:p>
      <w:pPr>
        <w:spacing w:after="0"/>
        <w:ind w:left="0"/>
        <w:jc w:val="left"/>
      </w:pPr>
      <w:r>
        <w:rPr>
          <w:rFonts w:ascii="Times New Roman"/>
          <w:b/>
          <w:i w:val="false"/>
          <w:color w:val="000000"/>
        </w:rPr>
        <w:t xml:space="preserve"> Қазақстан Республикасы Бәсекелестікті қорғау және дамыту агенттігінің Қызылорда облысы бойынша департаменті туралы ереже 1-тарау. Жалпы ережелер</w:t>
      </w:r>
    </w:p>
    <w:bookmarkEnd w:id="290"/>
    <w:bookmarkStart w:name="z303" w:id="291"/>
    <w:p>
      <w:pPr>
        <w:spacing w:after="0"/>
        <w:ind w:left="0"/>
        <w:jc w:val="both"/>
      </w:pPr>
      <w:r>
        <w:rPr>
          <w:rFonts w:ascii="Times New Roman"/>
          <w:b w:val="false"/>
          <w:i w:val="false"/>
          <w:color w:val="000000"/>
          <w:sz w:val="28"/>
        </w:rPr>
        <w:t>
      1. Қазақстан Республикасы Бәсекелестікті қорғау және дамыту агенттігінің Қызылорда облысы бойынша департаменті (бұдан әрі – Департамент) өз құзыреті шегінде тиiстi тауар нарықтарында бәсекелестiктi қорғау және монополистік қызметтi шектеу саласында басшылықты, сондай-ақ тауар биржалары саласындағы қызметті мемлекеттік бақылау мен лицензиялауды жүзеге асыратын Қазақстан Республикасының Бәсекелестікті қорғау және дамыту агенттігінің (бұдан әрі – Агенттік) аумақтық бөлімшесі болып табылады.</w:t>
      </w:r>
    </w:p>
    <w:bookmarkEnd w:id="291"/>
    <w:bookmarkStart w:name="z304" w:id="29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92"/>
    <w:bookmarkStart w:name="z305" w:id="293"/>
    <w:p>
      <w:pPr>
        <w:spacing w:after="0"/>
        <w:ind w:left="0"/>
        <w:jc w:val="both"/>
      </w:pPr>
      <w:r>
        <w:rPr>
          <w:rFonts w:ascii="Times New Roman"/>
          <w:b w:val="false"/>
          <w:i w:val="false"/>
          <w:color w:val="000000"/>
          <w:sz w:val="28"/>
        </w:rPr>
        <w:t>
      3. Департамент республикалық мемлекеттік мекеменің ұйымдық-құқықтық нысанындағы заңды тұлға болып табылады, оның мемлекеттік тілде өз атауы бар мөрі мен мөртаңбалары, Қазақстан Республикасының заңнамасына сәйкес белгіленген үлгідегі бланкілері болады.</w:t>
      </w:r>
    </w:p>
    <w:bookmarkEnd w:id="293"/>
    <w:bookmarkStart w:name="z306" w:id="294"/>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94"/>
    <w:bookmarkStart w:name="z307" w:id="295"/>
    <w:p>
      <w:pPr>
        <w:spacing w:after="0"/>
        <w:ind w:left="0"/>
        <w:jc w:val="both"/>
      </w:pPr>
      <w:r>
        <w:rPr>
          <w:rFonts w:ascii="Times New Roman"/>
          <w:b w:val="false"/>
          <w:i w:val="false"/>
          <w:color w:val="000000"/>
          <w:sz w:val="28"/>
        </w:rPr>
        <w:t>
      5. Департаменттің,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295"/>
    <w:bookmarkStart w:name="z308" w:id="296"/>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296"/>
    <w:bookmarkStart w:name="z309" w:id="297"/>
    <w:p>
      <w:pPr>
        <w:spacing w:after="0"/>
        <w:ind w:left="0"/>
        <w:jc w:val="both"/>
      </w:pPr>
      <w:r>
        <w:rPr>
          <w:rFonts w:ascii="Times New Roman"/>
          <w:b w:val="false"/>
          <w:i w:val="false"/>
          <w:color w:val="000000"/>
          <w:sz w:val="28"/>
        </w:rPr>
        <w:t>
      7. Департаменттің құрылымы мен жалпы штат саны Қазақстан Республикасының қолданыстағы заңнамасына сәйкес бекітіледі.</w:t>
      </w:r>
    </w:p>
    <w:bookmarkEnd w:id="297"/>
    <w:bookmarkStart w:name="z310" w:id="298"/>
    <w:p>
      <w:pPr>
        <w:spacing w:after="0"/>
        <w:ind w:left="0"/>
        <w:jc w:val="both"/>
      </w:pPr>
      <w:r>
        <w:rPr>
          <w:rFonts w:ascii="Times New Roman"/>
          <w:b w:val="false"/>
          <w:i w:val="false"/>
          <w:color w:val="000000"/>
          <w:sz w:val="28"/>
        </w:rPr>
        <w:t xml:space="preserve">
      8. Департаменттің заңды мекенжайы: Қазақстан Республикасы, индекс 120014, Қызылорда облысы, Қызылорда қаласы, Ы. Жахаев көшесі, 5 үй. </w:t>
      </w:r>
    </w:p>
    <w:bookmarkEnd w:id="298"/>
    <w:bookmarkStart w:name="z311" w:id="299"/>
    <w:p>
      <w:pPr>
        <w:spacing w:after="0"/>
        <w:ind w:left="0"/>
        <w:jc w:val="both"/>
      </w:pPr>
      <w:r>
        <w:rPr>
          <w:rFonts w:ascii="Times New Roman"/>
          <w:b w:val="false"/>
          <w:i w:val="false"/>
          <w:color w:val="000000"/>
          <w:sz w:val="28"/>
        </w:rPr>
        <w:t xml:space="preserve">
      9. Департаменттің толық атауы: "Қазақстан Республикасы Бәсекелестікті қорғау және дамыту агенттігінің Қызылорда облысы бойынша департаменті" республикалық мемлекеттік мекемесі. </w:t>
      </w:r>
    </w:p>
    <w:bookmarkEnd w:id="299"/>
    <w:bookmarkStart w:name="z312" w:id="30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00"/>
    <w:bookmarkStart w:name="z313" w:id="301"/>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01"/>
    <w:bookmarkStart w:name="z314" w:id="302"/>
    <w:p>
      <w:pPr>
        <w:spacing w:after="0"/>
        <w:ind w:left="0"/>
        <w:jc w:val="both"/>
      </w:pPr>
      <w:r>
        <w:rPr>
          <w:rFonts w:ascii="Times New Roman"/>
          <w:b w:val="false"/>
          <w:i w:val="false"/>
          <w:color w:val="000000"/>
          <w:sz w:val="28"/>
        </w:rPr>
        <w:t>
      12. Департаменттің функциялары болып табылатын міндеттерді орындау тұрғысында Департаменттің кәсіпкерлік субъектілерімен шарттық қатынастарға түсуіне тыйым салынады.</w:t>
      </w:r>
    </w:p>
    <w:bookmarkEnd w:id="302"/>
    <w:p>
      <w:pPr>
        <w:spacing w:after="0"/>
        <w:ind w:left="0"/>
        <w:jc w:val="both"/>
      </w:pPr>
      <w:r>
        <w:rPr>
          <w:rFonts w:ascii="Times New Roman"/>
          <w:b w:val="false"/>
          <w:i w:val="false"/>
          <w:color w:val="000000"/>
          <w:sz w:val="28"/>
        </w:rPr>
        <w:t>
      Егер заңнамалық актілерде Департаментке кіріс әкелетін қызмет жүзеге асыруға құқық берілсе, онда сондай қызметтен алынған кірістер мемлекеттік бюджет кірісіне жолданады.</w:t>
      </w:r>
    </w:p>
    <w:bookmarkStart w:name="z315" w:id="303"/>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303"/>
    <w:bookmarkStart w:name="z316" w:id="304"/>
    <w:p>
      <w:pPr>
        <w:spacing w:after="0"/>
        <w:ind w:left="0"/>
        <w:jc w:val="both"/>
      </w:pPr>
      <w:r>
        <w:rPr>
          <w:rFonts w:ascii="Times New Roman"/>
          <w:b w:val="false"/>
          <w:i w:val="false"/>
          <w:color w:val="000000"/>
          <w:sz w:val="28"/>
        </w:rPr>
        <w:t>
      13. Міндеттері:</w:t>
      </w:r>
    </w:p>
    <w:bookmarkEnd w:id="304"/>
    <w:p>
      <w:pPr>
        <w:spacing w:after="0"/>
        <w:ind w:left="0"/>
        <w:jc w:val="both"/>
      </w:pPr>
      <w:r>
        <w:rPr>
          <w:rFonts w:ascii="Times New Roman"/>
          <w:b w:val="false"/>
          <w:i w:val="false"/>
          <w:color w:val="000000"/>
          <w:sz w:val="28"/>
        </w:rPr>
        <w:t>
      1) нарық субъектілерінің экономикалық тиімділігін және бәсекеге қабілеттілігін арттыру;</w:t>
      </w:r>
    </w:p>
    <w:p>
      <w:pPr>
        <w:spacing w:after="0"/>
        <w:ind w:left="0"/>
        <w:jc w:val="both"/>
      </w:pPr>
      <w:r>
        <w:rPr>
          <w:rFonts w:ascii="Times New Roman"/>
          <w:b w:val="false"/>
          <w:i w:val="false"/>
          <w:color w:val="000000"/>
          <w:sz w:val="28"/>
        </w:rPr>
        <w:t>
      2) адал бәсекелестікті дамытуға жәрдемдесу;</w:t>
      </w:r>
    </w:p>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заңнамасын бұзушылықтардың алдын алу, анықтау және тергеп-тексеру, жолын кесу;</w:t>
      </w:r>
    </w:p>
    <w:p>
      <w:pPr>
        <w:spacing w:after="0"/>
        <w:ind w:left="0"/>
        <w:jc w:val="both"/>
      </w:pPr>
      <w:r>
        <w:rPr>
          <w:rFonts w:ascii="Times New Roman"/>
          <w:b w:val="false"/>
          <w:i w:val="false"/>
          <w:color w:val="000000"/>
          <w:sz w:val="28"/>
        </w:rPr>
        <w:t>
      4) бәсекелестікті шектейтін нарық субъектілерін монополиясыздандыру.</w:t>
      </w:r>
    </w:p>
    <w:bookmarkStart w:name="z317" w:id="305"/>
    <w:p>
      <w:pPr>
        <w:spacing w:after="0"/>
        <w:ind w:left="0"/>
        <w:jc w:val="both"/>
      </w:pPr>
      <w:r>
        <w:rPr>
          <w:rFonts w:ascii="Times New Roman"/>
          <w:b w:val="false"/>
          <w:i w:val="false"/>
          <w:color w:val="000000"/>
          <w:sz w:val="28"/>
        </w:rPr>
        <w:t>
      14. Құқықтары мен міндеттері:</w:t>
      </w:r>
    </w:p>
    <w:bookmarkEnd w:id="305"/>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Агенттікке тиісті тауар нарықтарында бәсекелестікті дамыту мәселелері бойынша ұсыныстар енгізу;</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мемлекеттік органдардан, ұйымдардан, олардың лауазымды адамдарынан қажетті ақпарат пен материалдарды сұрату және алу;</w:t>
      </w:r>
    </w:p>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 тергеп-тексеру жөніндегі процестік әрекеттер мен іс-шараларға қатысу;</w:t>
      </w:r>
    </w:p>
    <w:p>
      <w:pPr>
        <w:spacing w:after="0"/>
        <w:ind w:left="0"/>
        <w:jc w:val="both"/>
      </w:pPr>
      <w:r>
        <w:rPr>
          <w:rFonts w:ascii="Times New Roman"/>
          <w:b w:val="false"/>
          <w:i w:val="false"/>
          <w:color w:val="000000"/>
          <w:sz w:val="28"/>
        </w:rPr>
        <w:t>
      Қазақстан Республикасының заңнамалық актілерінде белгіленген коммерциялық және заңмен қорғалатын өзге де құпияны құрайтын мәліметтерді жария етуге қойылатын талаптарды сақтай отырып, мемлекеттік органдардан, өзге де ұйымдардың лауазымды адамдарынан және жеке тұлғалардан Агенттікке жүктелген функцияларды жүзеге асыру үшін қажетті ақпаратты сұрату және алу;</w:t>
      </w:r>
    </w:p>
    <w:p>
      <w:pPr>
        <w:spacing w:after="0"/>
        <w:ind w:left="0"/>
        <w:jc w:val="both"/>
      </w:pPr>
      <w:r>
        <w:rPr>
          <w:rFonts w:ascii="Times New Roman"/>
          <w:b w:val="false"/>
          <w:i w:val="false"/>
          <w:color w:val="000000"/>
          <w:sz w:val="28"/>
        </w:rPr>
        <w:t>
      сотқа жүгіну;</w:t>
      </w:r>
    </w:p>
    <w:p>
      <w:pPr>
        <w:spacing w:after="0"/>
        <w:ind w:left="0"/>
        <w:jc w:val="both"/>
      </w:pPr>
      <w:r>
        <w:rPr>
          <w:rFonts w:ascii="Times New Roman"/>
          <w:b w:val="false"/>
          <w:i w:val="false"/>
          <w:color w:val="000000"/>
          <w:sz w:val="28"/>
        </w:rPr>
        <w:t>
      өз құзыреті шегінде мемлекеттік органдарға Қазақстан Республикасының бәсекелестікті қорғау саласындағы заңнамасын бұзатын өздері қабылдаған актілердің күшін жою немесе оларды өзгерту туралы ұсыныстар енгізу;</w:t>
      </w:r>
    </w:p>
    <w:p>
      <w:pPr>
        <w:spacing w:after="0"/>
        <w:ind w:left="0"/>
        <w:jc w:val="both"/>
      </w:pPr>
      <w:r>
        <w:rPr>
          <w:rFonts w:ascii="Times New Roman"/>
          <w:b w:val="false"/>
          <w:i w:val="false"/>
          <w:color w:val="000000"/>
          <w:sz w:val="28"/>
        </w:rPr>
        <w:t>
      прокуратура органдарына Қазақстан Республикасының бәсекелестікті қорғау саласындағы заңнамасына қайшы келетін материалдар мен нормативтік құқықтық актілерді жіберу;</w:t>
      </w:r>
    </w:p>
    <w:p>
      <w:pPr>
        <w:spacing w:after="0"/>
        <w:ind w:left="0"/>
        <w:jc w:val="both"/>
      </w:pPr>
      <w:r>
        <w:rPr>
          <w:rFonts w:ascii="Times New Roman"/>
          <w:b w:val="false"/>
          <w:i w:val="false"/>
          <w:color w:val="000000"/>
          <w:sz w:val="28"/>
        </w:rPr>
        <w:t>
      Қазақстан Республикасының заңнамалық актілерінде, Қазақстан Республикасы Президентінің және Үкіметінің актілерінде көзделген өзге де өкілеттіктерді жүзеге асыру.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және мерзімде жеке және заңды тұлғалардан өтініштерді қабылдау және қарау;</w:t>
      </w:r>
    </w:p>
    <w:p>
      <w:pPr>
        <w:spacing w:after="0"/>
        <w:ind w:left="0"/>
        <w:jc w:val="both"/>
      </w:pPr>
      <w:r>
        <w:rPr>
          <w:rFonts w:ascii="Times New Roman"/>
          <w:b w:val="false"/>
          <w:i w:val="false"/>
          <w:color w:val="000000"/>
          <w:sz w:val="28"/>
        </w:rPr>
        <w:t>
      өзінің интернет-ресурсында:</w:t>
      </w:r>
    </w:p>
    <w:p>
      <w:pPr>
        <w:spacing w:after="0"/>
        <w:ind w:left="0"/>
        <w:jc w:val="both"/>
      </w:pPr>
      <w:r>
        <w:rPr>
          <w:rFonts w:ascii="Times New Roman"/>
          <w:b w:val="false"/>
          <w:i w:val="false"/>
          <w:color w:val="000000"/>
          <w:sz w:val="28"/>
        </w:rPr>
        <w:t>
      мемлекеттік құпияларды және заңмен қорғалатын өзге де құпияны қамтитын ақпаратты қоспағанда, тауар нарықтарындағы бәсекелестіктің жай-күйін талдауды;</w:t>
      </w:r>
    </w:p>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 тергеп-тексеру нәтижелері туралы ақпаратты, Агенттіктің шешімдерін орналастыру;</w:t>
      </w:r>
    </w:p>
    <w:p>
      <w:pPr>
        <w:spacing w:after="0"/>
        <w:ind w:left="0"/>
        <w:jc w:val="both"/>
      </w:pPr>
      <w:r>
        <w:rPr>
          <w:rFonts w:ascii="Times New Roman"/>
          <w:b w:val="false"/>
          <w:i w:val="false"/>
          <w:color w:val="000000"/>
          <w:sz w:val="28"/>
        </w:rPr>
        <w:t>
      мемлекеттік кәсіпорындарды, акцияларының (үлестерінің) елу пайызынан астамы мемлекетке тиесілі заңды тұлғаларды және олармен үлестес өз қызметін Қазақстан Республикасының аумағында жүзеге асыратын тұлғаларды құруға өтініштерді қарау.</w:t>
      </w:r>
    </w:p>
    <w:bookmarkStart w:name="z318" w:id="306"/>
    <w:p>
      <w:pPr>
        <w:spacing w:after="0"/>
        <w:ind w:left="0"/>
        <w:jc w:val="both"/>
      </w:pPr>
      <w:r>
        <w:rPr>
          <w:rFonts w:ascii="Times New Roman"/>
          <w:b w:val="false"/>
          <w:i w:val="false"/>
          <w:color w:val="000000"/>
          <w:sz w:val="28"/>
        </w:rPr>
        <w:t>
      15. Функциялары:</w:t>
      </w:r>
    </w:p>
    <w:bookmarkEnd w:id="306"/>
    <w:p>
      <w:pPr>
        <w:spacing w:after="0"/>
        <w:ind w:left="0"/>
        <w:jc w:val="both"/>
      </w:pPr>
      <w:r>
        <w:rPr>
          <w:rFonts w:ascii="Times New Roman"/>
          <w:b w:val="false"/>
          <w:i w:val="false"/>
          <w:color w:val="000000"/>
          <w:sz w:val="28"/>
        </w:rPr>
        <w:t>
      1) бәсекелестікті қорғау және монополистік қызметті шектеу саласындағы мемлекеттік саясатты іске асыру;</w:t>
      </w:r>
    </w:p>
    <w:p>
      <w:pPr>
        <w:spacing w:after="0"/>
        <w:ind w:left="0"/>
        <w:jc w:val="both"/>
      </w:pPr>
      <w:r>
        <w:rPr>
          <w:rFonts w:ascii="Times New Roman"/>
          <w:b w:val="false"/>
          <w:i w:val="false"/>
          <w:color w:val="000000"/>
          <w:sz w:val="28"/>
        </w:rPr>
        <w:t>
      2) бәсекелестікті қорғау және монополистік қызметті шектеу саласында мемлекеттік органдар мен өзге де ұйымдарды салааралық үйлестіруді жүзеге асыру;</w:t>
      </w:r>
    </w:p>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заңнамасының сақталуына мемлекеттік бақылауды жүзеге асыру;</w:t>
      </w:r>
    </w:p>
    <w:p>
      <w:pPr>
        <w:spacing w:after="0"/>
        <w:ind w:left="0"/>
        <w:jc w:val="both"/>
      </w:pPr>
      <w:r>
        <w:rPr>
          <w:rFonts w:ascii="Times New Roman"/>
          <w:b w:val="false"/>
          <w:i w:val="false"/>
          <w:color w:val="000000"/>
          <w:sz w:val="28"/>
        </w:rPr>
        <w:t>
      4) мемлекеттік, жергілікті атқарушы органдардың, мемлекет нарық субъектілерінің қызметін реттеу функцияларын берген, бәсекелестікті шектеуге және (немесе) жоюға бағытталған ұйымдардың актілерінің, әрекеттерінің (әрекетсіздіктерінің) жолын кесу;</w:t>
      </w:r>
    </w:p>
    <w:p>
      <w:pPr>
        <w:spacing w:after="0"/>
        <w:ind w:left="0"/>
        <w:jc w:val="both"/>
      </w:pPr>
      <w:r>
        <w:rPr>
          <w:rFonts w:ascii="Times New Roman"/>
          <w:b w:val="false"/>
          <w:i w:val="false"/>
          <w:color w:val="000000"/>
          <w:sz w:val="28"/>
        </w:rPr>
        <w:t>
      5) Қазақстан Республикасының табиғи монополиялар туралы заңнамасында көзделген бұзушылықтарды қоспағанда, тиісті тауар нарығында үстем немесе монополиялық жағдайды теріс пайдаланудың алдын алу және оны жою;</w:t>
      </w:r>
    </w:p>
    <w:p>
      <w:pPr>
        <w:spacing w:after="0"/>
        <w:ind w:left="0"/>
        <w:jc w:val="both"/>
      </w:pPr>
      <w:r>
        <w:rPr>
          <w:rFonts w:ascii="Times New Roman"/>
          <w:b w:val="false"/>
          <w:i w:val="false"/>
          <w:color w:val="000000"/>
          <w:sz w:val="28"/>
        </w:rPr>
        <w:t>
      6) бәсекелестікке қарсы келісімдерді және нарық субъектілерінің келісілген іс-әрекеттерін, жосықсыз бәсекелестікті болдырмау және жолын кесу;</w:t>
      </w:r>
    </w:p>
    <w:p>
      <w:pPr>
        <w:spacing w:after="0"/>
        <w:ind w:left="0"/>
        <w:jc w:val="both"/>
      </w:pPr>
      <w:r>
        <w:rPr>
          <w:rFonts w:ascii="Times New Roman"/>
          <w:b w:val="false"/>
          <w:i w:val="false"/>
          <w:color w:val="000000"/>
          <w:sz w:val="28"/>
        </w:rPr>
        <w:t>
      7) Қазақстан Республикасының бәсекелестікті қорғау саласындағы заңнамасының нормаларын қолдану туралы ақпаратты тарату және адал бәсекелестікті насихаттау;</w:t>
      </w:r>
    </w:p>
    <w:p>
      <w:pPr>
        <w:spacing w:after="0"/>
        <w:ind w:left="0"/>
        <w:jc w:val="both"/>
      </w:pPr>
      <w:r>
        <w:rPr>
          <w:rFonts w:ascii="Times New Roman"/>
          <w:b w:val="false"/>
          <w:i w:val="false"/>
          <w:color w:val="000000"/>
          <w:sz w:val="28"/>
        </w:rPr>
        <w:t>
      8) тауар нарықтарындағы бәсекелестіктің жай-күйін талдау;</w:t>
      </w:r>
    </w:p>
    <w:p>
      <w:pPr>
        <w:spacing w:after="0"/>
        <w:ind w:left="0"/>
        <w:jc w:val="both"/>
      </w:pPr>
      <w:r>
        <w:rPr>
          <w:rFonts w:ascii="Times New Roman"/>
          <w:b w:val="false"/>
          <w:i w:val="false"/>
          <w:color w:val="000000"/>
          <w:sz w:val="28"/>
        </w:rPr>
        <w:t>
      9) тиісті тауар нарығында үстем немесе монополиялық жағдайға ие нарық субъектілері қызметін талдау және мониторингтеу;</w:t>
      </w:r>
    </w:p>
    <w:p>
      <w:pPr>
        <w:spacing w:after="0"/>
        <w:ind w:left="0"/>
        <w:jc w:val="both"/>
      </w:pPr>
      <w:r>
        <w:rPr>
          <w:rFonts w:ascii="Times New Roman"/>
          <w:b w:val="false"/>
          <w:i w:val="false"/>
          <w:color w:val="000000"/>
          <w:sz w:val="28"/>
        </w:rPr>
        <w:t>
      10) үстем немесе монополиялық жағдайға ие нарық субъектісі белгілеген монополиялық жоғары (төмен), монопсониялық төмен бағаны анықтау;</w:t>
      </w:r>
    </w:p>
    <w:p>
      <w:pPr>
        <w:spacing w:after="0"/>
        <w:ind w:left="0"/>
        <w:jc w:val="both"/>
      </w:pPr>
      <w:r>
        <w:rPr>
          <w:rFonts w:ascii="Times New Roman"/>
          <w:b w:val="false"/>
          <w:i w:val="false"/>
          <w:color w:val="000000"/>
          <w:sz w:val="28"/>
        </w:rPr>
        <w:t>
      11) нарық субъектілерінің, мемлекеттік, жергілікті атқарушы органдардың, мемлекет нарық субъектілерінің қызметін реттеу функцияларын берген ұйымдардың Қазақстан Республикасының бәсекелестікті қорғау саласындағы заңнамасын бұзу фактілері бойынша Қазақстан Республикасының Кәсіпкерлік кодексінде белгіленген тәртіппен тергеп-тексерулер жүргізу;</w:t>
      </w:r>
    </w:p>
    <w:p>
      <w:pPr>
        <w:spacing w:after="0"/>
        <w:ind w:left="0"/>
        <w:jc w:val="both"/>
      </w:pPr>
      <w:r>
        <w:rPr>
          <w:rFonts w:ascii="Times New Roman"/>
          <w:b w:val="false"/>
          <w:i w:val="false"/>
          <w:color w:val="000000"/>
          <w:sz w:val="28"/>
        </w:rPr>
        <w:t>
      12) банктік құпияны, сақтандыру құпиясын және бағалы қағаздар нарығындағы коммерциялық құпияны қоспағанда, Қазақстан Республикасының заңдарында белгіленген тәртіппен мемлекеттік органдардан, оның ішінде мемлекеттік статистика саласындағы уәкілетті органнан, мемлекеттік кірістер органдарынан, нарық субъектілерінен, сондай-ақ лауазымды адамдардан және өзге де жеке және заңды тұлғалардан осы Кодексте көзделген өкілеттіктерді жүзеге асыру үшін қажетті ақпаратты, оның ішінде коммерциялық және заңмен қорғалатын өзге де құпияны құрайтын ақпаратты сұрату және алу;</w:t>
      </w:r>
    </w:p>
    <w:p>
      <w:pPr>
        <w:spacing w:after="0"/>
        <w:ind w:left="0"/>
        <w:jc w:val="both"/>
      </w:pPr>
      <w:r>
        <w:rPr>
          <w:rFonts w:ascii="Times New Roman"/>
          <w:b w:val="false"/>
          <w:i w:val="false"/>
          <w:color w:val="000000"/>
          <w:sz w:val="28"/>
        </w:rPr>
        <w:t>
      13) нарық субъектілеріне:</w:t>
      </w:r>
    </w:p>
    <w:p>
      <w:pPr>
        <w:spacing w:after="0"/>
        <w:ind w:left="0"/>
        <w:jc w:val="both"/>
      </w:pPr>
      <w:r>
        <w:rPr>
          <w:rFonts w:ascii="Times New Roman"/>
          <w:b w:val="false"/>
          <w:i w:val="false"/>
          <w:color w:val="000000"/>
          <w:sz w:val="28"/>
        </w:rPr>
        <w:t>
      осы Кодекстің нормаларын бұзушылықтарды тоқтату және (немесе) олардың салдарларын жою;</w:t>
      </w:r>
    </w:p>
    <w:p>
      <w:pPr>
        <w:spacing w:after="0"/>
        <w:ind w:left="0"/>
        <w:jc w:val="both"/>
      </w:pPr>
      <w:r>
        <w:rPr>
          <w:rFonts w:ascii="Times New Roman"/>
          <w:b w:val="false"/>
          <w:i w:val="false"/>
          <w:color w:val="000000"/>
          <w:sz w:val="28"/>
        </w:rPr>
        <w:t>
      бастапқы жағдайды қалпына келтіру;</w:t>
      </w:r>
    </w:p>
    <w:p>
      <w:pPr>
        <w:spacing w:after="0"/>
        <w:ind w:left="0"/>
        <w:jc w:val="both"/>
      </w:pPr>
      <w:r>
        <w:rPr>
          <w:rFonts w:ascii="Times New Roman"/>
          <w:b w:val="false"/>
          <w:i w:val="false"/>
          <w:color w:val="000000"/>
          <w:sz w:val="28"/>
        </w:rPr>
        <w:t>
      осы Кодекске қайшы келетін шарттарды бұзу немесе өзгерту;</w:t>
      </w:r>
    </w:p>
    <w:p>
      <w:pPr>
        <w:spacing w:after="0"/>
        <w:ind w:left="0"/>
        <w:jc w:val="both"/>
      </w:pPr>
      <w:r>
        <w:rPr>
          <w:rFonts w:ascii="Times New Roman"/>
          <w:b w:val="false"/>
          <w:i w:val="false"/>
          <w:color w:val="000000"/>
          <w:sz w:val="28"/>
        </w:rPr>
        <w:t>
      экономикалық шоғырлануды реттеу кезінде мәмілелерді бұзу немесе оларды жарамсыз деп тану арқылы олардың күшін жою қажеттілігі;</w:t>
      </w:r>
    </w:p>
    <w:p>
      <w:pPr>
        <w:spacing w:after="0"/>
        <w:ind w:left="0"/>
        <w:jc w:val="both"/>
      </w:pPr>
      <w:r>
        <w:rPr>
          <w:rFonts w:ascii="Times New Roman"/>
          <w:b w:val="false"/>
          <w:i w:val="false"/>
          <w:color w:val="000000"/>
          <w:sz w:val="28"/>
        </w:rPr>
        <w:t>
      егер белгілі бір сатушылармен (өнім берушілермен) не сатып алушылармен шарт жасасудан негізсіз бас тарту немесе жалтару бұзушылық болып табылған жағдайда, өзге нарық субъектісімен шарт жасасу туралы орындалуға міндетті нұсқамалар шығару;</w:t>
      </w:r>
    </w:p>
    <w:p>
      <w:pPr>
        <w:spacing w:after="0"/>
        <w:ind w:left="0"/>
        <w:jc w:val="both"/>
      </w:pPr>
      <w:r>
        <w:rPr>
          <w:rFonts w:ascii="Times New Roman"/>
          <w:b w:val="false"/>
          <w:i w:val="false"/>
          <w:color w:val="000000"/>
          <w:sz w:val="28"/>
        </w:rPr>
        <w:t>
      14) мемлекеттік, жергілікті атқарушы органдарға, мемлекет нарық субъектілерінің қызметін реттеу функцияларын берген ұйымдарға өздері қабылдаған актілердің күшін жою немесе оларды өзгерту, бұзушылықтарды жою, сондай-ақ өздері жасасқан Қазақстан Республикасының Кәсіпкерлік кодексіне қайшы келетін келісімдер мен мәмілелерді бұзу, күшін жою немесе өзгерту және бәсекелестікті қамтамасыз етуге бағытталған әрекеттер жасау туралы орындалуға міндетті нұсқамалар енгізу;</w:t>
      </w:r>
    </w:p>
    <w:p>
      <w:pPr>
        <w:spacing w:after="0"/>
        <w:ind w:left="0"/>
        <w:jc w:val="both"/>
      </w:pPr>
      <w:r>
        <w:rPr>
          <w:rFonts w:ascii="Times New Roman"/>
          <w:b w:val="false"/>
          <w:i w:val="false"/>
          <w:color w:val="000000"/>
          <w:sz w:val="28"/>
        </w:rPr>
        <w:t>
      15) Қазақстан Республикасының Әкімшілік құқық бұзушылық туралы кодексінде белгіленген тәртіппен әкімшілік құқық бұзушылық туралы істерді қарау және әкімшілік жазалар қолдану, Қазақстан Республикасының бәсекелестікті қорғау саласындағы заңнамасын бұзушылықтар туралы істерді қарау бойынша сотқа қатысу;</w:t>
      </w:r>
    </w:p>
    <w:p>
      <w:pPr>
        <w:spacing w:after="0"/>
        <w:ind w:left="0"/>
        <w:jc w:val="both"/>
      </w:pPr>
      <w:r>
        <w:rPr>
          <w:rFonts w:ascii="Times New Roman"/>
          <w:b w:val="false"/>
          <w:i w:val="false"/>
          <w:color w:val="000000"/>
          <w:sz w:val="28"/>
        </w:rPr>
        <w:t>
      16) Қазақстан Республикасының бәсекелестікті қорғау саласындағы заңнамасын бұзуға байланысты қылмыстық құқық бұзушылықтар белгілері бойынша сотқа дейінгі тергеп-тексеру жүргізу үшін материалдарды құқық қорғау органдарына жіберу;</w:t>
      </w:r>
    </w:p>
    <w:p>
      <w:pPr>
        <w:spacing w:after="0"/>
        <w:ind w:left="0"/>
        <w:jc w:val="both"/>
      </w:pPr>
      <w:r>
        <w:rPr>
          <w:rFonts w:ascii="Times New Roman"/>
          <w:b w:val="false"/>
          <w:i w:val="false"/>
          <w:color w:val="000000"/>
          <w:sz w:val="28"/>
        </w:rPr>
        <w:t>
      17) бәсекелестікті қорғау және монополистік қызметті шектеу саласында жүргізіліп жатқан мемлекеттік саясаттың ақпараттық ашықтығын қамтамасыз ету, оның ішінде өз қызметі туралы мәліметтерді бұқаралық ақпарат құралдарында, оның ішінде өзінің интернет-ресурсында орналастыру;</w:t>
      </w:r>
    </w:p>
    <w:p>
      <w:pPr>
        <w:spacing w:after="0"/>
        <w:ind w:left="0"/>
        <w:jc w:val="both"/>
      </w:pPr>
      <w:r>
        <w:rPr>
          <w:rFonts w:ascii="Times New Roman"/>
          <w:b w:val="false"/>
          <w:i w:val="false"/>
          <w:color w:val="000000"/>
          <w:sz w:val="28"/>
        </w:rPr>
        <w:t xml:space="preserve">
      18) Қазақстан Республикасының заңнамасында белгіленген тәртіппен құқық қорғау органдарына жедел-іздестіру іс-шараларын жүргізу туралы жүгіну; </w:t>
      </w:r>
    </w:p>
    <w:p>
      <w:pPr>
        <w:spacing w:after="0"/>
        <w:ind w:left="0"/>
        <w:jc w:val="both"/>
      </w:pPr>
      <w:r>
        <w:rPr>
          <w:rFonts w:ascii="Times New Roman"/>
          <w:b w:val="false"/>
          <w:i w:val="false"/>
          <w:color w:val="000000"/>
          <w:sz w:val="28"/>
        </w:rPr>
        <w:t>
      19) нарық субъектісінің, мемлекеттік, жергілікті атқарушы органның, мемлекет нарық субъектілерінің қызметін реттеу функцияларын берген ұйымның лауазымды адамына Қазақстан Республикасының бәсекелестікті қорғау саласындағы заңнамасын бұзуға әкеп соғуы мүмкін әрекетті (әрекетсіздікті) жасауға жол бермеу туралы жазбаша нысанда алдын ала ескерту жіберу;</w:t>
      </w:r>
    </w:p>
    <w:p>
      <w:pPr>
        <w:spacing w:after="0"/>
        <w:ind w:left="0"/>
        <w:jc w:val="both"/>
      </w:pPr>
      <w:r>
        <w:rPr>
          <w:rFonts w:ascii="Times New Roman"/>
          <w:b w:val="false"/>
          <w:i w:val="false"/>
          <w:color w:val="000000"/>
          <w:sz w:val="28"/>
        </w:rPr>
        <w:t>
      20) нарық субъектілеріне, мемлекеттік, жергілікті атқарушы органдарға, мемлекет нарық субъектілерінің қызметін реттеу функцияларын берген ұйымдарға нарық субъектісінің, мемлекеттік, жергілікті атқарушы органның,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 белгілерінің болуы туралы хабарлама жіберу;</w:t>
      </w:r>
    </w:p>
    <w:p>
      <w:pPr>
        <w:spacing w:after="0"/>
        <w:ind w:left="0"/>
        <w:jc w:val="both"/>
      </w:pPr>
      <w:r>
        <w:rPr>
          <w:rFonts w:ascii="Times New Roman"/>
          <w:b w:val="false"/>
          <w:i w:val="false"/>
          <w:color w:val="000000"/>
          <w:sz w:val="28"/>
        </w:rPr>
        <w:t>
      21) монополияға қарсы орган қабылдаған бәсекелестікті қорғау саласындағы нормативтік құқықтық актілерге ресми түсіндірме беру;</w:t>
      </w:r>
    </w:p>
    <w:p>
      <w:pPr>
        <w:spacing w:after="0"/>
        <w:ind w:left="0"/>
        <w:jc w:val="both"/>
      </w:pPr>
      <w:r>
        <w:rPr>
          <w:rFonts w:ascii="Times New Roman"/>
          <w:b w:val="false"/>
          <w:i w:val="false"/>
          <w:color w:val="000000"/>
          <w:sz w:val="28"/>
        </w:rPr>
        <w:t>
      22) нарық субъектісі (нарық субъектілері) жіберетін монополияға қарсы комплаенстің сыртқы актісінің Қазақстан Республикасының бәсекелестікті қорғау саласындағы заңнамасының нормаларына сәйкестігін белгілеу;</w:t>
      </w:r>
    </w:p>
    <w:p>
      <w:pPr>
        <w:spacing w:after="0"/>
        <w:ind w:left="0"/>
        <w:jc w:val="both"/>
      </w:pPr>
      <w:r>
        <w:rPr>
          <w:rFonts w:ascii="Times New Roman"/>
          <w:b w:val="false"/>
          <w:i w:val="false"/>
          <w:color w:val="000000"/>
          <w:sz w:val="28"/>
        </w:rPr>
        <w:t>
      23) Қазақстан Республикасының Кәсіпкерлік кодексіне қайшы келетін шарттарды бұзу, өзгерту және (немесе) мәмілелерді жарамсыз деп тану туралы сотқа талап-арыз беру;</w:t>
      </w:r>
    </w:p>
    <w:p>
      <w:pPr>
        <w:spacing w:after="0"/>
        <w:ind w:left="0"/>
        <w:jc w:val="both"/>
      </w:pPr>
      <w:r>
        <w:rPr>
          <w:rFonts w:ascii="Times New Roman"/>
          <w:b w:val="false"/>
          <w:i w:val="false"/>
          <w:color w:val="000000"/>
          <w:sz w:val="28"/>
        </w:rPr>
        <w:t>
      24) Қазақстан Республикасының бәсекелестікті қорғау саласындағы заңнамасын бұзу белгілерін анықтау мақсатында тауар нарықтарындағы бағалар мониторингі;</w:t>
      </w:r>
    </w:p>
    <w:p>
      <w:pPr>
        <w:spacing w:after="0"/>
        <w:ind w:left="0"/>
        <w:jc w:val="both"/>
      </w:pPr>
      <w:r>
        <w:rPr>
          <w:rFonts w:ascii="Times New Roman"/>
          <w:b w:val="false"/>
          <w:i w:val="false"/>
          <w:color w:val="000000"/>
          <w:sz w:val="28"/>
        </w:rPr>
        <w:t>
      25) тауарларды сатып алу мен сауда-саттық мониторингі;</w:t>
      </w:r>
    </w:p>
    <w:p>
      <w:pPr>
        <w:spacing w:after="0"/>
        <w:ind w:left="0"/>
        <w:jc w:val="both"/>
      </w:pPr>
      <w:r>
        <w:rPr>
          <w:rFonts w:ascii="Times New Roman"/>
          <w:b w:val="false"/>
          <w:i w:val="false"/>
          <w:color w:val="000000"/>
          <w:sz w:val="28"/>
        </w:rPr>
        <w:t>
      26) өз құзыреті шегінде құқық қорғау органдарының сұрау салулары бойынша сараптамалар жүргізу және Қазақстан Республикасының бәсекелестікті қорғау саласындағы заңнамасы мәселелері бойынша қорытындылар беру;</w:t>
      </w:r>
    </w:p>
    <w:p>
      <w:pPr>
        <w:spacing w:after="0"/>
        <w:ind w:left="0"/>
        <w:jc w:val="both"/>
      </w:pPr>
      <w:r>
        <w:rPr>
          <w:rFonts w:ascii="Times New Roman"/>
          <w:b w:val="false"/>
          <w:i w:val="false"/>
          <w:color w:val="000000"/>
          <w:sz w:val="28"/>
        </w:rPr>
        <w:t>
      27) құқық қорғау органдарының сұрау салуы бойынша тауар нарықтарындағы бәсекелестіктің жай-күйі туралы талдамалық ақпарат беру;</w:t>
      </w:r>
    </w:p>
    <w:p>
      <w:pPr>
        <w:spacing w:after="0"/>
        <w:ind w:left="0"/>
        <w:jc w:val="both"/>
      </w:pPr>
      <w:r>
        <w:rPr>
          <w:rFonts w:ascii="Times New Roman"/>
          <w:b w:val="false"/>
          <w:i w:val="false"/>
          <w:color w:val="000000"/>
          <w:sz w:val="28"/>
        </w:rPr>
        <w:t>
      28) Қазақстан Республикасының бәсекелестікті қорғау саласындағы заңнамасында белгіленген жағдайларда нарық субъектісін мәжбүрлеп бөлу немесе оның құрамынан құрылымдық бөлімшелері базасында бір немесе бірнеше заңды тұлғаларды бөліп шығару туралы талап-арызбен сотқа жүгіну;</w:t>
      </w:r>
    </w:p>
    <w:p>
      <w:pPr>
        <w:spacing w:after="0"/>
        <w:ind w:left="0"/>
        <w:jc w:val="both"/>
      </w:pPr>
      <w:r>
        <w:rPr>
          <w:rFonts w:ascii="Times New Roman"/>
          <w:b w:val="false"/>
          <w:i w:val="false"/>
          <w:color w:val="000000"/>
          <w:sz w:val="28"/>
        </w:rPr>
        <w:t>
      29) мемлекеттік кәсіпорындарды, акцияларының (үлестерінің) елу пайызынан астамы мемлекетке тиесілі заңды тұлғаларды және олармен үлестес тұлғаларды құруға келісім беру;</w:t>
      </w:r>
    </w:p>
    <w:p>
      <w:pPr>
        <w:spacing w:after="0"/>
        <w:ind w:left="0"/>
        <w:jc w:val="both"/>
      </w:pPr>
      <w:r>
        <w:rPr>
          <w:rFonts w:ascii="Times New Roman"/>
          <w:b w:val="false"/>
          <w:i w:val="false"/>
          <w:color w:val="000000"/>
          <w:sz w:val="28"/>
        </w:rPr>
        <w:t>
      30)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 кеңейтуге және (немесе) өзгертуге келісім беру;</w:t>
      </w:r>
    </w:p>
    <w:p>
      <w:pPr>
        <w:spacing w:after="0"/>
        <w:ind w:left="0"/>
        <w:jc w:val="both"/>
      </w:pPr>
      <w:r>
        <w:rPr>
          <w:rFonts w:ascii="Times New Roman"/>
          <w:b w:val="false"/>
          <w:i w:val="false"/>
          <w:color w:val="000000"/>
          <w:sz w:val="28"/>
        </w:rPr>
        <w:t>
      31) тауар биржаларының қызметі саласындағы мемлекеттік саясатты қалыптастыруға және іске асыруға қатысу;</w:t>
      </w:r>
    </w:p>
    <w:p>
      <w:pPr>
        <w:spacing w:after="0"/>
        <w:ind w:left="0"/>
        <w:jc w:val="both"/>
      </w:pPr>
      <w:r>
        <w:rPr>
          <w:rFonts w:ascii="Times New Roman"/>
          <w:b w:val="false"/>
          <w:i w:val="false"/>
          <w:color w:val="000000"/>
          <w:sz w:val="28"/>
        </w:rPr>
        <w:t>
      32) Қазақстан Республикасының тауар биржалары туралы заңнамасының сақталуына мемлекеттік бақылауды жүзеге асыру;</w:t>
      </w:r>
    </w:p>
    <w:p>
      <w:pPr>
        <w:spacing w:after="0"/>
        <w:ind w:left="0"/>
        <w:jc w:val="both"/>
      </w:pPr>
      <w:r>
        <w:rPr>
          <w:rFonts w:ascii="Times New Roman"/>
          <w:b w:val="false"/>
          <w:i w:val="false"/>
          <w:color w:val="000000"/>
          <w:sz w:val="28"/>
        </w:rPr>
        <w:t>
      33) тауар биржаларының қызметіне талдау және мониторинг жүргізу;</w:t>
      </w:r>
    </w:p>
    <w:p>
      <w:pPr>
        <w:spacing w:after="0"/>
        <w:ind w:left="0"/>
        <w:jc w:val="both"/>
      </w:pPr>
      <w:r>
        <w:rPr>
          <w:rFonts w:ascii="Times New Roman"/>
          <w:b w:val="false"/>
          <w:i w:val="false"/>
          <w:color w:val="000000"/>
          <w:sz w:val="28"/>
        </w:rPr>
        <w:t>
      34) коммерциялық немесе заңмен қорғалатын өзге де құпияны құрайтын мәліметтерді қоспағанда, тауар биржалары мен биржалық сауда қызметінің мәселелері бойынша ақпаратты жариялау;</w:t>
      </w:r>
    </w:p>
    <w:p>
      <w:pPr>
        <w:spacing w:after="0"/>
        <w:ind w:left="0"/>
        <w:jc w:val="both"/>
      </w:pPr>
      <w:r>
        <w:rPr>
          <w:rFonts w:ascii="Times New Roman"/>
          <w:b w:val="false"/>
          <w:i w:val="false"/>
          <w:color w:val="000000"/>
          <w:sz w:val="28"/>
        </w:rPr>
        <w:t>
      35) биржалық сауданы дамыту және жетілдіру жөнінде ұсыныстар әзірлеу;</w:t>
      </w:r>
    </w:p>
    <w:p>
      <w:pPr>
        <w:spacing w:after="0"/>
        <w:ind w:left="0"/>
        <w:jc w:val="both"/>
      </w:pPr>
      <w:r>
        <w:rPr>
          <w:rFonts w:ascii="Times New Roman"/>
          <w:b w:val="false"/>
          <w:i w:val="false"/>
          <w:color w:val="000000"/>
          <w:sz w:val="28"/>
        </w:rPr>
        <w:t>
      36) тауар биржаларының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жүзеге асыру;</w:t>
      </w:r>
    </w:p>
    <w:p>
      <w:pPr>
        <w:spacing w:after="0"/>
        <w:ind w:left="0"/>
        <w:jc w:val="both"/>
      </w:pPr>
      <w:r>
        <w:rPr>
          <w:rFonts w:ascii="Times New Roman"/>
          <w:b w:val="false"/>
          <w:i w:val="false"/>
          <w:color w:val="000000"/>
          <w:sz w:val="28"/>
        </w:rPr>
        <w:t>
      37) Қазақстан Республикасының тауар биржалары туралы заңнамасының сақталуына мемлекеттік бақылауды жоспардан тыс тексеру, Бақылау субъектісіне (объектісіне) бару арқылы профилактикалық бақылау, сондай-ақ бақылау субъектісіне (объектісіне) бармай профилактикалық бақылау нысанында жүзеге асыру;</w:t>
      </w:r>
    </w:p>
    <w:p>
      <w:pPr>
        <w:spacing w:after="0"/>
        <w:ind w:left="0"/>
        <w:jc w:val="both"/>
      </w:pPr>
      <w:r>
        <w:rPr>
          <w:rFonts w:ascii="Times New Roman"/>
          <w:b w:val="false"/>
          <w:i w:val="false"/>
          <w:color w:val="000000"/>
          <w:sz w:val="28"/>
        </w:rPr>
        <w:t>
      38) Қазақстан Республикасының Әкімшілік құқық бұзушылық туралы кодексінде белгіленген тәртіппен әкімшілік құқық бұзушылық туралы істерді қозғау және қарау, сондай-ақ тауар биржалары саласында әкімшілік жазалар қолдану;</w:t>
      </w:r>
    </w:p>
    <w:p>
      <w:pPr>
        <w:spacing w:after="0"/>
        <w:ind w:left="0"/>
        <w:jc w:val="both"/>
      </w:pPr>
      <w:r>
        <w:rPr>
          <w:rFonts w:ascii="Times New Roman"/>
          <w:b w:val="false"/>
          <w:i w:val="false"/>
          <w:color w:val="000000"/>
          <w:sz w:val="28"/>
        </w:rPr>
        <w:t xml:space="preserve">
      39) мемлекеттік кәсіпорындардың, акцияларының (жарғылық капиталға қатысу үлестерiнiң) елу пайыздан астамы мемлекетке тиесілі заңды тұлғалардың және олармен үлестес тұлғалардың қызметіне жүзеге асырылатын қызмет түрлерін құру, кеңейту және (немесе) өзгерту кезінде монополияға қарсы органның келісімін алу, сондай-ақ монополияға қарсы органның келісімі алынған сол қызмет түрлерін ғана жүзеге асыру тұрғысынан мониторингті жүзеге асыру; </w:t>
      </w:r>
    </w:p>
    <w:p>
      <w:pPr>
        <w:spacing w:after="0"/>
        <w:ind w:left="0"/>
        <w:jc w:val="both"/>
      </w:pPr>
      <w:r>
        <w:rPr>
          <w:rFonts w:ascii="Times New Roman"/>
          <w:b w:val="false"/>
          <w:i w:val="false"/>
          <w:color w:val="000000"/>
          <w:sz w:val="28"/>
        </w:rPr>
        <w:t xml:space="preserve">
      40) мемлекеттік органдар мен заңды тұлғалардың Қазақстан Республикасы Президентінің тапсырмасы бойынша бастамашылық жасалған экономиканы қолдау, іскерлік белсенділікті және халықты жұмыспен қамтуды ынталандыру үшін дағдарысқа қарсы іс-шаралар кешенін іске асыру жөніндегі қызметін қоспағанда, мемлекеттік қолдау шараларын көрсететін тұлғалардың Қазақстан Республикасы Кәсіпкерлік кодексінің </w:t>
      </w:r>
      <w:r>
        <w:rPr>
          <w:rFonts w:ascii="Times New Roman"/>
          <w:b w:val="false"/>
          <w:i w:val="false"/>
          <w:color w:val="000000"/>
          <w:sz w:val="28"/>
        </w:rPr>
        <w:t>194-бабында</w:t>
      </w:r>
      <w:r>
        <w:rPr>
          <w:rFonts w:ascii="Times New Roman"/>
          <w:b w:val="false"/>
          <w:i w:val="false"/>
          <w:color w:val="000000"/>
          <w:sz w:val="28"/>
        </w:rPr>
        <w:t xml:space="preserve"> көзделген талаптардың сақталуы тұрғысынан қызметіне мониторингті жүзеге асыру;</w:t>
      </w:r>
    </w:p>
    <w:p>
      <w:pPr>
        <w:spacing w:after="0"/>
        <w:ind w:left="0"/>
        <w:jc w:val="both"/>
      </w:pPr>
      <w:r>
        <w:rPr>
          <w:rFonts w:ascii="Times New Roman"/>
          <w:b w:val="false"/>
          <w:i w:val="false"/>
          <w:color w:val="000000"/>
          <w:sz w:val="28"/>
        </w:rPr>
        <w:t>
      41) Қазақстан Республикасының заңнамасында, Қазақстан Республикасы Президентінің және Қазақстан Республикасы Үкіметінің актілерінде көзделген өзге де функцияларды жүзеге асыру.</w:t>
      </w:r>
    </w:p>
    <w:bookmarkStart w:name="z319" w:id="307"/>
    <w:p>
      <w:pPr>
        <w:spacing w:after="0"/>
        <w:ind w:left="0"/>
        <w:jc w:val="left"/>
      </w:pPr>
      <w:r>
        <w:rPr>
          <w:rFonts w:ascii="Times New Roman"/>
          <w:b/>
          <w:i w:val="false"/>
          <w:color w:val="000000"/>
        </w:rPr>
        <w:t xml:space="preserve"> 3-тарау. Департамент басшысының оның қызметін ұйымдастыру кезіндегі мәртебесі мен өкілеттіктері</w:t>
      </w:r>
    </w:p>
    <w:bookmarkEnd w:id="307"/>
    <w:bookmarkStart w:name="z320" w:id="308"/>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функцияларын жүзеге асыруына дербес жауапты болатын басшы жүзеге асырады.</w:t>
      </w:r>
    </w:p>
    <w:bookmarkEnd w:id="308"/>
    <w:bookmarkStart w:name="z321" w:id="309"/>
    <w:p>
      <w:pPr>
        <w:spacing w:after="0"/>
        <w:ind w:left="0"/>
        <w:jc w:val="both"/>
      </w:pPr>
      <w:r>
        <w:rPr>
          <w:rFonts w:ascii="Times New Roman"/>
          <w:b w:val="false"/>
          <w:i w:val="false"/>
          <w:color w:val="000000"/>
          <w:sz w:val="28"/>
        </w:rPr>
        <w:t>
      17. Департамент басшысын Агенттік төрағасымен келісу бойынша Агенттіктің аппарат басшысы лауазымға тағайындайды және лауазымнан босатады.</w:t>
      </w:r>
    </w:p>
    <w:bookmarkEnd w:id="309"/>
    <w:bookmarkStart w:name="z322" w:id="310"/>
    <w:p>
      <w:pPr>
        <w:spacing w:after="0"/>
        <w:ind w:left="0"/>
        <w:jc w:val="both"/>
      </w:pPr>
      <w:r>
        <w:rPr>
          <w:rFonts w:ascii="Times New Roman"/>
          <w:b w:val="false"/>
          <w:i w:val="false"/>
          <w:color w:val="000000"/>
          <w:sz w:val="28"/>
        </w:rPr>
        <w:t>
      18. Департамент басшысының орынбасары болады, оны Агенттік төрағасымен келісу бойынша Агенттіктің аппарат басшысы лауазымға тағайындайды және лауазымнан босатады.</w:t>
      </w:r>
    </w:p>
    <w:bookmarkEnd w:id="310"/>
    <w:bookmarkStart w:name="z323" w:id="311"/>
    <w:p>
      <w:pPr>
        <w:spacing w:after="0"/>
        <w:ind w:left="0"/>
        <w:jc w:val="both"/>
      </w:pPr>
      <w:r>
        <w:rPr>
          <w:rFonts w:ascii="Times New Roman"/>
          <w:b w:val="false"/>
          <w:i w:val="false"/>
          <w:color w:val="000000"/>
          <w:sz w:val="28"/>
        </w:rPr>
        <w:t>
      19. Департамент басшысының өкілеттіктері:</w:t>
      </w:r>
    </w:p>
    <w:bookmarkEnd w:id="311"/>
    <w:p>
      <w:pPr>
        <w:spacing w:after="0"/>
        <w:ind w:left="0"/>
        <w:jc w:val="both"/>
      </w:pPr>
      <w:r>
        <w:rPr>
          <w:rFonts w:ascii="Times New Roman"/>
          <w:b w:val="false"/>
          <w:i w:val="false"/>
          <w:color w:val="000000"/>
          <w:sz w:val="28"/>
        </w:rPr>
        <w:t>
      1) Департаменттің жұмысын ұйымдастырады және оған басшылық етуді жүзеге асырады;</w:t>
      </w:r>
    </w:p>
    <w:p>
      <w:pPr>
        <w:spacing w:after="0"/>
        <w:ind w:left="0"/>
        <w:jc w:val="both"/>
      </w:pPr>
      <w:r>
        <w:rPr>
          <w:rFonts w:ascii="Times New Roman"/>
          <w:b w:val="false"/>
          <w:i w:val="false"/>
          <w:color w:val="000000"/>
          <w:sz w:val="28"/>
        </w:rPr>
        <w:t>
      2) өз орынбасарының және Департаменттің басқа қызметкерлерінің өкілеттіктерін айқындайды;</w:t>
      </w:r>
    </w:p>
    <w:p>
      <w:pPr>
        <w:spacing w:after="0"/>
        <w:ind w:left="0"/>
        <w:jc w:val="both"/>
      </w:pPr>
      <w:r>
        <w:rPr>
          <w:rFonts w:ascii="Times New Roman"/>
          <w:b w:val="false"/>
          <w:i w:val="false"/>
          <w:color w:val="000000"/>
          <w:sz w:val="28"/>
        </w:rPr>
        <w:t>
      3) өз құзыреті шегінде бұйрықтар шығарады және Департамент қызметкерлерінің орындауы үшін міндетті нұсқаулар береді;</w:t>
      </w:r>
    </w:p>
    <w:p>
      <w:pPr>
        <w:spacing w:after="0"/>
        <w:ind w:left="0"/>
        <w:jc w:val="both"/>
      </w:pPr>
      <w:r>
        <w:rPr>
          <w:rFonts w:ascii="Times New Roman"/>
          <w:b w:val="false"/>
          <w:i w:val="false"/>
          <w:color w:val="000000"/>
          <w:sz w:val="28"/>
        </w:rPr>
        <w:t>
      4) Департаменттің құрылымдық бөлімшелері туралы ережелерді бекітеді;</w:t>
      </w:r>
    </w:p>
    <w:p>
      <w:pPr>
        <w:spacing w:after="0"/>
        <w:ind w:left="0"/>
        <w:jc w:val="both"/>
      </w:pPr>
      <w:r>
        <w:rPr>
          <w:rFonts w:ascii="Times New Roman"/>
          <w:b w:val="false"/>
          <w:i w:val="false"/>
          <w:color w:val="000000"/>
          <w:sz w:val="28"/>
        </w:rPr>
        <w:t>
      5) Департамент басшысының орынбасарын қоспағанда, Департамент қызметкерлерін Қазақстан Республикасының заңнамасында белгіленген тәртіппен лауазымға тағайындайды және лауазымнан босатады;</w:t>
      </w:r>
    </w:p>
    <w:p>
      <w:pPr>
        <w:spacing w:after="0"/>
        <w:ind w:left="0"/>
        <w:jc w:val="both"/>
      </w:pPr>
      <w:r>
        <w:rPr>
          <w:rFonts w:ascii="Times New Roman"/>
          <w:b w:val="false"/>
          <w:i w:val="false"/>
          <w:color w:val="000000"/>
          <w:sz w:val="28"/>
        </w:rPr>
        <w:t xml:space="preserve">
      6) Қазақстан Республикасының қолданыстағы заңнамасына сәйкес мемлекеттік органдармен және өзге де ұйымдарда Департамент атынан өкілдік етеді; </w:t>
      </w:r>
    </w:p>
    <w:p>
      <w:pPr>
        <w:spacing w:after="0"/>
        <w:ind w:left="0"/>
        <w:jc w:val="both"/>
      </w:pPr>
      <w:r>
        <w:rPr>
          <w:rFonts w:ascii="Times New Roman"/>
          <w:b w:val="false"/>
          <w:i w:val="false"/>
          <w:color w:val="000000"/>
          <w:sz w:val="28"/>
        </w:rPr>
        <w:t>
      7) Департамент басшысының орынбасарын қоспағанда, Департамент қызметкерлеріне Қазақстан Республикасының заңнамасында белгіленген тәртіппен тәртіптік жаза қолданады;</w:t>
      </w:r>
    </w:p>
    <w:p>
      <w:pPr>
        <w:spacing w:after="0"/>
        <w:ind w:left="0"/>
        <w:jc w:val="both"/>
      </w:pPr>
      <w:r>
        <w:rPr>
          <w:rFonts w:ascii="Times New Roman"/>
          <w:b w:val="false"/>
          <w:i w:val="false"/>
          <w:color w:val="000000"/>
          <w:sz w:val="28"/>
        </w:rPr>
        <w:t>
      8) Департамент қызметкерлерінің лауазымдық нұсқаулықтарын бекітеді;</w:t>
      </w:r>
    </w:p>
    <w:p>
      <w:pPr>
        <w:spacing w:after="0"/>
        <w:ind w:left="0"/>
        <w:jc w:val="both"/>
      </w:pPr>
      <w:r>
        <w:rPr>
          <w:rFonts w:ascii="Times New Roman"/>
          <w:b w:val="false"/>
          <w:i w:val="false"/>
          <w:color w:val="000000"/>
          <w:sz w:val="28"/>
        </w:rPr>
        <w:t>
      9) өз құзыретіне жататын басқа да мәселелер бойынша шешімдер қабылдайды.</w:t>
      </w:r>
    </w:p>
    <w:p>
      <w:pPr>
        <w:spacing w:after="0"/>
        <w:ind w:left="0"/>
        <w:jc w:val="both"/>
      </w:pPr>
      <w:r>
        <w:rPr>
          <w:rFonts w:ascii="Times New Roman"/>
          <w:b w:val="false"/>
          <w:i w:val="false"/>
          <w:color w:val="000000"/>
          <w:sz w:val="28"/>
        </w:rPr>
        <w:t xml:space="preserve">
      Департамент басшысы болмаған болмаған кезеңде оның өкілеттіктерін атқаруды Қазақстан Республикасының қолданыстағы заңнамасына сәйкес оны алмастыратын адам жүзеге асырады. </w:t>
      </w:r>
    </w:p>
    <w:bookmarkStart w:name="z324" w:id="312"/>
    <w:p>
      <w:pPr>
        <w:spacing w:after="0"/>
        <w:ind w:left="0"/>
        <w:jc w:val="both"/>
      </w:pPr>
      <w:r>
        <w:rPr>
          <w:rFonts w:ascii="Times New Roman"/>
          <w:b w:val="false"/>
          <w:i w:val="false"/>
          <w:color w:val="000000"/>
          <w:sz w:val="28"/>
        </w:rPr>
        <w:t>
      20. Департамент басшысының Департамент жанынан консультативтік-кеңесші органдар құруға құқығы бар.</w:t>
      </w:r>
    </w:p>
    <w:bookmarkEnd w:id="312"/>
    <w:bookmarkStart w:name="z325" w:id="313"/>
    <w:p>
      <w:pPr>
        <w:spacing w:after="0"/>
        <w:ind w:left="0"/>
        <w:jc w:val="left"/>
      </w:pPr>
      <w:r>
        <w:rPr>
          <w:rFonts w:ascii="Times New Roman"/>
          <w:b/>
          <w:i w:val="false"/>
          <w:color w:val="000000"/>
        </w:rPr>
        <w:t xml:space="preserve"> 4-тарау. Департаменттің мүлкі</w:t>
      </w:r>
    </w:p>
    <w:bookmarkEnd w:id="313"/>
    <w:bookmarkStart w:name="z326" w:id="314"/>
    <w:p>
      <w:pPr>
        <w:spacing w:after="0"/>
        <w:ind w:left="0"/>
        <w:jc w:val="both"/>
      </w:pPr>
      <w:r>
        <w:rPr>
          <w:rFonts w:ascii="Times New Roman"/>
          <w:b w:val="false"/>
          <w:i w:val="false"/>
          <w:color w:val="000000"/>
          <w:sz w:val="28"/>
        </w:rPr>
        <w:t>
      21. Департамент Қазақстан Республикасының заңнамасында көзделген жағдайларда жедел басқару құқығымен оқшауланған мүлікке ие бола алады.</w:t>
      </w:r>
    </w:p>
    <w:bookmarkEnd w:id="314"/>
    <w:p>
      <w:pPr>
        <w:spacing w:after="0"/>
        <w:ind w:left="0"/>
        <w:jc w:val="both"/>
      </w:pPr>
      <w:r>
        <w:rPr>
          <w:rFonts w:ascii="Times New Roman"/>
          <w:b w:val="false"/>
          <w:i w:val="false"/>
          <w:color w:val="000000"/>
          <w:sz w:val="28"/>
        </w:rPr>
        <w:t xml:space="preserve">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 </w:t>
      </w:r>
    </w:p>
    <w:bookmarkStart w:name="z327" w:id="315"/>
    <w:p>
      <w:pPr>
        <w:spacing w:after="0"/>
        <w:ind w:left="0"/>
        <w:jc w:val="both"/>
      </w:pPr>
      <w:r>
        <w:rPr>
          <w:rFonts w:ascii="Times New Roman"/>
          <w:b w:val="false"/>
          <w:i w:val="false"/>
          <w:color w:val="000000"/>
          <w:sz w:val="28"/>
        </w:rPr>
        <w:t xml:space="preserve">
      22. Департаментке бекітіп берілген мүлік республикалық меншікке жатады. </w:t>
      </w:r>
    </w:p>
    <w:bookmarkEnd w:id="315"/>
    <w:bookmarkStart w:name="z328" w:id="316"/>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316"/>
    <w:bookmarkStart w:name="z329" w:id="317"/>
    <w:p>
      <w:pPr>
        <w:spacing w:after="0"/>
        <w:ind w:left="0"/>
        <w:jc w:val="left"/>
      </w:pPr>
      <w:r>
        <w:rPr>
          <w:rFonts w:ascii="Times New Roman"/>
          <w:b/>
          <w:i w:val="false"/>
          <w:color w:val="000000"/>
        </w:rPr>
        <w:t xml:space="preserve"> 5-тарау. Департаментті қайта ұйымдастыру және тарату</w:t>
      </w:r>
    </w:p>
    <w:bookmarkEnd w:id="317"/>
    <w:bookmarkStart w:name="z330" w:id="31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Бәсекелестікті қорғау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2022 жылғы 15 cәуірдегі</w:t>
            </w:r>
            <w:r>
              <w:br/>
            </w:r>
            <w:r>
              <w:rPr>
                <w:rFonts w:ascii="Times New Roman"/>
                <w:b w:val="false"/>
                <w:i w:val="false"/>
                <w:color w:val="000000"/>
                <w:sz w:val="20"/>
              </w:rPr>
              <w:t xml:space="preserve">№ 110/НҚ бұйрығына </w:t>
            </w:r>
            <w:r>
              <w:br/>
            </w:r>
            <w:r>
              <w:rPr>
                <w:rFonts w:ascii="Times New Roman"/>
                <w:b w:val="false"/>
                <w:i w:val="false"/>
                <w:color w:val="000000"/>
                <w:sz w:val="20"/>
              </w:rPr>
              <w:t>11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Бәсекелестікті қорғау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2020 жылғы "09" қазандағы</w:t>
            </w:r>
            <w:r>
              <w:br/>
            </w:r>
            <w:r>
              <w:rPr>
                <w:rFonts w:ascii="Times New Roman"/>
                <w:b w:val="false"/>
                <w:i w:val="false"/>
                <w:color w:val="000000"/>
                <w:sz w:val="20"/>
              </w:rPr>
              <w:t>№ 1-НҚ бұйрығына</w:t>
            </w:r>
            <w:r>
              <w:br/>
            </w:r>
            <w:r>
              <w:rPr>
                <w:rFonts w:ascii="Times New Roman"/>
                <w:b w:val="false"/>
                <w:i w:val="false"/>
                <w:color w:val="000000"/>
                <w:sz w:val="20"/>
              </w:rPr>
              <w:t>11 қосымша</w:t>
            </w:r>
          </w:p>
        </w:tc>
      </w:tr>
    </w:tbl>
    <w:bookmarkStart w:name="z332" w:id="319"/>
    <w:p>
      <w:pPr>
        <w:spacing w:after="0"/>
        <w:ind w:left="0"/>
        <w:jc w:val="left"/>
      </w:pPr>
      <w:r>
        <w:rPr>
          <w:rFonts w:ascii="Times New Roman"/>
          <w:b/>
          <w:i w:val="false"/>
          <w:color w:val="000000"/>
        </w:rPr>
        <w:t xml:space="preserve"> Қазақстан Республикасы Бәсекелестікті қорғау және дамыту агенттігінің Маңғыстау облысы бойынша департаменті туралы ереже</w:t>
      </w:r>
    </w:p>
    <w:bookmarkEnd w:id="319"/>
    <w:bookmarkStart w:name="z333" w:id="320"/>
    <w:p>
      <w:pPr>
        <w:spacing w:after="0"/>
        <w:ind w:left="0"/>
        <w:jc w:val="left"/>
      </w:pPr>
      <w:r>
        <w:rPr>
          <w:rFonts w:ascii="Times New Roman"/>
          <w:b/>
          <w:i w:val="false"/>
          <w:color w:val="000000"/>
        </w:rPr>
        <w:t xml:space="preserve"> 1-тарау. Жалпы ережелер</w:t>
      </w:r>
    </w:p>
    <w:bookmarkEnd w:id="320"/>
    <w:bookmarkStart w:name="z334" w:id="321"/>
    <w:p>
      <w:pPr>
        <w:spacing w:after="0"/>
        <w:ind w:left="0"/>
        <w:jc w:val="both"/>
      </w:pPr>
      <w:r>
        <w:rPr>
          <w:rFonts w:ascii="Times New Roman"/>
          <w:b w:val="false"/>
          <w:i w:val="false"/>
          <w:color w:val="000000"/>
          <w:sz w:val="28"/>
        </w:rPr>
        <w:t>
      1. Қазақстан Республикасы Бәсекелестікті қорғау және дамыту агенттігінің Маңғыстау облысы бойынша департаменті (бұдан әрі – Департамент) өз құзыреті шегінде тиiстi тауар нарықтарында бәсекелестiктi қорғау және монополистік қызметтi шектеу саласында басшылықты, сондай-ақ тауар биржалары саласындағы қызметті мемлекеттік бақылау мен лицензиялауды жүзеге асыратын Қазақстан Республикасының Бәсекелестікті қорғау және дамыту агенттігінің (бұдан әрі – Агенттік) аумақтық бөлімшесі болып табылады.</w:t>
      </w:r>
    </w:p>
    <w:bookmarkEnd w:id="321"/>
    <w:bookmarkStart w:name="z335" w:id="32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322"/>
    <w:bookmarkStart w:name="z336" w:id="323"/>
    <w:p>
      <w:pPr>
        <w:spacing w:after="0"/>
        <w:ind w:left="0"/>
        <w:jc w:val="both"/>
      </w:pPr>
      <w:r>
        <w:rPr>
          <w:rFonts w:ascii="Times New Roman"/>
          <w:b w:val="false"/>
          <w:i w:val="false"/>
          <w:color w:val="000000"/>
          <w:sz w:val="28"/>
        </w:rPr>
        <w:t>
      3. Департамент республикалық мемлекеттік мекеменің ұйымдық-құқықтық нысанындағы заңды тұлға болып табылады, оның мемлекеттік тілде өз атауы бар мөрі мен мөртаңбалары, Қазақстан Республикасының заңнамасына сәйкес белгіленген үлгідегі бланкілері болады.</w:t>
      </w:r>
    </w:p>
    <w:bookmarkEnd w:id="323"/>
    <w:bookmarkStart w:name="z337" w:id="324"/>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24"/>
    <w:bookmarkStart w:name="z338" w:id="325"/>
    <w:p>
      <w:pPr>
        <w:spacing w:after="0"/>
        <w:ind w:left="0"/>
        <w:jc w:val="both"/>
      </w:pPr>
      <w:r>
        <w:rPr>
          <w:rFonts w:ascii="Times New Roman"/>
          <w:b w:val="false"/>
          <w:i w:val="false"/>
          <w:color w:val="000000"/>
          <w:sz w:val="28"/>
        </w:rPr>
        <w:t>
      5. Департаменттің,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325"/>
    <w:bookmarkStart w:name="z339" w:id="326"/>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326"/>
    <w:bookmarkStart w:name="z340" w:id="327"/>
    <w:p>
      <w:pPr>
        <w:spacing w:after="0"/>
        <w:ind w:left="0"/>
        <w:jc w:val="both"/>
      </w:pPr>
      <w:r>
        <w:rPr>
          <w:rFonts w:ascii="Times New Roman"/>
          <w:b w:val="false"/>
          <w:i w:val="false"/>
          <w:color w:val="000000"/>
          <w:sz w:val="28"/>
        </w:rPr>
        <w:t>
      7. Департаменттің құрылымы мен жалпы штат саны Қазақстан Республикасының қолданыстағы заңнамасына сәйкес бекітіледі.</w:t>
      </w:r>
    </w:p>
    <w:bookmarkEnd w:id="327"/>
    <w:bookmarkStart w:name="z341" w:id="328"/>
    <w:p>
      <w:pPr>
        <w:spacing w:after="0"/>
        <w:ind w:left="0"/>
        <w:jc w:val="both"/>
      </w:pPr>
      <w:r>
        <w:rPr>
          <w:rFonts w:ascii="Times New Roman"/>
          <w:b w:val="false"/>
          <w:i w:val="false"/>
          <w:color w:val="000000"/>
          <w:sz w:val="28"/>
        </w:rPr>
        <w:t>
      8. Департаменттің заңды мекенжайы: Қазақстан Республикасы, индекс 130000, Қазақстан Республикасы, Маңғыстау облысы, Ақтау қаласы, 9 шағын ауданы, 23 "А" ғимарат.</w:t>
      </w:r>
    </w:p>
    <w:bookmarkEnd w:id="328"/>
    <w:bookmarkStart w:name="z342" w:id="329"/>
    <w:p>
      <w:pPr>
        <w:spacing w:after="0"/>
        <w:ind w:left="0"/>
        <w:jc w:val="both"/>
      </w:pPr>
      <w:r>
        <w:rPr>
          <w:rFonts w:ascii="Times New Roman"/>
          <w:b w:val="false"/>
          <w:i w:val="false"/>
          <w:color w:val="000000"/>
          <w:sz w:val="28"/>
        </w:rPr>
        <w:t xml:space="preserve">
      9. Департаменттің толық атауы: "Қазақстан Республикасы Бәсекелестікті қорғау және дамыту агенттігінің Маңғыстау облысы бойынша департаменті" республикалық мемлекеттік мекемесі. </w:t>
      </w:r>
    </w:p>
    <w:bookmarkEnd w:id="329"/>
    <w:bookmarkStart w:name="z343" w:id="33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30"/>
    <w:bookmarkStart w:name="z344" w:id="331"/>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31"/>
    <w:bookmarkStart w:name="z345" w:id="332"/>
    <w:p>
      <w:pPr>
        <w:spacing w:after="0"/>
        <w:ind w:left="0"/>
        <w:jc w:val="both"/>
      </w:pPr>
      <w:r>
        <w:rPr>
          <w:rFonts w:ascii="Times New Roman"/>
          <w:b w:val="false"/>
          <w:i w:val="false"/>
          <w:color w:val="000000"/>
          <w:sz w:val="28"/>
        </w:rPr>
        <w:t>
      12. Департаменттің функциялары болып табылатын міндеттерді орындау тұрғысында Департаменттің кәсіпкерлік субъектілерімен шарттық қатынастарға түсуіне тыйым салынады.</w:t>
      </w:r>
    </w:p>
    <w:bookmarkEnd w:id="332"/>
    <w:p>
      <w:pPr>
        <w:spacing w:after="0"/>
        <w:ind w:left="0"/>
        <w:jc w:val="both"/>
      </w:pPr>
      <w:r>
        <w:rPr>
          <w:rFonts w:ascii="Times New Roman"/>
          <w:b w:val="false"/>
          <w:i w:val="false"/>
          <w:color w:val="000000"/>
          <w:sz w:val="28"/>
        </w:rPr>
        <w:t>
      Егер заңнамалық актілерде Департаментке кіріс әкелетін қызмет жүзеге асыруға құқық берілсе, онда сондай қызметтен алынған кірістер мемлекеттік бюджет кірісіне жолданады.</w:t>
      </w:r>
    </w:p>
    <w:bookmarkStart w:name="z346" w:id="333"/>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333"/>
    <w:bookmarkStart w:name="z347" w:id="334"/>
    <w:p>
      <w:pPr>
        <w:spacing w:after="0"/>
        <w:ind w:left="0"/>
        <w:jc w:val="both"/>
      </w:pPr>
      <w:r>
        <w:rPr>
          <w:rFonts w:ascii="Times New Roman"/>
          <w:b w:val="false"/>
          <w:i w:val="false"/>
          <w:color w:val="000000"/>
          <w:sz w:val="28"/>
        </w:rPr>
        <w:t>
      13. Міндеттері:</w:t>
      </w:r>
    </w:p>
    <w:bookmarkEnd w:id="334"/>
    <w:p>
      <w:pPr>
        <w:spacing w:after="0"/>
        <w:ind w:left="0"/>
        <w:jc w:val="both"/>
      </w:pPr>
      <w:r>
        <w:rPr>
          <w:rFonts w:ascii="Times New Roman"/>
          <w:b w:val="false"/>
          <w:i w:val="false"/>
          <w:color w:val="000000"/>
          <w:sz w:val="28"/>
        </w:rPr>
        <w:t>
      1) нарық субъектілерінің экономикалық тиімділігін және бәсекеге қабілеттілігін арттыру;</w:t>
      </w:r>
    </w:p>
    <w:p>
      <w:pPr>
        <w:spacing w:after="0"/>
        <w:ind w:left="0"/>
        <w:jc w:val="both"/>
      </w:pPr>
      <w:r>
        <w:rPr>
          <w:rFonts w:ascii="Times New Roman"/>
          <w:b w:val="false"/>
          <w:i w:val="false"/>
          <w:color w:val="000000"/>
          <w:sz w:val="28"/>
        </w:rPr>
        <w:t>
      2) адал бәсекелестікті дамытуға жәрдемдесу;</w:t>
      </w:r>
    </w:p>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заңнамасын бұзушылықтардың алдын алу, анықтау және тергеп-тексеру, жолын кесу;</w:t>
      </w:r>
    </w:p>
    <w:p>
      <w:pPr>
        <w:spacing w:after="0"/>
        <w:ind w:left="0"/>
        <w:jc w:val="both"/>
      </w:pPr>
      <w:r>
        <w:rPr>
          <w:rFonts w:ascii="Times New Roman"/>
          <w:b w:val="false"/>
          <w:i w:val="false"/>
          <w:color w:val="000000"/>
          <w:sz w:val="28"/>
        </w:rPr>
        <w:t>
      4) бәсекелестікті шектейтін нарық субъектілерін монополиясыздандыру.</w:t>
      </w:r>
    </w:p>
    <w:bookmarkStart w:name="z348" w:id="335"/>
    <w:p>
      <w:pPr>
        <w:spacing w:after="0"/>
        <w:ind w:left="0"/>
        <w:jc w:val="both"/>
      </w:pPr>
      <w:r>
        <w:rPr>
          <w:rFonts w:ascii="Times New Roman"/>
          <w:b w:val="false"/>
          <w:i w:val="false"/>
          <w:color w:val="000000"/>
          <w:sz w:val="28"/>
        </w:rPr>
        <w:t>
      14. Құқықтары мен міндеттері:</w:t>
      </w:r>
    </w:p>
    <w:bookmarkEnd w:id="335"/>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Агенттікке тиісті тауар нарықтарында бәсекелестікті дамыту мәселелері бойынша ұсыныстар енгізу;</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мемлекеттік органдардан, ұйымдардан, олардың лауазымды адамдарынан қажетті ақпарат пен материалдарды сұрату және алу;</w:t>
      </w:r>
    </w:p>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 тергеп-тексеру жөніндегі процестік әрекеттер мен іс-шараларға қатысу;</w:t>
      </w:r>
    </w:p>
    <w:p>
      <w:pPr>
        <w:spacing w:after="0"/>
        <w:ind w:left="0"/>
        <w:jc w:val="both"/>
      </w:pPr>
      <w:r>
        <w:rPr>
          <w:rFonts w:ascii="Times New Roman"/>
          <w:b w:val="false"/>
          <w:i w:val="false"/>
          <w:color w:val="000000"/>
          <w:sz w:val="28"/>
        </w:rPr>
        <w:t>
      Қазақстан Республикасының заңнамалық актілерінде белгіленген коммерциялық және заңмен қорғалатын өзге де құпияны құрайтын мәліметтерді жария етуге қойылатын талаптарды сақтай отырып, мемлекеттік органдардан, өзге де ұйымдардың лауазымды адамдарынан және жеке тұлғалардан Агенттікке жүктелген функцияларды жүзеге асыру үшін қажетті ақпаратты сұрату және алу;</w:t>
      </w:r>
    </w:p>
    <w:p>
      <w:pPr>
        <w:spacing w:after="0"/>
        <w:ind w:left="0"/>
        <w:jc w:val="both"/>
      </w:pPr>
      <w:r>
        <w:rPr>
          <w:rFonts w:ascii="Times New Roman"/>
          <w:b w:val="false"/>
          <w:i w:val="false"/>
          <w:color w:val="000000"/>
          <w:sz w:val="28"/>
        </w:rPr>
        <w:t>
      сотқа жүгіну;</w:t>
      </w:r>
    </w:p>
    <w:p>
      <w:pPr>
        <w:spacing w:after="0"/>
        <w:ind w:left="0"/>
        <w:jc w:val="both"/>
      </w:pPr>
      <w:r>
        <w:rPr>
          <w:rFonts w:ascii="Times New Roman"/>
          <w:b w:val="false"/>
          <w:i w:val="false"/>
          <w:color w:val="000000"/>
          <w:sz w:val="28"/>
        </w:rPr>
        <w:t>
      өз құзыреті шегінде мемлекеттік органдарға Қазақстан Республикасының бәсекелестікті қорғау саласындағы заңнамасын бұзатын өздері қабылдаған актілердің күшін жою немесе оларды өзгерту туралы ұсыныстар енгізу;</w:t>
      </w:r>
    </w:p>
    <w:p>
      <w:pPr>
        <w:spacing w:after="0"/>
        <w:ind w:left="0"/>
        <w:jc w:val="both"/>
      </w:pPr>
      <w:r>
        <w:rPr>
          <w:rFonts w:ascii="Times New Roman"/>
          <w:b w:val="false"/>
          <w:i w:val="false"/>
          <w:color w:val="000000"/>
          <w:sz w:val="28"/>
        </w:rPr>
        <w:t>
      прокуратура органдарына Қазақстан Республикасының бәсекелестікті қорғау саласындағы заңнамасына қайшы келетін материалдар мен нормативтік құқықтық актілерді жіберу;</w:t>
      </w:r>
    </w:p>
    <w:p>
      <w:pPr>
        <w:spacing w:after="0"/>
        <w:ind w:left="0"/>
        <w:jc w:val="both"/>
      </w:pPr>
      <w:r>
        <w:rPr>
          <w:rFonts w:ascii="Times New Roman"/>
          <w:b w:val="false"/>
          <w:i w:val="false"/>
          <w:color w:val="000000"/>
          <w:sz w:val="28"/>
        </w:rPr>
        <w:t>
      Қазақстан Республикасының заңнамалық актілерінде, Қазақстан Республикасы Президентінің және Үкіметінің актілерінде көзделген өзге де өкілеттіктерді жүзеге асыру.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және мерзімде жеке және заңды тұлғалардан өтініштерді қабылдау және қарау;</w:t>
      </w:r>
    </w:p>
    <w:p>
      <w:pPr>
        <w:spacing w:after="0"/>
        <w:ind w:left="0"/>
        <w:jc w:val="both"/>
      </w:pPr>
      <w:r>
        <w:rPr>
          <w:rFonts w:ascii="Times New Roman"/>
          <w:b w:val="false"/>
          <w:i w:val="false"/>
          <w:color w:val="000000"/>
          <w:sz w:val="28"/>
        </w:rPr>
        <w:t>
      өзінің интернет-ресурсында:</w:t>
      </w:r>
    </w:p>
    <w:p>
      <w:pPr>
        <w:spacing w:after="0"/>
        <w:ind w:left="0"/>
        <w:jc w:val="both"/>
      </w:pPr>
      <w:r>
        <w:rPr>
          <w:rFonts w:ascii="Times New Roman"/>
          <w:b w:val="false"/>
          <w:i w:val="false"/>
          <w:color w:val="000000"/>
          <w:sz w:val="28"/>
        </w:rPr>
        <w:t>
      мемлекеттік құпияларды және заңмен қорғалатын өзге де құпияны қамтитын ақпаратты қоспағанда, тауар нарықтарындағы бәсекелестіктің жай-күйін талдауды;</w:t>
      </w:r>
    </w:p>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 тергеп-тексеру нәтижелері туралы ақпаратты, Агенттіктің шешімдерін орналастыру;</w:t>
      </w:r>
    </w:p>
    <w:p>
      <w:pPr>
        <w:spacing w:after="0"/>
        <w:ind w:left="0"/>
        <w:jc w:val="both"/>
      </w:pPr>
      <w:r>
        <w:rPr>
          <w:rFonts w:ascii="Times New Roman"/>
          <w:b w:val="false"/>
          <w:i w:val="false"/>
          <w:color w:val="000000"/>
          <w:sz w:val="28"/>
        </w:rPr>
        <w:t>
      мемлекеттік кәсіпорындарды, акцияларының (үлестерінің) елу пайызынан астамы мемлекетке тиесілі заңды тұлғаларды және олармен үлестес өз қызметін Қазақстан Республикасының аумағында жүзеге асыратын тұлғаларды құруға өтініштерді қарау.</w:t>
      </w:r>
    </w:p>
    <w:bookmarkStart w:name="z349" w:id="336"/>
    <w:p>
      <w:pPr>
        <w:spacing w:after="0"/>
        <w:ind w:left="0"/>
        <w:jc w:val="both"/>
      </w:pPr>
      <w:r>
        <w:rPr>
          <w:rFonts w:ascii="Times New Roman"/>
          <w:b w:val="false"/>
          <w:i w:val="false"/>
          <w:color w:val="000000"/>
          <w:sz w:val="28"/>
        </w:rPr>
        <w:t>
      15. Функциялары:</w:t>
      </w:r>
    </w:p>
    <w:bookmarkEnd w:id="336"/>
    <w:p>
      <w:pPr>
        <w:spacing w:after="0"/>
        <w:ind w:left="0"/>
        <w:jc w:val="both"/>
      </w:pPr>
      <w:r>
        <w:rPr>
          <w:rFonts w:ascii="Times New Roman"/>
          <w:b w:val="false"/>
          <w:i w:val="false"/>
          <w:color w:val="000000"/>
          <w:sz w:val="28"/>
        </w:rPr>
        <w:t>
      1) бәсекелестікті қорғау және монополистік қызметті шектеу саласындағы мемлекеттік саясатты іске асыру;</w:t>
      </w:r>
    </w:p>
    <w:p>
      <w:pPr>
        <w:spacing w:after="0"/>
        <w:ind w:left="0"/>
        <w:jc w:val="both"/>
      </w:pPr>
      <w:r>
        <w:rPr>
          <w:rFonts w:ascii="Times New Roman"/>
          <w:b w:val="false"/>
          <w:i w:val="false"/>
          <w:color w:val="000000"/>
          <w:sz w:val="28"/>
        </w:rPr>
        <w:t>
      2) бәсекелестікті қорғау және монополистік қызметті шектеу саласында мемлекеттік органдар мен өзге де ұйымдарды салааралық үйлестіруді жүзеге асыру;</w:t>
      </w:r>
    </w:p>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заңнамасының сақталуына мемлекеттік бақылауды жүзеге асыру;</w:t>
      </w:r>
    </w:p>
    <w:p>
      <w:pPr>
        <w:spacing w:after="0"/>
        <w:ind w:left="0"/>
        <w:jc w:val="both"/>
      </w:pPr>
      <w:r>
        <w:rPr>
          <w:rFonts w:ascii="Times New Roman"/>
          <w:b w:val="false"/>
          <w:i w:val="false"/>
          <w:color w:val="000000"/>
          <w:sz w:val="28"/>
        </w:rPr>
        <w:t>
      4) мемлекеттік, жергілікті атқарушы органдардың, мемлекет нарық субъектілерінің қызметін реттеу функцияларын берген, бәсекелестікті шектеуге және (немесе) жоюға бағытталған ұйымдардың актілерінің, әрекеттерінің (әрекетсіздіктерінің) жолын кесу;</w:t>
      </w:r>
    </w:p>
    <w:p>
      <w:pPr>
        <w:spacing w:after="0"/>
        <w:ind w:left="0"/>
        <w:jc w:val="both"/>
      </w:pPr>
      <w:r>
        <w:rPr>
          <w:rFonts w:ascii="Times New Roman"/>
          <w:b w:val="false"/>
          <w:i w:val="false"/>
          <w:color w:val="000000"/>
          <w:sz w:val="28"/>
        </w:rPr>
        <w:t>
      5) Қазақстан Республикасының табиғи монополиялар туралы заңнамасында көзделген бұзушылықтарды қоспағанда, тиісті тауар нарығында үстем немесе монополиялық жағдайды теріс пайдаланудың алдын алу және оны жою;</w:t>
      </w:r>
    </w:p>
    <w:p>
      <w:pPr>
        <w:spacing w:after="0"/>
        <w:ind w:left="0"/>
        <w:jc w:val="both"/>
      </w:pPr>
      <w:r>
        <w:rPr>
          <w:rFonts w:ascii="Times New Roman"/>
          <w:b w:val="false"/>
          <w:i w:val="false"/>
          <w:color w:val="000000"/>
          <w:sz w:val="28"/>
        </w:rPr>
        <w:t>
      6) бәсекелестікке қарсы келісімдерді және нарық субъектілерінің келісілген іс-әрекеттерін, жосықсыз бәсекелестікті болдырмау және жолын кесу;</w:t>
      </w:r>
    </w:p>
    <w:p>
      <w:pPr>
        <w:spacing w:after="0"/>
        <w:ind w:left="0"/>
        <w:jc w:val="both"/>
      </w:pPr>
      <w:r>
        <w:rPr>
          <w:rFonts w:ascii="Times New Roman"/>
          <w:b w:val="false"/>
          <w:i w:val="false"/>
          <w:color w:val="000000"/>
          <w:sz w:val="28"/>
        </w:rPr>
        <w:t>
      7) Қазақстан Республикасының бәсекелестікті қорғау саласындағы заңнамасының нормаларын қолдану туралы ақпаратты тарату және адал бәсекелестікті насихаттау;</w:t>
      </w:r>
    </w:p>
    <w:p>
      <w:pPr>
        <w:spacing w:after="0"/>
        <w:ind w:left="0"/>
        <w:jc w:val="both"/>
      </w:pPr>
      <w:r>
        <w:rPr>
          <w:rFonts w:ascii="Times New Roman"/>
          <w:b w:val="false"/>
          <w:i w:val="false"/>
          <w:color w:val="000000"/>
          <w:sz w:val="28"/>
        </w:rPr>
        <w:t>
      8) тауар нарықтарындағы бәсекелестіктің жай-күйін талдау;</w:t>
      </w:r>
    </w:p>
    <w:p>
      <w:pPr>
        <w:spacing w:after="0"/>
        <w:ind w:left="0"/>
        <w:jc w:val="both"/>
      </w:pPr>
      <w:r>
        <w:rPr>
          <w:rFonts w:ascii="Times New Roman"/>
          <w:b w:val="false"/>
          <w:i w:val="false"/>
          <w:color w:val="000000"/>
          <w:sz w:val="28"/>
        </w:rPr>
        <w:t>
      9) тиісті тауар нарығында үстем немесе монополиялық жағдайға ие нарық субъектілері қызметін талдау және мониторингтеу;</w:t>
      </w:r>
    </w:p>
    <w:p>
      <w:pPr>
        <w:spacing w:after="0"/>
        <w:ind w:left="0"/>
        <w:jc w:val="both"/>
      </w:pPr>
      <w:r>
        <w:rPr>
          <w:rFonts w:ascii="Times New Roman"/>
          <w:b w:val="false"/>
          <w:i w:val="false"/>
          <w:color w:val="000000"/>
          <w:sz w:val="28"/>
        </w:rPr>
        <w:t>
      10) үстем немесе монополиялық жағдайға ие нарық субъектісі белгілеген монополиялық жоғары (төмен), монопсониялық төмен бағаны анықтау;</w:t>
      </w:r>
    </w:p>
    <w:p>
      <w:pPr>
        <w:spacing w:after="0"/>
        <w:ind w:left="0"/>
        <w:jc w:val="both"/>
      </w:pPr>
      <w:r>
        <w:rPr>
          <w:rFonts w:ascii="Times New Roman"/>
          <w:b w:val="false"/>
          <w:i w:val="false"/>
          <w:color w:val="000000"/>
          <w:sz w:val="28"/>
        </w:rPr>
        <w:t>
      11) нарық субъектілерінің, мемлекеттік, жергілікті атқарушы органдардың, мемлекет нарық субъектілерінің қызметін реттеу функцияларын берген ұйымдардың Қазақстан Республикасының бәсекелестікті қорғау саласындағы заңнамасын бұзу фактілері бойынша Қазақстан Республикасының Кәсіпкерлік кодексінде белгіленген тәртіппен тергеп-тексерулер жүргізу;</w:t>
      </w:r>
    </w:p>
    <w:p>
      <w:pPr>
        <w:spacing w:after="0"/>
        <w:ind w:left="0"/>
        <w:jc w:val="both"/>
      </w:pPr>
      <w:r>
        <w:rPr>
          <w:rFonts w:ascii="Times New Roman"/>
          <w:b w:val="false"/>
          <w:i w:val="false"/>
          <w:color w:val="000000"/>
          <w:sz w:val="28"/>
        </w:rPr>
        <w:t>
      12) банктік құпияны, сақтандыру құпиясын және бағалы қағаздар нарығындағы коммерциялық құпияны қоспағанда, Қазақстан Республикасының заңдарында белгіленген тәртіппен мемлекеттік органдардан, оның ішінде мемлекеттік статистика саласындағы уәкілетті органнан, мемлекеттік кірістер органдарынан, нарық субъектілерінен, сондай-ақ лауазымды адамдардан және өзге де жеке және заңды тұлғалардан осы Кодексте көзделген өкілеттіктерді жүзеге асыру үшін қажетті ақпаратты, оның ішінде коммерциялық және заңмен қорғалатын өзге де құпияны құрайтын ақпаратты сұрату және алу;</w:t>
      </w:r>
    </w:p>
    <w:p>
      <w:pPr>
        <w:spacing w:after="0"/>
        <w:ind w:left="0"/>
        <w:jc w:val="both"/>
      </w:pPr>
      <w:r>
        <w:rPr>
          <w:rFonts w:ascii="Times New Roman"/>
          <w:b w:val="false"/>
          <w:i w:val="false"/>
          <w:color w:val="000000"/>
          <w:sz w:val="28"/>
        </w:rPr>
        <w:t>
      13) нарық субъектілеріне:</w:t>
      </w:r>
    </w:p>
    <w:p>
      <w:pPr>
        <w:spacing w:after="0"/>
        <w:ind w:left="0"/>
        <w:jc w:val="both"/>
      </w:pPr>
      <w:r>
        <w:rPr>
          <w:rFonts w:ascii="Times New Roman"/>
          <w:b w:val="false"/>
          <w:i w:val="false"/>
          <w:color w:val="000000"/>
          <w:sz w:val="28"/>
        </w:rPr>
        <w:t>
      осы Кодекстің нормаларын бұзушылықтарды тоқтату және (немесе) олардың салдарларын жою;</w:t>
      </w:r>
    </w:p>
    <w:p>
      <w:pPr>
        <w:spacing w:after="0"/>
        <w:ind w:left="0"/>
        <w:jc w:val="both"/>
      </w:pPr>
      <w:r>
        <w:rPr>
          <w:rFonts w:ascii="Times New Roman"/>
          <w:b w:val="false"/>
          <w:i w:val="false"/>
          <w:color w:val="000000"/>
          <w:sz w:val="28"/>
        </w:rPr>
        <w:t>
      бастапқы жағдайды қалпына келтіру;</w:t>
      </w:r>
    </w:p>
    <w:p>
      <w:pPr>
        <w:spacing w:after="0"/>
        <w:ind w:left="0"/>
        <w:jc w:val="both"/>
      </w:pPr>
      <w:r>
        <w:rPr>
          <w:rFonts w:ascii="Times New Roman"/>
          <w:b w:val="false"/>
          <w:i w:val="false"/>
          <w:color w:val="000000"/>
          <w:sz w:val="28"/>
        </w:rPr>
        <w:t>
      осы Кодекске қайшы келетін шарттарды бұзу немесе өзгерту;</w:t>
      </w:r>
    </w:p>
    <w:p>
      <w:pPr>
        <w:spacing w:after="0"/>
        <w:ind w:left="0"/>
        <w:jc w:val="both"/>
      </w:pPr>
      <w:r>
        <w:rPr>
          <w:rFonts w:ascii="Times New Roman"/>
          <w:b w:val="false"/>
          <w:i w:val="false"/>
          <w:color w:val="000000"/>
          <w:sz w:val="28"/>
        </w:rPr>
        <w:t>
      экономикалық шоғырлануды реттеу кезінде мәмілелерді бұзу немесе оларды жарамсыз деп тану арқылы олардың күшін жою қажеттілігі;</w:t>
      </w:r>
    </w:p>
    <w:p>
      <w:pPr>
        <w:spacing w:after="0"/>
        <w:ind w:left="0"/>
        <w:jc w:val="both"/>
      </w:pPr>
      <w:r>
        <w:rPr>
          <w:rFonts w:ascii="Times New Roman"/>
          <w:b w:val="false"/>
          <w:i w:val="false"/>
          <w:color w:val="000000"/>
          <w:sz w:val="28"/>
        </w:rPr>
        <w:t>
      егер белгілі бір сатушылармен (өнім берушілермен) не сатып алушылармен шарт жасасудан негізсіз бас тарту немесе жалтару бұзушылық болып табылған жағдайда, өзге нарық субъектісімен шарт жасасу туралы орындалуға міндетті нұсқамалар шығару;</w:t>
      </w:r>
    </w:p>
    <w:p>
      <w:pPr>
        <w:spacing w:after="0"/>
        <w:ind w:left="0"/>
        <w:jc w:val="both"/>
      </w:pPr>
      <w:r>
        <w:rPr>
          <w:rFonts w:ascii="Times New Roman"/>
          <w:b w:val="false"/>
          <w:i w:val="false"/>
          <w:color w:val="000000"/>
          <w:sz w:val="28"/>
        </w:rPr>
        <w:t>
      14) мемлекеттік, жергілікті атқарушы органдарға, мемлекет нарық субъектілерінің қызметін реттеу функцияларын берген ұйымдарға өздері қабылдаған актілердің күшін жою немесе оларды өзгерту, бұзушылықтарды жою, сондай-ақ өздері жасасқан Қазақстан Республикасының Кәсіпкерлік кодексіне қайшы келетін келісімдер мен мәмілелерді бұзу, күшін жою немесе өзгерту және бәсекелестікті қамтамасыз етуге бағытталған әрекеттер жасау туралы орындалуға міндетті нұсқамалар енгізу;</w:t>
      </w:r>
    </w:p>
    <w:p>
      <w:pPr>
        <w:spacing w:after="0"/>
        <w:ind w:left="0"/>
        <w:jc w:val="both"/>
      </w:pPr>
      <w:r>
        <w:rPr>
          <w:rFonts w:ascii="Times New Roman"/>
          <w:b w:val="false"/>
          <w:i w:val="false"/>
          <w:color w:val="000000"/>
          <w:sz w:val="28"/>
        </w:rPr>
        <w:t>
      15) Қазақстан Республикасының Әкімшілік құқық бұзушылық туралы кодексінде белгіленген тәртіппен әкімшілік құқық бұзушылық туралы істерді қарау және әкімшілік жазалар қолдану, Қазақстан Республикасының бәсекелестікті қорғау саласындағы заңнамасын бұзушылықтар туралы істерді қарау бойынша сотқа қатысу;</w:t>
      </w:r>
    </w:p>
    <w:p>
      <w:pPr>
        <w:spacing w:after="0"/>
        <w:ind w:left="0"/>
        <w:jc w:val="both"/>
      </w:pPr>
      <w:r>
        <w:rPr>
          <w:rFonts w:ascii="Times New Roman"/>
          <w:b w:val="false"/>
          <w:i w:val="false"/>
          <w:color w:val="000000"/>
          <w:sz w:val="28"/>
        </w:rPr>
        <w:t>
      16) Қазақстан Республикасының бәсекелестікті қорғау саласындағы заңнамасын бұзуға байланысты қылмыстық құқық бұзушылықтар белгілері бойынша сотқа дейінгі тергеп-тексеру жүргізу үшін материалдарды құқық қорғау органдарына жіберу;</w:t>
      </w:r>
    </w:p>
    <w:p>
      <w:pPr>
        <w:spacing w:after="0"/>
        <w:ind w:left="0"/>
        <w:jc w:val="both"/>
      </w:pPr>
      <w:r>
        <w:rPr>
          <w:rFonts w:ascii="Times New Roman"/>
          <w:b w:val="false"/>
          <w:i w:val="false"/>
          <w:color w:val="000000"/>
          <w:sz w:val="28"/>
        </w:rPr>
        <w:t>
      17) бәсекелестікті қорғау және монополистік қызметті шектеу саласында жүргізіліп жатқан мемлекеттік саясаттың ақпараттық ашықтығын қамтамасыз ету, оның ішінде өз қызметі туралы мәліметтерді бұқаралық ақпарат құралдарында, оның ішінде өзінің интернет-ресурсында орналастыру;</w:t>
      </w:r>
    </w:p>
    <w:p>
      <w:pPr>
        <w:spacing w:after="0"/>
        <w:ind w:left="0"/>
        <w:jc w:val="both"/>
      </w:pPr>
      <w:r>
        <w:rPr>
          <w:rFonts w:ascii="Times New Roman"/>
          <w:b w:val="false"/>
          <w:i w:val="false"/>
          <w:color w:val="000000"/>
          <w:sz w:val="28"/>
        </w:rPr>
        <w:t xml:space="preserve">
      18) Қазақстан Республикасының заңнамасында белгіленген тәртіппен құқық қорғау органдарына жедел-іздестіру іс-шараларын жүргізу туралы жүгіну; </w:t>
      </w:r>
    </w:p>
    <w:p>
      <w:pPr>
        <w:spacing w:after="0"/>
        <w:ind w:left="0"/>
        <w:jc w:val="both"/>
      </w:pPr>
      <w:r>
        <w:rPr>
          <w:rFonts w:ascii="Times New Roman"/>
          <w:b w:val="false"/>
          <w:i w:val="false"/>
          <w:color w:val="000000"/>
          <w:sz w:val="28"/>
        </w:rPr>
        <w:t>
      19) нарық субъектісінің, мемлекеттік, жергілікті атқарушы органның, мемлекет нарық субъектілерінің қызметін реттеу функцияларын берген ұйымның лауазымды адамына Қазақстан Республикасының бәсекелестікті қорғау саласындағы заңнамасын бұзуға әкеп соғуы мүмкін әрекетті (әрекетсіздікті) жасауға жол бермеу туралы жазбаша нысанда алдын ала ескерту жіберу;</w:t>
      </w:r>
    </w:p>
    <w:p>
      <w:pPr>
        <w:spacing w:after="0"/>
        <w:ind w:left="0"/>
        <w:jc w:val="both"/>
      </w:pPr>
      <w:r>
        <w:rPr>
          <w:rFonts w:ascii="Times New Roman"/>
          <w:b w:val="false"/>
          <w:i w:val="false"/>
          <w:color w:val="000000"/>
          <w:sz w:val="28"/>
        </w:rPr>
        <w:t>
      20) нарық субъектілеріне, мемлекеттік, жергілікті атқарушы органдарға, мемлекет нарық субъектілерінің қызметін реттеу функцияларын берген ұйымдарға нарық субъектісінің, мемлекеттік, жергілікті атқарушы органның,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 белгілерінің болуы туралы хабарлама жіберу;</w:t>
      </w:r>
    </w:p>
    <w:p>
      <w:pPr>
        <w:spacing w:after="0"/>
        <w:ind w:left="0"/>
        <w:jc w:val="both"/>
      </w:pPr>
      <w:r>
        <w:rPr>
          <w:rFonts w:ascii="Times New Roman"/>
          <w:b w:val="false"/>
          <w:i w:val="false"/>
          <w:color w:val="000000"/>
          <w:sz w:val="28"/>
        </w:rPr>
        <w:t>
      21) монополияға қарсы орган қабылдаған бәсекелестікті қорғау саласындағы нормативтік құқықтық актілерге ресми түсіндірме беру;</w:t>
      </w:r>
    </w:p>
    <w:p>
      <w:pPr>
        <w:spacing w:after="0"/>
        <w:ind w:left="0"/>
        <w:jc w:val="both"/>
      </w:pPr>
      <w:r>
        <w:rPr>
          <w:rFonts w:ascii="Times New Roman"/>
          <w:b w:val="false"/>
          <w:i w:val="false"/>
          <w:color w:val="000000"/>
          <w:sz w:val="28"/>
        </w:rPr>
        <w:t>
      22) нарық субъектісі (нарық субъектілері) жіберетін монополияға қарсы комплаенстің сыртқы актісінің Қазақстан Республикасының бәсекелестікті қорғау саласындағы заңнамасының нормаларына сәйкестігін белгілеу;</w:t>
      </w:r>
    </w:p>
    <w:p>
      <w:pPr>
        <w:spacing w:after="0"/>
        <w:ind w:left="0"/>
        <w:jc w:val="both"/>
      </w:pPr>
      <w:r>
        <w:rPr>
          <w:rFonts w:ascii="Times New Roman"/>
          <w:b w:val="false"/>
          <w:i w:val="false"/>
          <w:color w:val="000000"/>
          <w:sz w:val="28"/>
        </w:rPr>
        <w:t>
      23) Қазақстан Республикасының Кәсіпкерлік кодексіне қайшы келетін шарттарды бұзу, өзгерту және (немесе) мәмілелерді жарамсыз деп тану туралы сотқа талап-арыз беру;</w:t>
      </w:r>
    </w:p>
    <w:p>
      <w:pPr>
        <w:spacing w:after="0"/>
        <w:ind w:left="0"/>
        <w:jc w:val="both"/>
      </w:pPr>
      <w:r>
        <w:rPr>
          <w:rFonts w:ascii="Times New Roman"/>
          <w:b w:val="false"/>
          <w:i w:val="false"/>
          <w:color w:val="000000"/>
          <w:sz w:val="28"/>
        </w:rPr>
        <w:t>
      24) Қазақстан Республикасының бәсекелестікті қорғау саласындағы заңнамасын бұзу белгілерін анықтау мақсатында тауар нарықтарындағы бағалар мониторингі;</w:t>
      </w:r>
    </w:p>
    <w:p>
      <w:pPr>
        <w:spacing w:after="0"/>
        <w:ind w:left="0"/>
        <w:jc w:val="both"/>
      </w:pPr>
      <w:r>
        <w:rPr>
          <w:rFonts w:ascii="Times New Roman"/>
          <w:b w:val="false"/>
          <w:i w:val="false"/>
          <w:color w:val="000000"/>
          <w:sz w:val="28"/>
        </w:rPr>
        <w:t>
      25) тауарларды сатып алу мен сауда-саттық мониторингі;</w:t>
      </w:r>
    </w:p>
    <w:p>
      <w:pPr>
        <w:spacing w:after="0"/>
        <w:ind w:left="0"/>
        <w:jc w:val="both"/>
      </w:pPr>
      <w:r>
        <w:rPr>
          <w:rFonts w:ascii="Times New Roman"/>
          <w:b w:val="false"/>
          <w:i w:val="false"/>
          <w:color w:val="000000"/>
          <w:sz w:val="28"/>
        </w:rPr>
        <w:t>
      26) өз құзыреті шегінде құқық қорғау органдарының сұрау салулары бойынша сараптамалар жүргізу және Қазақстан Республикасының бәсекелестікті қорғау саласындағы заңнамасы мәселелері бойынша қорытындылар беру;</w:t>
      </w:r>
    </w:p>
    <w:p>
      <w:pPr>
        <w:spacing w:after="0"/>
        <w:ind w:left="0"/>
        <w:jc w:val="both"/>
      </w:pPr>
      <w:r>
        <w:rPr>
          <w:rFonts w:ascii="Times New Roman"/>
          <w:b w:val="false"/>
          <w:i w:val="false"/>
          <w:color w:val="000000"/>
          <w:sz w:val="28"/>
        </w:rPr>
        <w:t>
      27) құқық қорғау органдарының сұрау салуы бойынша тауар нарықтарындағы бәсекелестіктің жай-күйі туралы талдамалық ақпарат беру;</w:t>
      </w:r>
    </w:p>
    <w:p>
      <w:pPr>
        <w:spacing w:after="0"/>
        <w:ind w:left="0"/>
        <w:jc w:val="both"/>
      </w:pPr>
      <w:r>
        <w:rPr>
          <w:rFonts w:ascii="Times New Roman"/>
          <w:b w:val="false"/>
          <w:i w:val="false"/>
          <w:color w:val="000000"/>
          <w:sz w:val="28"/>
        </w:rPr>
        <w:t>
      28) Қазақстан Республикасының бәсекелестікті қорғау саласындағы заңнамасында белгіленген жағдайларда нарық субъектісін мәжбүрлеп бөлу немесе оның құрамынан құрылымдық бөлімшелері базасында бір немесе бірнеше заңды тұлғаларды бөліп шығару туралы талап-арызбен сотқа жүгіну;</w:t>
      </w:r>
    </w:p>
    <w:p>
      <w:pPr>
        <w:spacing w:after="0"/>
        <w:ind w:left="0"/>
        <w:jc w:val="both"/>
      </w:pPr>
      <w:r>
        <w:rPr>
          <w:rFonts w:ascii="Times New Roman"/>
          <w:b w:val="false"/>
          <w:i w:val="false"/>
          <w:color w:val="000000"/>
          <w:sz w:val="28"/>
        </w:rPr>
        <w:t>
      29) мемлекеттік кәсіпорындарды, акцияларының (үлестерінің) елу пайызынан астамы мемлекетке тиесілі заңды тұлғаларды және олармен үлестес тұлғаларды құруға келісім беру;</w:t>
      </w:r>
    </w:p>
    <w:p>
      <w:pPr>
        <w:spacing w:after="0"/>
        <w:ind w:left="0"/>
        <w:jc w:val="both"/>
      </w:pPr>
      <w:r>
        <w:rPr>
          <w:rFonts w:ascii="Times New Roman"/>
          <w:b w:val="false"/>
          <w:i w:val="false"/>
          <w:color w:val="000000"/>
          <w:sz w:val="28"/>
        </w:rPr>
        <w:t>
      30)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 кеңейтуге және (немесе) өзгертуге келісім беру;</w:t>
      </w:r>
    </w:p>
    <w:p>
      <w:pPr>
        <w:spacing w:after="0"/>
        <w:ind w:left="0"/>
        <w:jc w:val="both"/>
      </w:pPr>
      <w:r>
        <w:rPr>
          <w:rFonts w:ascii="Times New Roman"/>
          <w:b w:val="false"/>
          <w:i w:val="false"/>
          <w:color w:val="000000"/>
          <w:sz w:val="28"/>
        </w:rPr>
        <w:t>
      31) тауар биржаларының қызметі саласындағы мемлекеттік саясатты қалыптастыруға және іске асыруға қатысу;</w:t>
      </w:r>
    </w:p>
    <w:p>
      <w:pPr>
        <w:spacing w:after="0"/>
        <w:ind w:left="0"/>
        <w:jc w:val="both"/>
      </w:pPr>
      <w:r>
        <w:rPr>
          <w:rFonts w:ascii="Times New Roman"/>
          <w:b w:val="false"/>
          <w:i w:val="false"/>
          <w:color w:val="000000"/>
          <w:sz w:val="28"/>
        </w:rPr>
        <w:t>
      32) Қазақстан Республикасының тауар биржалары туралы заңнамасының сақталуына мемлекеттік бақылауды жүзеге асыру;</w:t>
      </w:r>
    </w:p>
    <w:p>
      <w:pPr>
        <w:spacing w:after="0"/>
        <w:ind w:left="0"/>
        <w:jc w:val="both"/>
      </w:pPr>
      <w:r>
        <w:rPr>
          <w:rFonts w:ascii="Times New Roman"/>
          <w:b w:val="false"/>
          <w:i w:val="false"/>
          <w:color w:val="000000"/>
          <w:sz w:val="28"/>
        </w:rPr>
        <w:t>
      33) тауар биржаларының қызметіне талдау және мониторинг жүргізу;</w:t>
      </w:r>
    </w:p>
    <w:p>
      <w:pPr>
        <w:spacing w:after="0"/>
        <w:ind w:left="0"/>
        <w:jc w:val="both"/>
      </w:pPr>
      <w:r>
        <w:rPr>
          <w:rFonts w:ascii="Times New Roman"/>
          <w:b w:val="false"/>
          <w:i w:val="false"/>
          <w:color w:val="000000"/>
          <w:sz w:val="28"/>
        </w:rPr>
        <w:t>
      34) коммерциялық немесе заңмен қорғалатын өзге де құпияны құрайтын мәліметтерді қоспағанда, тауар биржалары мен биржалық сауда қызметінің мәселелері бойынша ақпаратты жариялау;</w:t>
      </w:r>
    </w:p>
    <w:p>
      <w:pPr>
        <w:spacing w:after="0"/>
        <w:ind w:left="0"/>
        <w:jc w:val="both"/>
      </w:pPr>
      <w:r>
        <w:rPr>
          <w:rFonts w:ascii="Times New Roman"/>
          <w:b w:val="false"/>
          <w:i w:val="false"/>
          <w:color w:val="000000"/>
          <w:sz w:val="28"/>
        </w:rPr>
        <w:t>
      35) биржалық сауданы дамыту және жетілдіру жөнінде ұсыныстар әзірлеу;</w:t>
      </w:r>
    </w:p>
    <w:p>
      <w:pPr>
        <w:spacing w:after="0"/>
        <w:ind w:left="0"/>
        <w:jc w:val="both"/>
      </w:pPr>
      <w:r>
        <w:rPr>
          <w:rFonts w:ascii="Times New Roman"/>
          <w:b w:val="false"/>
          <w:i w:val="false"/>
          <w:color w:val="000000"/>
          <w:sz w:val="28"/>
        </w:rPr>
        <w:t>
      36) тауар биржаларының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жүзеге асыру;</w:t>
      </w:r>
    </w:p>
    <w:p>
      <w:pPr>
        <w:spacing w:after="0"/>
        <w:ind w:left="0"/>
        <w:jc w:val="both"/>
      </w:pPr>
      <w:r>
        <w:rPr>
          <w:rFonts w:ascii="Times New Roman"/>
          <w:b w:val="false"/>
          <w:i w:val="false"/>
          <w:color w:val="000000"/>
          <w:sz w:val="28"/>
        </w:rPr>
        <w:t>
      37) Қазақстан Республикасының тауар биржалары туралы заңнамасының сақталуына мемлекеттік бақылауды жоспардан тыс тексеру, Бақылау субъектісіне (объектісіне) бару арқылы профилактикалық бақылау, сондай-ақ бақылау субъектісіне (объектісіне) бармай профилактикалық бақылау нысанында жүзеге асыру;</w:t>
      </w:r>
    </w:p>
    <w:p>
      <w:pPr>
        <w:spacing w:after="0"/>
        <w:ind w:left="0"/>
        <w:jc w:val="both"/>
      </w:pPr>
      <w:r>
        <w:rPr>
          <w:rFonts w:ascii="Times New Roman"/>
          <w:b w:val="false"/>
          <w:i w:val="false"/>
          <w:color w:val="000000"/>
          <w:sz w:val="28"/>
        </w:rPr>
        <w:t>
      38) Қазақстан Республикасының Әкімшілік құқық бұзушылық туралы кодексінде белгіленген тәртіппен әкімшілік құқық бұзушылық туралы істерді қозғау және қарау, сондай-ақ тауар биржалары саласында әкімшілік жазалар қолдану;</w:t>
      </w:r>
    </w:p>
    <w:p>
      <w:pPr>
        <w:spacing w:after="0"/>
        <w:ind w:left="0"/>
        <w:jc w:val="both"/>
      </w:pPr>
      <w:r>
        <w:rPr>
          <w:rFonts w:ascii="Times New Roman"/>
          <w:b w:val="false"/>
          <w:i w:val="false"/>
          <w:color w:val="000000"/>
          <w:sz w:val="28"/>
        </w:rPr>
        <w:t xml:space="preserve">
      39) мемлекеттік кәсіпорындардың, акцияларының (жарғылық капиталға қатысу үлестерiнiң) елу пайыздан астамы мемлекетке тиесілі заңды тұлғалардың және олармен үлестес тұлғалардың қызметіне жүзеге асырылатын қызмет түрлерін құру, кеңейту және (немесе) өзгерту кезінде монополияға қарсы органның келісімін алу, сондай-ақ монополияға қарсы органның келісімі алынған сол қызмет түрлерін ғана жүзеге асыру тұрғысынан мониторингті жүзеге асыру; </w:t>
      </w:r>
    </w:p>
    <w:p>
      <w:pPr>
        <w:spacing w:after="0"/>
        <w:ind w:left="0"/>
        <w:jc w:val="both"/>
      </w:pPr>
      <w:r>
        <w:rPr>
          <w:rFonts w:ascii="Times New Roman"/>
          <w:b w:val="false"/>
          <w:i w:val="false"/>
          <w:color w:val="000000"/>
          <w:sz w:val="28"/>
        </w:rPr>
        <w:t xml:space="preserve">
      40) мемлекеттік органдар мен заңды тұлғалардың Қазақстан Республикасы Президентінің тапсырмасы бойынша бастамашылық жасалған экономиканы қолдау, іскерлік белсенділікті және халықты жұмыспен қамтуды ынталандыру үшін дағдарысқа қарсы іс-шаралар кешенін іске асыру жөніндегі қызметін қоспағанда, мемлекеттік қолдау шараларын көрсететін тұлғалардың Қазақстан Республикасы Кәсіпкерлік кодексінің </w:t>
      </w:r>
      <w:r>
        <w:rPr>
          <w:rFonts w:ascii="Times New Roman"/>
          <w:b w:val="false"/>
          <w:i w:val="false"/>
          <w:color w:val="000000"/>
          <w:sz w:val="28"/>
        </w:rPr>
        <w:t>194-бабында</w:t>
      </w:r>
      <w:r>
        <w:rPr>
          <w:rFonts w:ascii="Times New Roman"/>
          <w:b w:val="false"/>
          <w:i w:val="false"/>
          <w:color w:val="000000"/>
          <w:sz w:val="28"/>
        </w:rPr>
        <w:t xml:space="preserve"> көзделген талаптардың сақталуы тұрғысынан қызметіне мониторингті жүзеге асыру;</w:t>
      </w:r>
    </w:p>
    <w:p>
      <w:pPr>
        <w:spacing w:after="0"/>
        <w:ind w:left="0"/>
        <w:jc w:val="both"/>
      </w:pPr>
      <w:r>
        <w:rPr>
          <w:rFonts w:ascii="Times New Roman"/>
          <w:b w:val="false"/>
          <w:i w:val="false"/>
          <w:color w:val="000000"/>
          <w:sz w:val="28"/>
        </w:rPr>
        <w:t>
      41) Қазақстан Республикасының заңнамасында, Қазақстан Республикасы Президентінің және Қазақстан Республикасы Үкіметінің актілерінде көзделген өзге де функцияларды жүзеге асыру.</w:t>
      </w:r>
    </w:p>
    <w:bookmarkStart w:name="z350" w:id="337"/>
    <w:p>
      <w:pPr>
        <w:spacing w:after="0"/>
        <w:ind w:left="0"/>
        <w:jc w:val="left"/>
      </w:pPr>
      <w:r>
        <w:rPr>
          <w:rFonts w:ascii="Times New Roman"/>
          <w:b/>
          <w:i w:val="false"/>
          <w:color w:val="000000"/>
        </w:rPr>
        <w:t xml:space="preserve"> 3-тарау. Департамент басшысының оның қызметін ұйымдастыру кезіндегі мәртебесі мен өкілеттіктері</w:t>
      </w:r>
    </w:p>
    <w:bookmarkEnd w:id="337"/>
    <w:bookmarkStart w:name="z351" w:id="338"/>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функцияларын жүзеге асыруына дербес жауапты болатын басшы жүзеге асырады.</w:t>
      </w:r>
    </w:p>
    <w:bookmarkEnd w:id="338"/>
    <w:bookmarkStart w:name="z352" w:id="339"/>
    <w:p>
      <w:pPr>
        <w:spacing w:after="0"/>
        <w:ind w:left="0"/>
        <w:jc w:val="both"/>
      </w:pPr>
      <w:r>
        <w:rPr>
          <w:rFonts w:ascii="Times New Roman"/>
          <w:b w:val="false"/>
          <w:i w:val="false"/>
          <w:color w:val="000000"/>
          <w:sz w:val="28"/>
        </w:rPr>
        <w:t>
      17. Департамент басшысын Агенттік төрағасымен келісу бойынша Агенттіктің аппарат басшысы лауазымға тағайындайды және лауазымнан босатады.</w:t>
      </w:r>
    </w:p>
    <w:bookmarkEnd w:id="339"/>
    <w:bookmarkStart w:name="z353" w:id="340"/>
    <w:p>
      <w:pPr>
        <w:spacing w:after="0"/>
        <w:ind w:left="0"/>
        <w:jc w:val="both"/>
      </w:pPr>
      <w:r>
        <w:rPr>
          <w:rFonts w:ascii="Times New Roman"/>
          <w:b w:val="false"/>
          <w:i w:val="false"/>
          <w:color w:val="000000"/>
          <w:sz w:val="28"/>
        </w:rPr>
        <w:t>
      18. Департамент басшысының орынбасары болады, оны Агенттік төрағасымен келісу бойынша Агенттіктің аппарат басшысы лауазымға тағайындайды және лауазымнан босатады.</w:t>
      </w:r>
    </w:p>
    <w:bookmarkEnd w:id="340"/>
    <w:bookmarkStart w:name="z354" w:id="341"/>
    <w:p>
      <w:pPr>
        <w:spacing w:after="0"/>
        <w:ind w:left="0"/>
        <w:jc w:val="both"/>
      </w:pPr>
      <w:r>
        <w:rPr>
          <w:rFonts w:ascii="Times New Roman"/>
          <w:b w:val="false"/>
          <w:i w:val="false"/>
          <w:color w:val="000000"/>
          <w:sz w:val="28"/>
        </w:rPr>
        <w:t>
      19. Департамент басшысының өкілеттіктері:</w:t>
      </w:r>
    </w:p>
    <w:bookmarkEnd w:id="341"/>
    <w:p>
      <w:pPr>
        <w:spacing w:after="0"/>
        <w:ind w:left="0"/>
        <w:jc w:val="both"/>
      </w:pPr>
      <w:r>
        <w:rPr>
          <w:rFonts w:ascii="Times New Roman"/>
          <w:b w:val="false"/>
          <w:i w:val="false"/>
          <w:color w:val="000000"/>
          <w:sz w:val="28"/>
        </w:rPr>
        <w:t>
      1) Департаменттің жұмысын ұйымдастырады және оған басшылық етуді жүзеге асырады;</w:t>
      </w:r>
    </w:p>
    <w:p>
      <w:pPr>
        <w:spacing w:after="0"/>
        <w:ind w:left="0"/>
        <w:jc w:val="both"/>
      </w:pPr>
      <w:r>
        <w:rPr>
          <w:rFonts w:ascii="Times New Roman"/>
          <w:b w:val="false"/>
          <w:i w:val="false"/>
          <w:color w:val="000000"/>
          <w:sz w:val="28"/>
        </w:rPr>
        <w:t>
      2) өз орынбасарының және Департаменттің басқа қызметкерлерінің өкілеттіктерін айқындайды;</w:t>
      </w:r>
    </w:p>
    <w:p>
      <w:pPr>
        <w:spacing w:after="0"/>
        <w:ind w:left="0"/>
        <w:jc w:val="both"/>
      </w:pPr>
      <w:r>
        <w:rPr>
          <w:rFonts w:ascii="Times New Roman"/>
          <w:b w:val="false"/>
          <w:i w:val="false"/>
          <w:color w:val="000000"/>
          <w:sz w:val="28"/>
        </w:rPr>
        <w:t>
      3) өз құзыреті шегінде бұйрықтар шығарады және Департамент қызметкерлерінің орындауы үшін міндетті нұсқаулар береді;</w:t>
      </w:r>
    </w:p>
    <w:p>
      <w:pPr>
        <w:spacing w:after="0"/>
        <w:ind w:left="0"/>
        <w:jc w:val="both"/>
      </w:pPr>
      <w:r>
        <w:rPr>
          <w:rFonts w:ascii="Times New Roman"/>
          <w:b w:val="false"/>
          <w:i w:val="false"/>
          <w:color w:val="000000"/>
          <w:sz w:val="28"/>
        </w:rPr>
        <w:t>
      4) Департаменттің құрылымдық бөлімшелері туралы ережелерді бекітеді;</w:t>
      </w:r>
    </w:p>
    <w:p>
      <w:pPr>
        <w:spacing w:after="0"/>
        <w:ind w:left="0"/>
        <w:jc w:val="both"/>
      </w:pPr>
      <w:r>
        <w:rPr>
          <w:rFonts w:ascii="Times New Roman"/>
          <w:b w:val="false"/>
          <w:i w:val="false"/>
          <w:color w:val="000000"/>
          <w:sz w:val="28"/>
        </w:rPr>
        <w:t>
      5) Департамент басшысының орынбасарын қоспағанда, Департамент қызметкерлерін Қазақстан Республикасының заңнамасында белгіленген тәртіппен лауазымға тағайындайды және лауазымнан босатады;</w:t>
      </w:r>
    </w:p>
    <w:p>
      <w:pPr>
        <w:spacing w:after="0"/>
        <w:ind w:left="0"/>
        <w:jc w:val="both"/>
      </w:pPr>
      <w:r>
        <w:rPr>
          <w:rFonts w:ascii="Times New Roman"/>
          <w:b w:val="false"/>
          <w:i w:val="false"/>
          <w:color w:val="000000"/>
          <w:sz w:val="28"/>
        </w:rPr>
        <w:t xml:space="preserve">
      6) Қазақстан Республикасының қолданыстағы заңнамасына сәйкес мемлекеттік органдармен және өзге де ұйымдарда Департамент атынан өкілдік етеді; </w:t>
      </w:r>
    </w:p>
    <w:p>
      <w:pPr>
        <w:spacing w:after="0"/>
        <w:ind w:left="0"/>
        <w:jc w:val="both"/>
      </w:pPr>
      <w:r>
        <w:rPr>
          <w:rFonts w:ascii="Times New Roman"/>
          <w:b w:val="false"/>
          <w:i w:val="false"/>
          <w:color w:val="000000"/>
          <w:sz w:val="28"/>
        </w:rPr>
        <w:t>
      7) Департамент басшысының орынбасарын қоспағанда, Департамент қызметкерлеріне Қазақстан Республикасының заңнамасында белгіленген тәртіппен тәртіптік жаза қолданады;</w:t>
      </w:r>
    </w:p>
    <w:p>
      <w:pPr>
        <w:spacing w:after="0"/>
        <w:ind w:left="0"/>
        <w:jc w:val="both"/>
      </w:pPr>
      <w:r>
        <w:rPr>
          <w:rFonts w:ascii="Times New Roman"/>
          <w:b w:val="false"/>
          <w:i w:val="false"/>
          <w:color w:val="000000"/>
          <w:sz w:val="28"/>
        </w:rPr>
        <w:t>
      8) Департамент қызметкерлерінің лауазымдық нұсқаулықтарын бекітеді;</w:t>
      </w:r>
    </w:p>
    <w:p>
      <w:pPr>
        <w:spacing w:after="0"/>
        <w:ind w:left="0"/>
        <w:jc w:val="both"/>
      </w:pPr>
      <w:r>
        <w:rPr>
          <w:rFonts w:ascii="Times New Roman"/>
          <w:b w:val="false"/>
          <w:i w:val="false"/>
          <w:color w:val="000000"/>
          <w:sz w:val="28"/>
        </w:rPr>
        <w:t>
      9) өз құзыретіне жататын басқа да мәселелер бойынша шешімдер қабылдайды.</w:t>
      </w:r>
    </w:p>
    <w:p>
      <w:pPr>
        <w:spacing w:after="0"/>
        <w:ind w:left="0"/>
        <w:jc w:val="both"/>
      </w:pPr>
      <w:r>
        <w:rPr>
          <w:rFonts w:ascii="Times New Roman"/>
          <w:b w:val="false"/>
          <w:i w:val="false"/>
          <w:color w:val="000000"/>
          <w:sz w:val="28"/>
        </w:rPr>
        <w:t xml:space="preserve">
      Департамент басшысы болмаған болмаған кезеңде оның өкілеттіктерін атқаруды Қазақстан Республикасының қолданыстағы заңнамасына сәйкес оны алмастыратын адам жүзеге асырады. </w:t>
      </w:r>
    </w:p>
    <w:bookmarkStart w:name="z355" w:id="342"/>
    <w:p>
      <w:pPr>
        <w:spacing w:after="0"/>
        <w:ind w:left="0"/>
        <w:jc w:val="both"/>
      </w:pPr>
      <w:r>
        <w:rPr>
          <w:rFonts w:ascii="Times New Roman"/>
          <w:b w:val="false"/>
          <w:i w:val="false"/>
          <w:color w:val="000000"/>
          <w:sz w:val="28"/>
        </w:rPr>
        <w:t>
      20. Департамент басшысының Департамент жанынан консультативтік-кеңесші органдар құруға құқығы бар.</w:t>
      </w:r>
    </w:p>
    <w:bookmarkEnd w:id="342"/>
    <w:bookmarkStart w:name="z356" w:id="343"/>
    <w:p>
      <w:pPr>
        <w:spacing w:after="0"/>
        <w:ind w:left="0"/>
        <w:jc w:val="left"/>
      </w:pPr>
      <w:r>
        <w:rPr>
          <w:rFonts w:ascii="Times New Roman"/>
          <w:b/>
          <w:i w:val="false"/>
          <w:color w:val="000000"/>
        </w:rPr>
        <w:t xml:space="preserve"> 4-тарау. Департаменттің мүлкі</w:t>
      </w:r>
    </w:p>
    <w:bookmarkEnd w:id="343"/>
    <w:bookmarkStart w:name="z357" w:id="344"/>
    <w:p>
      <w:pPr>
        <w:spacing w:after="0"/>
        <w:ind w:left="0"/>
        <w:jc w:val="both"/>
      </w:pPr>
      <w:r>
        <w:rPr>
          <w:rFonts w:ascii="Times New Roman"/>
          <w:b w:val="false"/>
          <w:i w:val="false"/>
          <w:color w:val="000000"/>
          <w:sz w:val="28"/>
        </w:rPr>
        <w:t>
      21. Департамент Қазақстан Республикасының заңнамасында көзделген жағдайларда жедел басқару құқығымен оқшауланған мүлікке ие бола алады.</w:t>
      </w:r>
    </w:p>
    <w:bookmarkEnd w:id="344"/>
    <w:p>
      <w:pPr>
        <w:spacing w:after="0"/>
        <w:ind w:left="0"/>
        <w:jc w:val="both"/>
      </w:pPr>
      <w:r>
        <w:rPr>
          <w:rFonts w:ascii="Times New Roman"/>
          <w:b w:val="false"/>
          <w:i w:val="false"/>
          <w:color w:val="000000"/>
          <w:sz w:val="28"/>
        </w:rPr>
        <w:t xml:space="preserve">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 </w:t>
      </w:r>
    </w:p>
    <w:bookmarkStart w:name="z358" w:id="345"/>
    <w:p>
      <w:pPr>
        <w:spacing w:after="0"/>
        <w:ind w:left="0"/>
        <w:jc w:val="both"/>
      </w:pPr>
      <w:r>
        <w:rPr>
          <w:rFonts w:ascii="Times New Roman"/>
          <w:b w:val="false"/>
          <w:i w:val="false"/>
          <w:color w:val="000000"/>
          <w:sz w:val="28"/>
        </w:rPr>
        <w:t xml:space="preserve">
      22. Департаментке бекітіп берілген мүлік республикалық меншікке жатады. </w:t>
      </w:r>
    </w:p>
    <w:bookmarkEnd w:id="345"/>
    <w:bookmarkStart w:name="z359" w:id="346"/>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346"/>
    <w:bookmarkStart w:name="z360" w:id="347"/>
    <w:p>
      <w:pPr>
        <w:spacing w:after="0"/>
        <w:ind w:left="0"/>
        <w:jc w:val="left"/>
      </w:pPr>
      <w:r>
        <w:rPr>
          <w:rFonts w:ascii="Times New Roman"/>
          <w:b/>
          <w:i w:val="false"/>
          <w:color w:val="000000"/>
        </w:rPr>
        <w:t xml:space="preserve"> 5-тарау. Департаментті қайта ұйымдастыру және тарату</w:t>
      </w:r>
    </w:p>
    <w:bookmarkEnd w:id="347"/>
    <w:bookmarkStart w:name="z361" w:id="34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Бәсекелестікті қорғау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2022 жылғы 15 cәуірдегі</w:t>
            </w:r>
            <w:r>
              <w:br/>
            </w:r>
            <w:r>
              <w:rPr>
                <w:rFonts w:ascii="Times New Roman"/>
                <w:b w:val="false"/>
                <w:i w:val="false"/>
                <w:color w:val="000000"/>
                <w:sz w:val="20"/>
              </w:rPr>
              <w:t xml:space="preserve">№ 110/НҚ бұйрығына </w:t>
            </w:r>
            <w:r>
              <w:br/>
            </w:r>
            <w:r>
              <w:rPr>
                <w:rFonts w:ascii="Times New Roman"/>
                <w:b w:val="false"/>
                <w:i w:val="false"/>
                <w:color w:val="000000"/>
                <w:sz w:val="20"/>
              </w:rPr>
              <w:t>12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Бәсекелестікті қорғау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2020 жылғы "09" қазандағы</w:t>
            </w:r>
            <w:r>
              <w:br/>
            </w:r>
            <w:r>
              <w:rPr>
                <w:rFonts w:ascii="Times New Roman"/>
                <w:b w:val="false"/>
                <w:i w:val="false"/>
                <w:color w:val="000000"/>
                <w:sz w:val="20"/>
              </w:rPr>
              <w:t>№ 1-НҚ бұйрығына</w:t>
            </w:r>
            <w:r>
              <w:br/>
            </w:r>
            <w:r>
              <w:rPr>
                <w:rFonts w:ascii="Times New Roman"/>
                <w:b w:val="false"/>
                <w:i w:val="false"/>
                <w:color w:val="000000"/>
                <w:sz w:val="20"/>
              </w:rPr>
              <w:t>12 қосымша</w:t>
            </w:r>
          </w:p>
        </w:tc>
      </w:tr>
    </w:tbl>
    <w:bookmarkStart w:name="z363" w:id="349"/>
    <w:p>
      <w:pPr>
        <w:spacing w:after="0"/>
        <w:ind w:left="0"/>
        <w:jc w:val="left"/>
      </w:pPr>
      <w:r>
        <w:rPr>
          <w:rFonts w:ascii="Times New Roman"/>
          <w:b/>
          <w:i w:val="false"/>
          <w:color w:val="000000"/>
        </w:rPr>
        <w:t xml:space="preserve"> Қазақстан Республикасы Бәсекелестікті қорғау және дамыту агенттігінің Павлодар облысы бойынша департаменті туралы ереже</w:t>
      </w:r>
    </w:p>
    <w:bookmarkEnd w:id="349"/>
    <w:bookmarkStart w:name="z364" w:id="350"/>
    <w:p>
      <w:pPr>
        <w:spacing w:after="0"/>
        <w:ind w:left="0"/>
        <w:jc w:val="left"/>
      </w:pPr>
      <w:r>
        <w:rPr>
          <w:rFonts w:ascii="Times New Roman"/>
          <w:b/>
          <w:i w:val="false"/>
          <w:color w:val="000000"/>
        </w:rPr>
        <w:t xml:space="preserve"> 1-тарау. Жалпы ережелер</w:t>
      </w:r>
    </w:p>
    <w:bookmarkEnd w:id="350"/>
    <w:bookmarkStart w:name="z365" w:id="351"/>
    <w:p>
      <w:pPr>
        <w:spacing w:after="0"/>
        <w:ind w:left="0"/>
        <w:jc w:val="both"/>
      </w:pPr>
      <w:r>
        <w:rPr>
          <w:rFonts w:ascii="Times New Roman"/>
          <w:b w:val="false"/>
          <w:i w:val="false"/>
          <w:color w:val="000000"/>
          <w:sz w:val="28"/>
        </w:rPr>
        <w:t>
      1. Қазақстан Республикасы Бәсекелестікті қорғау және дамыту агенттігінің Павлодар облысы бойынша департаменті (бұдан әрі – Департамент) өз құзыреті шегінде тиiстi тауар нарықтарында бәсекелестiктi қорғау және монополистік қызметтi шектеу саласында басшылықты, сондай-ақ тауар биржалары саласындағы қызметті мемлекеттік бақылау мен лицензиялауды жүзеге асыратын Қазақстан Республикасының Бәсекелестікті қорғау және дамыту агенттігінің (бұдан әрі – Агенттік) аумақтық бөлімшесі болып табылады.</w:t>
      </w:r>
    </w:p>
    <w:bookmarkEnd w:id="351"/>
    <w:bookmarkStart w:name="z366" w:id="35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352"/>
    <w:bookmarkStart w:name="z367" w:id="353"/>
    <w:p>
      <w:pPr>
        <w:spacing w:after="0"/>
        <w:ind w:left="0"/>
        <w:jc w:val="both"/>
      </w:pPr>
      <w:r>
        <w:rPr>
          <w:rFonts w:ascii="Times New Roman"/>
          <w:b w:val="false"/>
          <w:i w:val="false"/>
          <w:color w:val="000000"/>
          <w:sz w:val="28"/>
        </w:rPr>
        <w:t>
      3. Департамент республикалық мемлекеттік мекеменің ұйымдық-құқықтық нысанындағы заңды тұлға болып табылады, оның мемлекеттік тілде өз атауы бар мөрі мен мөртаңбалары, Қазақстан Республикасының заңнамасына сәйкес белгіленген үлгідегі бланкілері болады.</w:t>
      </w:r>
    </w:p>
    <w:bookmarkEnd w:id="353"/>
    <w:bookmarkStart w:name="z368" w:id="354"/>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54"/>
    <w:bookmarkStart w:name="z369" w:id="355"/>
    <w:p>
      <w:pPr>
        <w:spacing w:after="0"/>
        <w:ind w:left="0"/>
        <w:jc w:val="both"/>
      </w:pPr>
      <w:r>
        <w:rPr>
          <w:rFonts w:ascii="Times New Roman"/>
          <w:b w:val="false"/>
          <w:i w:val="false"/>
          <w:color w:val="000000"/>
          <w:sz w:val="28"/>
        </w:rPr>
        <w:t>
      5. Департаменттің,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355"/>
    <w:bookmarkStart w:name="z370" w:id="356"/>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356"/>
    <w:bookmarkStart w:name="z371" w:id="357"/>
    <w:p>
      <w:pPr>
        <w:spacing w:after="0"/>
        <w:ind w:left="0"/>
        <w:jc w:val="both"/>
      </w:pPr>
      <w:r>
        <w:rPr>
          <w:rFonts w:ascii="Times New Roman"/>
          <w:b w:val="false"/>
          <w:i w:val="false"/>
          <w:color w:val="000000"/>
          <w:sz w:val="28"/>
        </w:rPr>
        <w:t>
      7. Департаменттің құрылымы мен жалпы штат саны Қазақстан Республикасының қолданыстағы заңнамасына сәйкес бекітіледі.</w:t>
      </w:r>
    </w:p>
    <w:bookmarkEnd w:id="357"/>
    <w:bookmarkStart w:name="z372" w:id="358"/>
    <w:p>
      <w:pPr>
        <w:spacing w:after="0"/>
        <w:ind w:left="0"/>
        <w:jc w:val="both"/>
      </w:pPr>
      <w:r>
        <w:rPr>
          <w:rFonts w:ascii="Times New Roman"/>
          <w:b w:val="false"/>
          <w:i w:val="false"/>
          <w:color w:val="000000"/>
          <w:sz w:val="28"/>
        </w:rPr>
        <w:t>
      8. Департаменттің заңды мекенжайы: Қазақстан Республикасы, индекс 140000, Павлодар облысы, Павлодар қаласы, Ак. Сәтбаев көшесі, 136-үй.</w:t>
      </w:r>
    </w:p>
    <w:bookmarkEnd w:id="358"/>
    <w:bookmarkStart w:name="z373" w:id="359"/>
    <w:p>
      <w:pPr>
        <w:spacing w:after="0"/>
        <w:ind w:left="0"/>
        <w:jc w:val="both"/>
      </w:pPr>
      <w:r>
        <w:rPr>
          <w:rFonts w:ascii="Times New Roman"/>
          <w:b w:val="false"/>
          <w:i w:val="false"/>
          <w:color w:val="000000"/>
          <w:sz w:val="28"/>
        </w:rPr>
        <w:t xml:space="preserve">
      9. Департаменттің толық атауы: "Қазақстан Республикасы Бәсекелестікті қорғау және дамыту агенттігінің Павлодар облысы бойынша департаменті" республикалық мемлекеттік мекемесі. </w:t>
      </w:r>
    </w:p>
    <w:bookmarkEnd w:id="359"/>
    <w:bookmarkStart w:name="z374" w:id="36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60"/>
    <w:bookmarkStart w:name="z375" w:id="361"/>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61"/>
    <w:bookmarkStart w:name="z376" w:id="362"/>
    <w:p>
      <w:pPr>
        <w:spacing w:after="0"/>
        <w:ind w:left="0"/>
        <w:jc w:val="both"/>
      </w:pPr>
      <w:r>
        <w:rPr>
          <w:rFonts w:ascii="Times New Roman"/>
          <w:b w:val="false"/>
          <w:i w:val="false"/>
          <w:color w:val="000000"/>
          <w:sz w:val="28"/>
        </w:rPr>
        <w:t>
      12. Департаменттің функциялары болып табылатын міндеттерді орындау тұрғысында Департаменттің кәсіпкерлік субъектілерімен шарттық қатынастарға түсуіне тыйым салынады.</w:t>
      </w:r>
    </w:p>
    <w:bookmarkEnd w:id="362"/>
    <w:p>
      <w:pPr>
        <w:spacing w:after="0"/>
        <w:ind w:left="0"/>
        <w:jc w:val="both"/>
      </w:pPr>
      <w:r>
        <w:rPr>
          <w:rFonts w:ascii="Times New Roman"/>
          <w:b w:val="false"/>
          <w:i w:val="false"/>
          <w:color w:val="000000"/>
          <w:sz w:val="28"/>
        </w:rPr>
        <w:t>
      Егер заңнамалық актілерде Департаментке кіріс әкелетін қызмет жүзеге асыруға құқық берілсе, онда сондай қызметтен алынған кірістер мемлекеттік бюджет кірісіне жолданады.</w:t>
      </w:r>
    </w:p>
    <w:bookmarkStart w:name="z377" w:id="363"/>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363"/>
    <w:bookmarkStart w:name="z378" w:id="364"/>
    <w:p>
      <w:pPr>
        <w:spacing w:after="0"/>
        <w:ind w:left="0"/>
        <w:jc w:val="both"/>
      </w:pPr>
      <w:r>
        <w:rPr>
          <w:rFonts w:ascii="Times New Roman"/>
          <w:b w:val="false"/>
          <w:i w:val="false"/>
          <w:color w:val="000000"/>
          <w:sz w:val="28"/>
        </w:rPr>
        <w:t>
      13. Міндеттері:</w:t>
      </w:r>
    </w:p>
    <w:bookmarkEnd w:id="364"/>
    <w:p>
      <w:pPr>
        <w:spacing w:after="0"/>
        <w:ind w:left="0"/>
        <w:jc w:val="both"/>
      </w:pPr>
      <w:r>
        <w:rPr>
          <w:rFonts w:ascii="Times New Roman"/>
          <w:b w:val="false"/>
          <w:i w:val="false"/>
          <w:color w:val="000000"/>
          <w:sz w:val="28"/>
        </w:rPr>
        <w:t>
      1) нарық субъектілерінің экономикалық тиімділігін және бәсекеге қабілеттілігін арттыру;</w:t>
      </w:r>
    </w:p>
    <w:p>
      <w:pPr>
        <w:spacing w:after="0"/>
        <w:ind w:left="0"/>
        <w:jc w:val="both"/>
      </w:pPr>
      <w:r>
        <w:rPr>
          <w:rFonts w:ascii="Times New Roman"/>
          <w:b w:val="false"/>
          <w:i w:val="false"/>
          <w:color w:val="000000"/>
          <w:sz w:val="28"/>
        </w:rPr>
        <w:t>
      2) адал бәсекелестікті дамытуға жәрдемдесу;</w:t>
      </w:r>
    </w:p>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заңнамасын бұзушылықтардың алдын алу, анықтау және тергеп-тексеру, жолын кесу;</w:t>
      </w:r>
    </w:p>
    <w:p>
      <w:pPr>
        <w:spacing w:after="0"/>
        <w:ind w:left="0"/>
        <w:jc w:val="both"/>
      </w:pPr>
      <w:r>
        <w:rPr>
          <w:rFonts w:ascii="Times New Roman"/>
          <w:b w:val="false"/>
          <w:i w:val="false"/>
          <w:color w:val="000000"/>
          <w:sz w:val="28"/>
        </w:rPr>
        <w:t>
      4) бәсекелестікті шектейтін нарық субъектілерін монополиясыздандыру.</w:t>
      </w:r>
    </w:p>
    <w:bookmarkStart w:name="z379" w:id="365"/>
    <w:p>
      <w:pPr>
        <w:spacing w:after="0"/>
        <w:ind w:left="0"/>
        <w:jc w:val="both"/>
      </w:pPr>
      <w:r>
        <w:rPr>
          <w:rFonts w:ascii="Times New Roman"/>
          <w:b w:val="false"/>
          <w:i w:val="false"/>
          <w:color w:val="000000"/>
          <w:sz w:val="28"/>
        </w:rPr>
        <w:t>
      14. Құқықтары мен міндеттері:</w:t>
      </w:r>
    </w:p>
    <w:bookmarkEnd w:id="365"/>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Агенттікке тиісті тауар нарықтарында бәсекелестікті дамыту мәселелері бойынша ұсыныстар енгізу;</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мемлекеттік органдардан, ұйымдардан, олардың лауазымды адамдарынан қажетті ақпарат пен материалдарды сұрату және алу;</w:t>
      </w:r>
    </w:p>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 тергеп-тексеру жөніндегі процестік әрекеттер мен іс-шараларға қатысу;</w:t>
      </w:r>
    </w:p>
    <w:p>
      <w:pPr>
        <w:spacing w:after="0"/>
        <w:ind w:left="0"/>
        <w:jc w:val="both"/>
      </w:pPr>
      <w:r>
        <w:rPr>
          <w:rFonts w:ascii="Times New Roman"/>
          <w:b w:val="false"/>
          <w:i w:val="false"/>
          <w:color w:val="000000"/>
          <w:sz w:val="28"/>
        </w:rPr>
        <w:t>
      Қазақстан Республикасының заңнамалық актілерінде белгіленген коммерциялық және заңмен қорғалатын өзге де құпияны құрайтын мәліметтерді жария етуге қойылатын талаптарды сақтай отырып, мемлекеттік органдардан, өзге де ұйымдардың лауазымды адамдарынан және жеке тұлғалардан Агенттікке жүктелген функцияларды жүзеге асыру үшін қажетті ақпаратты сұрату және алу;</w:t>
      </w:r>
    </w:p>
    <w:p>
      <w:pPr>
        <w:spacing w:after="0"/>
        <w:ind w:left="0"/>
        <w:jc w:val="both"/>
      </w:pPr>
      <w:r>
        <w:rPr>
          <w:rFonts w:ascii="Times New Roman"/>
          <w:b w:val="false"/>
          <w:i w:val="false"/>
          <w:color w:val="000000"/>
          <w:sz w:val="28"/>
        </w:rPr>
        <w:t>
      сотқа жүгіну;</w:t>
      </w:r>
    </w:p>
    <w:p>
      <w:pPr>
        <w:spacing w:after="0"/>
        <w:ind w:left="0"/>
        <w:jc w:val="both"/>
      </w:pPr>
      <w:r>
        <w:rPr>
          <w:rFonts w:ascii="Times New Roman"/>
          <w:b w:val="false"/>
          <w:i w:val="false"/>
          <w:color w:val="000000"/>
          <w:sz w:val="28"/>
        </w:rPr>
        <w:t>
      өз құзыреті шегінде мемлекеттік органдарға Қазақстан Республикасының бәсекелестікті қорғау саласындағы заңнамасын бұзатын өздері қабылдаған актілердің күшін жою немесе оларды өзгерту туралы ұсыныстар енгізу;</w:t>
      </w:r>
    </w:p>
    <w:p>
      <w:pPr>
        <w:spacing w:after="0"/>
        <w:ind w:left="0"/>
        <w:jc w:val="both"/>
      </w:pPr>
      <w:r>
        <w:rPr>
          <w:rFonts w:ascii="Times New Roman"/>
          <w:b w:val="false"/>
          <w:i w:val="false"/>
          <w:color w:val="000000"/>
          <w:sz w:val="28"/>
        </w:rPr>
        <w:t>
      прокуратура органдарына Қазақстан Республикасының бәсекелестікті қорғау саласындағы заңнамасына қайшы келетін материалдар мен нормативтік құқықтық актілерді жіберу;</w:t>
      </w:r>
    </w:p>
    <w:p>
      <w:pPr>
        <w:spacing w:after="0"/>
        <w:ind w:left="0"/>
        <w:jc w:val="both"/>
      </w:pPr>
      <w:r>
        <w:rPr>
          <w:rFonts w:ascii="Times New Roman"/>
          <w:b w:val="false"/>
          <w:i w:val="false"/>
          <w:color w:val="000000"/>
          <w:sz w:val="28"/>
        </w:rPr>
        <w:t>
      Қазақстан Республикасының заңнамалық актілерінде, Қазақстан Республикасы Президентінің және Үкіметінің актілерінде көзделген өзге де өкілеттіктерді жүзеге асыру.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және мерзімде жеке және заңды тұлғалардан өтініштерді қабылдау және қарау;</w:t>
      </w:r>
    </w:p>
    <w:p>
      <w:pPr>
        <w:spacing w:after="0"/>
        <w:ind w:left="0"/>
        <w:jc w:val="both"/>
      </w:pPr>
      <w:r>
        <w:rPr>
          <w:rFonts w:ascii="Times New Roman"/>
          <w:b w:val="false"/>
          <w:i w:val="false"/>
          <w:color w:val="000000"/>
          <w:sz w:val="28"/>
        </w:rPr>
        <w:t>
      өзінің интернет-ресурсында:</w:t>
      </w:r>
    </w:p>
    <w:p>
      <w:pPr>
        <w:spacing w:after="0"/>
        <w:ind w:left="0"/>
        <w:jc w:val="both"/>
      </w:pPr>
      <w:r>
        <w:rPr>
          <w:rFonts w:ascii="Times New Roman"/>
          <w:b w:val="false"/>
          <w:i w:val="false"/>
          <w:color w:val="000000"/>
          <w:sz w:val="28"/>
        </w:rPr>
        <w:t>
      мемлекеттік құпияларды және заңмен қорғалатын өзге де құпияны қамтитын ақпаратты қоспағанда, тауар нарықтарындағы бәсекелестіктің жай-күйін талдауды;</w:t>
      </w:r>
    </w:p>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 тергеп-тексеру нәтижелері туралы ақпаратты, Агенттіктің шешімдерін орналастыру;</w:t>
      </w:r>
    </w:p>
    <w:p>
      <w:pPr>
        <w:spacing w:after="0"/>
        <w:ind w:left="0"/>
        <w:jc w:val="both"/>
      </w:pPr>
      <w:r>
        <w:rPr>
          <w:rFonts w:ascii="Times New Roman"/>
          <w:b w:val="false"/>
          <w:i w:val="false"/>
          <w:color w:val="000000"/>
          <w:sz w:val="28"/>
        </w:rPr>
        <w:t>
      мемлекеттік кәсіпорындарды, акцияларының (үлестерінің) елу пайызынан астамы мемлекетке тиесілі заңды тұлғаларды және олармен үлестес өз қызметін Қазақстан Республикасының аумағында жүзеге асыратын тұлғаларды құруға өтініштерді қарау.</w:t>
      </w:r>
    </w:p>
    <w:bookmarkStart w:name="z380" w:id="366"/>
    <w:p>
      <w:pPr>
        <w:spacing w:after="0"/>
        <w:ind w:left="0"/>
        <w:jc w:val="both"/>
      </w:pPr>
      <w:r>
        <w:rPr>
          <w:rFonts w:ascii="Times New Roman"/>
          <w:b w:val="false"/>
          <w:i w:val="false"/>
          <w:color w:val="000000"/>
          <w:sz w:val="28"/>
        </w:rPr>
        <w:t>
      15. Функциялары:</w:t>
      </w:r>
    </w:p>
    <w:bookmarkEnd w:id="366"/>
    <w:p>
      <w:pPr>
        <w:spacing w:after="0"/>
        <w:ind w:left="0"/>
        <w:jc w:val="both"/>
      </w:pPr>
      <w:r>
        <w:rPr>
          <w:rFonts w:ascii="Times New Roman"/>
          <w:b w:val="false"/>
          <w:i w:val="false"/>
          <w:color w:val="000000"/>
          <w:sz w:val="28"/>
        </w:rPr>
        <w:t>
      1) бәсекелестікті қорғау және монополистік қызметті шектеу саласындағы мемлекеттік саясатты іске асыру;</w:t>
      </w:r>
    </w:p>
    <w:p>
      <w:pPr>
        <w:spacing w:after="0"/>
        <w:ind w:left="0"/>
        <w:jc w:val="both"/>
      </w:pPr>
      <w:r>
        <w:rPr>
          <w:rFonts w:ascii="Times New Roman"/>
          <w:b w:val="false"/>
          <w:i w:val="false"/>
          <w:color w:val="000000"/>
          <w:sz w:val="28"/>
        </w:rPr>
        <w:t>
      2) бәсекелестікті қорғау және монополистік қызметті шектеу саласында мемлекеттік органдар мен өзге де ұйымдарды салааралық үйлестіруді жүзеге асыру;</w:t>
      </w:r>
    </w:p>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заңнамасының сақталуына мемлекеттік бақылауды жүзеге асыру;</w:t>
      </w:r>
    </w:p>
    <w:p>
      <w:pPr>
        <w:spacing w:after="0"/>
        <w:ind w:left="0"/>
        <w:jc w:val="both"/>
      </w:pPr>
      <w:r>
        <w:rPr>
          <w:rFonts w:ascii="Times New Roman"/>
          <w:b w:val="false"/>
          <w:i w:val="false"/>
          <w:color w:val="000000"/>
          <w:sz w:val="28"/>
        </w:rPr>
        <w:t>
      4) мемлекеттік, жергілікті атқарушы органдардың, мемлекет нарық субъектілерінің қызметін реттеу функцияларын берген, бәсекелестікті шектеуге және (немесе) жоюға бағытталған ұйымдардың актілерінің, әрекеттерінің (әрекетсіздіктерінің) жолын кесу;</w:t>
      </w:r>
    </w:p>
    <w:p>
      <w:pPr>
        <w:spacing w:after="0"/>
        <w:ind w:left="0"/>
        <w:jc w:val="both"/>
      </w:pPr>
      <w:r>
        <w:rPr>
          <w:rFonts w:ascii="Times New Roman"/>
          <w:b w:val="false"/>
          <w:i w:val="false"/>
          <w:color w:val="000000"/>
          <w:sz w:val="28"/>
        </w:rPr>
        <w:t>
      5) Қазақстан Республикасының табиғи монополиялар туралы заңнамасында көзделген бұзушылықтарды қоспағанда, тиісті тауар нарығында үстем немесе монополиялық жағдайды теріс пайдаланудың алдын алу және оны жою;</w:t>
      </w:r>
    </w:p>
    <w:p>
      <w:pPr>
        <w:spacing w:after="0"/>
        <w:ind w:left="0"/>
        <w:jc w:val="both"/>
      </w:pPr>
      <w:r>
        <w:rPr>
          <w:rFonts w:ascii="Times New Roman"/>
          <w:b w:val="false"/>
          <w:i w:val="false"/>
          <w:color w:val="000000"/>
          <w:sz w:val="28"/>
        </w:rPr>
        <w:t>
      6) бәсекелестікке қарсы келісімдерді және нарық субъектілерінің келісілген іс-әрекеттерін, жосықсыз бәсекелестікті болдырмау және жолын кесу;</w:t>
      </w:r>
    </w:p>
    <w:p>
      <w:pPr>
        <w:spacing w:after="0"/>
        <w:ind w:left="0"/>
        <w:jc w:val="both"/>
      </w:pPr>
      <w:r>
        <w:rPr>
          <w:rFonts w:ascii="Times New Roman"/>
          <w:b w:val="false"/>
          <w:i w:val="false"/>
          <w:color w:val="000000"/>
          <w:sz w:val="28"/>
        </w:rPr>
        <w:t>
      7) Қазақстан Республикасының бәсекелестікті қорғау саласындағы заңнамасының нормаларын қолдану туралы ақпаратты тарату және адал бәсекелестікті насихаттау;</w:t>
      </w:r>
    </w:p>
    <w:p>
      <w:pPr>
        <w:spacing w:after="0"/>
        <w:ind w:left="0"/>
        <w:jc w:val="both"/>
      </w:pPr>
      <w:r>
        <w:rPr>
          <w:rFonts w:ascii="Times New Roman"/>
          <w:b w:val="false"/>
          <w:i w:val="false"/>
          <w:color w:val="000000"/>
          <w:sz w:val="28"/>
        </w:rPr>
        <w:t>
      8) тауар нарықтарындағы бәсекелестіктің жай-күйін талдау;</w:t>
      </w:r>
    </w:p>
    <w:p>
      <w:pPr>
        <w:spacing w:after="0"/>
        <w:ind w:left="0"/>
        <w:jc w:val="both"/>
      </w:pPr>
      <w:r>
        <w:rPr>
          <w:rFonts w:ascii="Times New Roman"/>
          <w:b w:val="false"/>
          <w:i w:val="false"/>
          <w:color w:val="000000"/>
          <w:sz w:val="28"/>
        </w:rPr>
        <w:t>
      9) тиісті тауар нарығында үстем немесе монополиялық жағдайға ие нарық субъектілері қызметін талдау және мониторингтеу;</w:t>
      </w:r>
    </w:p>
    <w:p>
      <w:pPr>
        <w:spacing w:after="0"/>
        <w:ind w:left="0"/>
        <w:jc w:val="both"/>
      </w:pPr>
      <w:r>
        <w:rPr>
          <w:rFonts w:ascii="Times New Roman"/>
          <w:b w:val="false"/>
          <w:i w:val="false"/>
          <w:color w:val="000000"/>
          <w:sz w:val="28"/>
        </w:rPr>
        <w:t>
      10) үстем немесе монополиялық жағдайға ие нарық субъектісі белгілеген монополиялық жоғары (төмен), монопсониялық төмен бағаны анықтау;</w:t>
      </w:r>
    </w:p>
    <w:p>
      <w:pPr>
        <w:spacing w:after="0"/>
        <w:ind w:left="0"/>
        <w:jc w:val="both"/>
      </w:pPr>
      <w:r>
        <w:rPr>
          <w:rFonts w:ascii="Times New Roman"/>
          <w:b w:val="false"/>
          <w:i w:val="false"/>
          <w:color w:val="000000"/>
          <w:sz w:val="28"/>
        </w:rPr>
        <w:t>
      11) нарық субъектілерінің, мемлекеттік, жергілікті атқарушы органдардың, мемлекет нарық субъектілерінің қызметін реттеу функцияларын берген ұйымдардың Қазақстан Республикасының бәсекелестікті қорғау саласындағы заңнамасын бұзу фактілері бойынша Қазақстан Республикасының Кәсіпкерлік кодексінде белгіленген тәртіппен тергеп-тексерулер жүргізу;</w:t>
      </w:r>
    </w:p>
    <w:p>
      <w:pPr>
        <w:spacing w:after="0"/>
        <w:ind w:left="0"/>
        <w:jc w:val="both"/>
      </w:pPr>
      <w:r>
        <w:rPr>
          <w:rFonts w:ascii="Times New Roman"/>
          <w:b w:val="false"/>
          <w:i w:val="false"/>
          <w:color w:val="000000"/>
          <w:sz w:val="28"/>
        </w:rPr>
        <w:t>
      12) банктік құпияны, сақтандыру құпиясын және бағалы қағаздар нарығындағы коммерциялық құпияны қоспағанда, Қазақстан Республикасының заңдарында белгіленген тәртіппен мемлекеттік органдардан, оның ішінде мемлекеттік статистика саласындағы уәкілетті органнан, мемлекеттік кірістер органдарынан, нарық субъектілерінен, сондай-ақ лауазымды адамдардан және өзге де жеке және заңды тұлғалардан осы Кодексте көзделген өкілеттіктерді жүзеге асыру үшін қажетті ақпаратты, оның ішінде коммерциялық және заңмен қорғалатын өзге де құпияны құрайтын ақпаратты сұрату және алу;</w:t>
      </w:r>
    </w:p>
    <w:p>
      <w:pPr>
        <w:spacing w:after="0"/>
        <w:ind w:left="0"/>
        <w:jc w:val="both"/>
      </w:pPr>
      <w:r>
        <w:rPr>
          <w:rFonts w:ascii="Times New Roman"/>
          <w:b w:val="false"/>
          <w:i w:val="false"/>
          <w:color w:val="000000"/>
          <w:sz w:val="28"/>
        </w:rPr>
        <w:t>
      13) нарық субъектілеріне:</w:t>
      </w:r>
    </w:p>
    <w:p>
      <w:pPr>
        <w:spacing w:after="0"/>
        <w:ind w:left="0"/>
        <w:jc w:val="both"/>
      </w:pPr>
      <w:r>
        <w:rPr>
          <w:rFonts w:ascii="Times New Roman"/>
          <w:b w:val="false"/>
          <w:i w:val="false"/>
          <w:color w:val="000000"/>
          <w:sz w:val="28"/>
        </w:rPr>
        <w:t>
      осы Кодекстің нормаларын бұзушылықтарды тоқтату және (немесе) олардың салдарларын жою;</w:t>
      </w:r>
    </w:p>
    <w:p>
      <w:pPr>
        <w:spacing w:after="0"/>
        <w:ind w:left="0"/>
        <w:jc w:val="both"/>
      </w:pPr>
      <w:r>
        <w:rPr>
          <w:rFonts w:ascii="Times New Roman"/>
          <w:b w:val="false"/>
          <w:i w:val="false"/>
          <w:color w:val="000000"/>
          <w:sz w:val="28"/>
        </w:rPr>
        <w:t>
      бастапқы жағдайды қалпына келтіру;</w:t>
      </w:r>
    </w:p>
    <w:p>
      <w:pPr>
        <w:spacing w:after="0"/>
        <w:ind w:left="0"/>
        <w:jc w:val="both"/>
      </w:pPr>
      <w:r>
        <w:rPr>
          <w:rFonts w:ascii="Times New Roman"/>
          <w:b w:val="false"/>
          <w:i w:val="false"/>
          <w:color w:val="000000"/>
          <w:sz w:val="28"/>
        </w:rPr>
        <w:t>
      осы Кодекске қайшы келетін шарттарды бұзу немесе өзгерту;</w:t>
      </w:r>
    </w:p>
    <w:p>
      <w:pPr>
        <w:spacing w:after="0"/>
        <w:ind w:left="0"/>
        <w:jc w:val="both"/>
      </w:pPr>
      <w:r>
        <w:rPr>
          <w:rFonts w:ascii="Times New Roman"/>
          <w:b w:val="false"/>
          <w:i w:val="false"/>
          <w:color w:val="000000"/>
          <w:sz w:val="28"/>
        </w:rPr>
        <w:t>
      экономикалық шоғырлануды реттеу кезінде мәмілелерді бұзу немесе оларды жарамсыз деп тану арқылы олардың күшін жою қажеттілігі;</w:t>
      </w:r>
    </w:p>
    <w:p>
      <w:pPr>
        <w:spacing w:after="0"/>
        <w:ind w:left="0"/>
        <w:jc w:val="both"/>
      </w:pPr>
      <w:r>
        <w:rPr>
          <w:rFonts w:ascii="Times New Roman"/>
          <w:b w:val="false"/>
          <w:i w:val="false"/>
          <w:color w:val="000000"/>
          <w:sz w:val="28"/>
        </w:rPr>
        <w:t>
      егер белгілі бір сатушылармен (өнім берушілермен) не сатып алушылармен шарт жасасудан негізсіз бас тарту немесе жалтару бұзушылық болып табылған жағдайда, өзге нарық субъектісімен шарт жасасу туралы орындалуға міндетті нұсқамалар шығару;</w:t>
      </w:r>
    </w:p>
    <w:p>
      <w:pPr>
        <w:spacing w:after="0"/>
        <w:ind w:left="0"/>
        <w:jc w:val="both"/>
      </w:pPr>
      <w:r>
        <w:rPr>
          <w:rFonts w:ascii="Times New Roman"/>
          <w:b w:val="false"/>
          <w:i w:val="false"/>
          <w:color w:val="000000"/>
          <w:sz w:val="28"/>
        </w:rPr>
        <w:t>
      14) мемлекеттік, жергілікті атқарушы органдарға, мемлекет нарық субъектілерінің қызметін реттеу функцияларын берген ұйымдарға өздері қабылдаған актілердің күшін жою немесе оларды өзгерту, бұзушылықтарды жою, сондай-ақ өздері жасасқан Қазақстан Республикасының Кәсіпкерлік кодексіне қайшы келетін келісімдер мен мәмілелерді бұзу, күшін жою немесе өзгерту және бәсекелестікті қамтамасыз етуге бағытталған әрекеттер жасау туралы орындалуға міндетті нұсқамалар енгізу;</w:t>
      </w:r>
    </w:p>
    <w:p>
      <w:pPr>
        <w:spacing w:after="0"/>
        <w:ind w:left="0"/>
        <w:jc w:val="both"/>
      </w:pPr>
      <w:r>
        <w:rPr>
          <w:rFonts w:ascii="Times New Roman"/>
          <w:b w:val="false"/>
          <w:i w:val="false"/>
          <w:color w:val="000000"/>
          <w:sz w:val="28"/>
        </w:rPr>
        <w:t>
      15) Қазақстан Республикасының Әкімшілік құқық бұзушылық туралы кодексінде белгіленген тәртіппен әкімшілік құқық бұзушылық туралы істерді қарау және әкімшілік жазалар қолдану, Қазақстан Республикасының бәсекелестікті қорғау саласындағы заңнамасын бұзушылықтар туралы істерді қарау бойынша сотқа қатысу;</w:t>
      </w:r>
    </w:p>
    <w:p>
      <w:pPr>
        <w:spacing w:after="0"/>
        <w:ind w:left="0"/>
        <w:jc w:val="both"/>
      </w:pPr>
      <w:r>
        <w:rPr>
          <w:rFonts w:ascii="Times New Roman"/>
          <w:b w:val="false"/>
          <w:i w:val="false"/>
          <w:color w:val="000000"/>
          <w:sz w:val="28"/>
        </w:rPr>
        <w:t>
      16) Қазақстан Республикасының бәсекелестікті қорғау саласындағы заңнамасын бұзуға байланысты қылмыстық құқық бұзушылықтар белгілері бойынша сотқа дейінгі тергеп-тексеру жүргізу үшін материалдарды құқық қорғау органдарына жіберу;</w:t>
      </w:r>
    </w:p>
    <w:p>
      <w:pPr>
        <w:spacing w:after="0"/>
        <w:ind w:left="0"/>
        <w:jc w:val="both"/>
      </w:pPr>
      <w:r>
        <w:rPr>
          <w:rFonts w:ascii="Times New Roman"/>
          <w:b w:val="false"/>
          <w:i w:val="false"/>
          <w:color w:val="000000"/>
          <w:sz w:val="28"/>
        </w:rPr>
        <w:t>
      17) бәсекелестікті қорғау және монополистік қызметті шектеу саласында жүргізіліп жатқан мемлекеттік саясаттың ақпараттық ашықтығын қамтамасыз ету, оның ішінде өз қызметі туралы мәліметтерді бұқаралық ақпарат құралдарында, оның ішінде өзінің интернет-ресурсында орналастыру;</w:t>
      </w:r>
    </w:p>
    <w:p>
      <w:pPr>
        <w:spacing w:after="0"/>
        <w:ind w:left="0"/>
        <w:jc w:val="both"/>
      </w:pPr>
      <w:r>
        <w:rPr>
          <w:rFonts w:ascii="Times New Roman"/>
          <w:b w:val="false"/>
          <w:i w:val="false"/>
          <w:color w:val="000000"/>
          <w:sz w:val="28"/>
        </w:rPr>
        <w:t xml:space="preserve">
      18) Қазақстан Республикасының заңнамасында белгіленген тәртіппен құқық қорғау органдарына жедел-іздестіру іс-шараларын жүргізу туралы жүгіну; </w:t>
      </w:r>
    </w:p>
    <w:p>
      <w:pPr>
        <w:spacing w:after="0"/>
        <w:ind w:left="0"/>
        <w:jc w:val="both"/>
      </w:pPr>
      <w:r>
        <w:rPr>
          <w:rFonts w:ascii="Times New Roman"/>
          <w:b w:val="false"/>
          <w:i w:val="false"/>
          <w:color w:val="000000"/>
          <w:sz w:val="28"/>
        </w:rPr>
        <w:t>
      19) нарық субъектісінің, мемлекеттік, жергілікті атқарушы органның, мемлекет нарық субъектілерінің қызметін реттеу функцияларын берген ұйымның лауазымды адамына Қазақстан Республикасының бәсекелестікті қорғау саласындағы заңнамасын бұзуға әкеп соғуы мүмкін әрекетті (әрекетсіздікті) жасауға жол бермеу туралы жазбаша нысанда алдын ала ескерту жіберу;</w:t>
      </w:r>
    </w:p>
    <w:p>
      <w:pPr>
        <w:spacing w:after="0"/>
        <w:ind w:left="0"/>
        <w:jc w:val="both"/>
      </w:pPr>
      <w:r>
        <w:rPr>
          <w:rFonts w:ascii="Times New Roman"/>
          <w:b w:val="false"/>
          <w:i w:val="false"/>
          <w:color w:val="000000"/>
          <w:sz w:val="28"/>
        </w:rPr>
        <w:t>
      20) нарық субъектілеріне, мемлекеттік, жергілікті атқарушы органдарға, мемлекет нарық субъектілерінің қызметін реттеу функцияларын берген ұйымдарға нарық субъектісінің, мемлекеттік, жергілікті атқарушы органның,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 белгілерінің болуы туралы хабарлама жіберу;</w:t>
      </w:r>
    </w:p>
    <w:p>
      <w:pPr>
        <w:spacing w:after="0"/>
        <w:ind w:left="0"/>
        <w:jc w:val="both"/>
      </w:pPr>
      <w:r>
        <w:rPr>
          <w:rFonts w:ascii="Times New Roman"/>
          <w:b w:val="false"/>
          <w:i w:val="false"/>
          <w:color w:val="000000"/>
          <w:sz w:val="28"/>
        </w:rPr>
        <w:t>
      21) монополияға қарсы орган қабылдаған бәсекелестікті қорғау саласындағы нормативтік құқықтық актілерге ресми түсіндірме беру;</w:t>
      </w:r>
    </w:p>
    <w:p>
      <w:pPr>
        <w:spacing w:after="0"/>
        <w:ind w:left="0"/>
        <w:jc w:val="both"/>
      </w:pPr>
      <w:r>
        <w:rPr>
          <w:rFonts w:ascii="Times New Roman"/>
          <w:b w:val="false"/>
          <w:i w:val="false"/>
          <w:color w:val="000000"/>
          <w:sz w:val="28"/>
        </w:rPr>
        <w:t>
      22) нарық субъектісі (нарық субъектілері) жіберетін монополияға қарсы комплаенстің сыртқы актісінің Қазақстан Республикасының бәсекелестікті қорғау саласындағы заңнамасының нормаларына сәйкестігін белгілеу;</w:t>
      </w:r>
    </w:p>
    <w:p>
      <w:pPr>
        <w:spacing w:after="0"/>
        <w:ind w:left="0"/>
        <w:jc w:val="both"/>
      </w:pPr>
      <w:r>
        <w:rPr>
          <w:rFonts w:ascii="Times New Roman"/>
          <w:b w:val="false"/>
          <w:i w:val="false"/>
          <w:color w:val="000000"/>
          <w:sz w:val="28"/>
        </w:rPr>
        <w:t>
      23) Қазақстан Республикасының Кәсіпкерлік кодексіне қайшы келетін шарттарды бұзу, өзгерту және (немесе) мәмілелерді жарамсыз деп тану туралы сотқа талап-арыз беру;</w:t>
      </w:r>
    </w:p>
    <w:p>
      <w:pPr>
        <w:spacing w:after="0"/>
        <w:ind w:left="0"/>
        <w:jc w:val="both"/>
      </w:pPr>
      <w:r>
        <w:rPr>
          <w:rFonts w:ascii="Times New Roman"/>
          <w:b w:val="false"/>
          <w:i w:val="false"/>
          <w:color w:val="000000"/>
          <w:sz w:val="28"/>
        </w:rPr>
        <w:t>
      24) Қазақстан Республикасының бәсекелестікті қорғау саласындағы заңнамасын бұзу белгілерін анықтау мақсатында тауар нарықтарындағы бағалар мониторингі;</w:t>
      </w:r>
    </w:p>
    <w:p>
      <w:pPr>
        <w:spacing w:after="0"/>
        <w:ind w:left="0"/>
        <w:jc w:val="both"/>
      </w:pPr>
      <w:r>
        <w:rPr>
          <w:rFonts w:ascii="Times New Roman"/>
          <w:b w:val="false"/>
          <w:i w:val="false"/>
          <w:color w:val="000000"/>
          <w:sz w:val="28"/>
        </w:rPr>
        <w:t>
      25) тауарларды сатып алу мен сауда-саттық мониторингі;</w:t>
      </w:r>
    </w:p>
    <w:p>
      <w:pPr>
        <w:spacing w:after="0"/>
        <w:ind w:left="0"/>
        <w:jc w:val="both"/>
      </w:pPr>
      <w:r>
        <w:rPr>
          <w:rFonts w:ascii="Times New Roman"/>
          <w:b w:val="false"/>
          <w:i w:val="false"/>
          <w:color w:val="000000"/>
          <w:sz w:val="28"/>
        </w:rPr>
        <w:t>
      26) өз құзыреті шегінде құқық қорғау органдарының сұрау салулары бойынша сараптамалар жүргізу және Қазақстан Республикасының бәсекелестікті қорғау саласындағы заңнамасы мәселелері бойынша қорытындылар беру;</w:t>
      </w:r>
    </w:p>
    <w:p>
      <w:pPr>
        <w:spacing w:after="0"/>
        <w:ind w:left="0"/>
        <w:jc w:val="both"/>
      </w:pPr>
      <w:r>
        <w:rPr>
          <w:rFonts w:ascii="Times New Roman"/>
          <w:b w:val="false"/>
          <w:i w:val="false"/>
          <w:color w:val="000000"/>
          <w:sz w:val="28"/>
        </w:rPr>
        <w:t>
      27) құқық қорғау органдарының сұрау салуы бойынша тауар нарықтарындағы бәсекелестіктің жай-күйі туралы талдамалық ақпарат беру;</w:t>
      </w:r>
    </w:p>
    <w:p>
      <w:pPr>
        <w:spacing w:after="0"/>
        <w:ind w:left="0"/>
        <w:jc w:val="both"/>
      </w:pPr>
      <w:r>
        <w:rPr>
          <w:rFonts w:ascii="Times New Roman"/>
          <w:b w:val="false"/>
          <w:i w:val="false"/>
          <w:color w:val="000000"/>
          <w:sz w:val="28"/>
        </w:rPr>
        <w:t>
      28) Қазақстан Республикасының бәсекелестікті қорғау саласындағы заңнамасында белгіленген жағдайларда нарық субъектісін мәжбүрлеп бөлу немесе оның құрамынан құрылымдық бөлімшелері базасында бір немесе бірнеше заңды тұлғаларды бөліп шығару туралы талап-арызбен сотқа жүгіну;</w:t>
      </w:r>
    </w:p>
    <w:p>
      <w:pPr>
        <w:spacing w:after="0"/>
        <w:ind w:left="0"/>
        <w:jc w:val="both"/>
      </w:pPr>
      <w:r>
        <w:rPr>
          <w:rFonts w:ascii="Times New Roman"/>
          <w:b w:val="false"/>
          <w:i w:val="false"/>
          <w:color w:val="000000"/>
          <w:sz w:val="28"/>
        </w:rPr>
        <w:t>
      29) мемлекеттік кәсіпорындарды, акцияларының (үлестерінің) елу пайызынан астамы мемлекетке тиесілі заңды тұлғаларды және олармен үлестес тұлғаларды құруға келісім беру;</w:t>
      </w:r>
    </w:p>
    <w:p>
      <w:pPr>
        <w:spacing w:after="0"/>
        <w:ind w:left="0"/>
        <w:jc w:val="both"/>
      </w:pPr>
      <w:r>
        <w:rPr>
          <w:rFonts w:ascii="Times New Roman"/>
          <w:b w:val="false"/>
          <w:i w:val="false"/>
          <w:color w:val="000000"/>
          <w:sz w:val="28"/>
        </w:rPr>
        <w:t>
      30)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 кеңейтуге және (немесе) өзгертуге келісім беру;</w:t>
      </w:r>
    </w:p>
    <w:p>
      <w:pPr>
        <w:spacing w:after="0"/>
        <w:ind w:left="0"/>
        <w:jc w:val="both"/>
      </w:pPr>
      <w:r>
        <w:rPr>
          <w:rFonts w:ascii="Times New Roman"/>
          <w:b w:val="false"/>
          <w:i w:val="false"/>
          <w:color w:val="000000"/>
          <w:sz w:val="28"/>
        </w:rPr>
        <w:t>
      31) тауар биржаларының қызметі саласындағы мемлекеттік саясатты қалыптастыруға және іске асыруға қатысу;</w:t>
      </w:r>
    </w:p>
    <w:p>
      <w:pPr>
        <w:spacing w:after="0"/>
        <w:ind w:left="0"/>
        <w:jc w:val="both"/>
      </w:pPr>
      <w:r>
        <w:rPr>
          <w:rFonts w:ascii="Times New Roman"/>
          <w:b w:val="false"/>
          <w:i w:val="false"/>
          <w:color w:val="000000"/>
          <w:sz w:val="28"/>
        </w:rPr>
        <w:t>
      32) Қазақстан Республикасының тауар биржалары туралы заңнамасының сақталуына мемлекеттік бақылауды жүзеге асыру;</w:t>
      </w:r>
    </w:p>
    <w:p>
      <w:pPr>
        <w:spacing w:after="0"/>
        <w:ind w:left="0"/>
        <w:jc w:val="both"/>
      </w:pPr>
      <w:r>
        <w:rPr>
          <w:rFonts w:ascii="Times New Roman"/>
          <w:b w:val="false"/>
          <w:i w:val="false"/>
          <w:color w:val="000000"/>
          <w:sz w:val="28"/>
        </w:rPr>
        <w:t>
      33) тауар биржаларының қызметіне талдау және мониторинг жүргізу;</w:t>
      </w:r>
    </w:p>
    <w:p>
      <w:pPr>
        <w:spacing w:after="0"/>
        <w:ind w:left="0"/>
        <w:jc w:val="both"/>
      </w:pPr>
      <w:r>
        <w:rPr>
          <w:rFonts w:ascii="Times New Roman"/>
          <w:b w:val="false"/>
          <w:i w:val="false"/>
          <w:color w:val="000000"/>
          <w:sz w:val="28"/>
        </w:rPr>
        <w:t>
      34) коммерциялық немесе заңмен қорғалатын өзге де құпияны құрайтын мәліметтерді қоспағанда, тауар биржалары мен биржалық сауда қызметінің мәселелері бойынша ақпаратты жариялау;</w:t>
      </w:r>
    </w:p>
    <w:p>
      <w:pPr>
        <w:spacing w:after="0"/>
        <w:ind w:left="0"/>
        <w:jc w:val="both"/>
      </w:pPr>
      <w:r>
        <w:rPr>
          <w:rFonts w:ascii="Times New Roman"/>
          <w:b w:val="false"/>
          <w:i w:val="false"/>
          <w:color w:val="000000"/>
          <w:sz w:val="28"/>
        </w:rPr>
        <w:t>
      35) биржалық сауданы дамыту және жетілдіру жөнінде ұсыныстар әзірлеу;</w:t>
      </w:r>
    </w:p>
    <w:p>
      <w:pPr>
        <w:spacing w:after="0"/>
        <w:ind w:left="0"/>
        <w:jc w:val="both"/>
      </w:pPr>
      <w:r>
        <w:rPr>
          <w:rFonts w:ascii="Times New Roman"/>
          <w:b w:val="false"/>
          <w:i w:val="false"/>
          <w:color w:val="000000"/>
          <w:sz w:val="28"/>
        </w:rPr>
        <w:t>
      36) тауар биржаларының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жүзеге асыру;</w:t>
      </w:r>
    </w:p>
    <w:p>
      <w:pPr>
        <w:spacing w:after="0"/>
        <w:ind w:left="0"/>
        <w:jc w:val="both"/>
      </w:pPr>
      <w:r>
        <w:rPr>
          <w:rFonts w:ascii="Times New Roman"/>
          <w:b w:val="false"/>
          <w:i w:val="false"/>
          <w:color w:val="000000"/>
          <w:sz w:val="28"/>
        </w:rPr>
        <w:t>
      37) Қазақстан Республикасының тауар биржалары туралы заңнамасының сақталуына мемлекеттік бақылауды жоспардан тыс тексеру, Бақылау субъектісіне (объектісіне) бару арқылы профилактикалық бақылау, сондай-ақ бақылау субъектісіне (объектісіне) бармай профилактикалық бақылау нысанында жүзеге асыру;</w:t>
      </w:r>
    </w:p>
    <w:p>
      <w:pPr>
        <w:spacing w:after="0"/>
        <w:ind w:left="0"/>
        <w:jc w:val="both"/>
      </w:pPr>
      <w:r>
        <w:rPr>
          <w:rFonts w:ascii="Times New Roman"/>
          <w:b w:val="false"/>
          <w:i w:val="false"/>
          <w:color w:val="000000"/>
          <w:sz w:val="28"/>
        </w:rPr>
        <w:t>
      38) Қазақстан Республикасының Әкімшілік құқық бұзушылық туралы кодексінде белгіленген тәртіппен әкімшілік құқық бұзушылық туралы істерді қозғау және қарау, сондай-ақ тауар биржалары саласында әкімшілік жазалар қолдану;</w:t>
      </w:r>
    </w:p>
    <w:p>
      <w:pPr>
        <w:spacing w:after="0"/>
        <w:ind w:left="0"/>
        <w:jc w:val="both"/>
      </w:pPr>
      <w:r>
        <w:rPr>
          <w:rFonts w:ascii="Times New Roman"/>
          <w:b w:val="false"/>
          <w:i w:val="false"/>
          <w:color w:val="000000"/>
          <w:sz w:val="28"/>
        </w:rPr>
        <w:t xml:space="preserve">
      39) мемлекеттік кәсіпорындардың, акцияларының (жарғылық капиталға қатысу үлестерiнiң) елу пайыздан астамы мемлекетке тиесілі заңды тұлғалардың және олармен үлестес тұлғалардың қызметіне жүзеге асырылатын қызмет түрлерін құру, кеңейту және (немесе) өзгерту кезінде монополияға қарсы органның келісімін алу, сондай-ақ монополияға қарсы органның келісімі алынған сол қызмет түрлерін ғана жүзеге асыру тұрғысынан мониторингті жүзеге асыру; </w:t>
      </w:r>
    </w:p>
    <w:p>
      <w:pPr>
        <w:spacing w:after="0"/>
        <w:ind w:left="0"/>
        <w:jc w:val="both"/>
      </w:pPr>
      <w:r>
        <w:rPr>
          <w:rFonts w:ascii="Times New Roman"/>
          <w:b w:val="false"/>
          <w:i w:val="false"/>
          <w:color w:val="000000"/>
          <w:sz w:val="28"/>
        </w:rPr>
        <w:t xml:space="preserve">
      40) мемлекеттік органдар мен заңды тұлғалардың Қазақстан Республикасы Президентінің тапсырмасы бойынша бастамашылық жасалған экономиканы қолдау, іскерлік белсенділікті және халықты жұмыспен қамтуды ынталандыру үшін дағдарысқа қарсы іс-шаралар кешенін іске асыру жөніндегі қызметін қоспағанда, мемлекеттік қолдау шараларын көрсететін тұлғалардың Қазақстан Республикасы Кәсіпкерлік кодексінің </w:t>
      </w:r>
      <w:r>
        <w:rPr>
          <w:rFonts w:ascii="Times New Roman"/>
          <w:b w:val="false"/>
          <w:i w:val="false"/>
          <w:color w:val="000000"/>
          <w:sz w:val="28"/>
        </w:rPr>
        <w:t>194-бабында</w:t>
      </w:r>
      <w:r>
        <w:rPr>
          <w:rFonts w:ascii="Times New Roman"/>
          <w:b w:val="false"/>
          <w:i w:val="false"/>
          <w:color w:val="000000"/>
          <w:sz w:val="28"/>
        </w:rPr>
        <w:t xml:space="preserve"> көзделген талаптардың сақталуы тұрғысынан қызметіне мониторингті жүзеге асыру;</w:t>
      </w:r>
    </w:p>
    <w:p>
      <w:pPr>
        <w:spacing w:after="0"/>
        <w:ind w:left="0"/>
        <w:jc w:val="both"/>
      </w:pPr>
      <w:r>
        <w:rPr>
          <w:rFonts w:ascii="Times New Roman"/>
          <w:b w:val="false"/>
          <w:i w:val="false"/>
          <w:color w:val="000000"/>
          <w:sz w:val="28"/>
        </w:rPr>
        <w:t>
      41) Қазақстан Республикасының заңнамасында, Қазақстан Республикасы Президентінің және Қазақстан Республикасы Үкіметінің актілерінде көзделген өзге де функцияларды жүзеге асыру.</w:t>
      </w:r>
    </w:p>
    <w:bookmarkStart w:name="z381" w:id="367"/>
    <w:p>
      <w:pPr>
        <w:spacing w:after="0"/>
        <w:ind w:left="0"/>
        <w:jc w:val="left"/>
      </w:pPr>
      <w:r>
        <w:rPr>
          <w:rFonts w:ascii="Times New Roman"/>
          <w:b/>
          <w:i w:val="false"/>
          <w:color w:val="000000"/>
        </w:rPr>
        <w:t xml:space="preserve"> 3-тарау. Департамент басшысының оның қызметін ұйымдастыру кезіндегі мәртебесі мен өкілеттіктері</w:t>
      </w:r>
    </w:p>
    <w:bookmarkEnd w:id="367"/>
    <w:bookmarkStart w:name="z382" w:id="368"/>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функцияларын жүзеге асыруына дербес жауапты болатын басшы жүзеге асырады.</w:t>
      </w:r>
    </w:p>
    <w:bookmarkEnd w:id="368"/>
    <w:bookmarkStart w:name="z383" w:id="369"/>
    <w:p>
      <w:pPr>
        <w:spacing w:after="0"/>
        <w:ind w:left="0"/>
        <w:jc w:val="both"/>
      </w:pPr>
      <w:r>
        <w:rPr>
          <w:rFonts w:ascii="Times New Roman"/>
          <w:b w:val="false"/>
          <w:i w:val="false"/>
          <w:color w:val="000000"/>
          <w:sz w:val="28"/>
        </w:rPr>
        <w:t>
      17. Департамент басшысын Агенттік төрағасымен келісу бойынша Агенттіктің аппарат басшысы лауазымға тағайындайды және лауазымнан босатады.</w:t>
      </w:r>
    </w:p>
    <w:bookmarkEnd w:id="369"/>
    <w:bookmarkStart w:name="z384" w:id="370"/>
    <w:p>
      <w:pPr>
        <w:spacing w:after="0"/>
        <w:ind w:left="0"/>
        <w:jc w:val="both"/>
      </w:pPr>
      <w:r>
        <w:rPr>
          <w:rFonts w:ascii="Times New Roman"/>
          <w:b w:val="false"/>
          <w:i w:val="false"/>
          <w:color w:val="000000"/>
          <w:sz w:val="28"/>
        </w:rPr>
        <w:t>
      18. Департамент басшысының орынбасары болады, оны Агенттік төрағасымен келісу бойынша Агенттіктің аппарат басшысы лауазымға тағайындайды және лауазымнан босатады.</w:t>
      </w:r>
    </w:p>
    <w:bookmarkEnd w:id="370"/>
    <w:bookmarkStart w:name="z385" w:id="371"/>
    <w:p>
      <w:pPr>
        <w:spacing w:after="0"/>
        <w:ind w:left="0"/>
        <w:jc w:val="both"/>
      </w:pPr>
      <w:r>
        <w:rPr>
          <w:rFonts w:ascii="Times New Roman"/>
          <w:b w:val="false"/>
          <w:i w:val="false"/>
          <w:color w:val="000000"/>
          <w:sz w:val="28"/>
        </w:rPr>
        <w:t>
      19. Департамент басшысының өкілеттіктері:</w:t>
      </w:r>
    </w:p>
    <w:bookmarkEnd w:id="371"/>
    <w:p>
      <w:pPr>
        <w:spacing w:after="0"/>
        <w:ind w:left="0"/>
        <w:jc w:val="both"/>
      </w:pPr>
      <w:r>
        <w:rPr>
          <w:rFonts w:ascii="Times New Roman"/>
          <w:b w:val="false"/>
          <w:i w:val="false"/>
          <w:color w:val="000000"/>
          <w:sz w:val="28"/>
        </w:rPr>
        <w:t>
      1) Департаменттің жұмысын ұйымдастырады және оған басшылық етуді жүзеге асырады;</w:t>
      </w:r>
    </w:p>
    <w:p>
      <w:pPr>
        <w:spacing w:after="0"/>
        <w:ind w:left="0"/>
        <w:jc w:val="both"/>
      </w:pPr>
      <w:r>
        <w:rPr>
          <w:rFonts w:ascii="Times New Roman"/>
          <w:b w:val="false"/>
          <w:i w:val="false"/>
          <w:color w:val="000000"/>
          <w:sz w:val="28"/>
        </w:rPr>
        <w:t>
      2) өз орынбасарының және Департаменттің басқа қызметкерлерінің өкілеттіктерін айқындайды;</w:t>
      </w:r>
    </w:p>
    <w:p>
      <w:pPr>
        <w:spacing w:after="0"/>
        <w:ind w:left="0"/>
        <w:jc w:val="both"/>
      </w:pPr>
      <w:r>
        <w:rPr>
          <w:rFonts w:ascii="Times New Roman"/>
          <w:b w:val="false"/>
          <w:i w:val="false"/>
          <w:color w:val="000000"/>
          <w:sz w:val="28"/>
        </w:rPr>
        <w:t>
      3) өз құзыреті шегінде бұйрықтар шығарады және Департамент қызметкерлерінің орындауы үшін міндетті нұсқаулар береді;</w:t>
      </w:r>
    </w:p>
    <w:p>
      <w:pPr>
        <w:spacing w:after="0"/>
        <w:ind w:left="0"/>
        <w:jc w:val="both"/>
      </w:pPr>
      <w:r>
        <w:rPr>
          <w:rFonts w:ascii="Times New Roman"/>
          <w:b w:val="false"/>
          <w:i w:val="false"/>
          <w:color w:val="000000"/>
          <w:sz w:val="28"/>
        </w:rPr>
        <w:t>
      4) Департаменттің құрылымдық бөлімшелері туралы ережелерді бекітеді;</w:t>
      </w:r>
    </w:p>
    <w:p>
      <w:pPr>
        <w:spacing w:after="0"/>
        <w:ind w:left="0"/>
        <w:jc w:val="both"/>
      </w:pPr>
      <w:r>
        <w:rPr>
          <w:rFonts w:ascii="Times New Roman"/>
          <w:b w:val="false"/>
          <w:i w:val="false"/>
          <w:color w:val="000000"/>
          <w:sz w:val="28"/>
        </w:rPr>
        <w:t>
      5) Департамент басшысының орынбасарын қоспағанда, Департамент қызметкерлерін Қазақстан Республикасының заңнамасында белгіленген тәртіппен лауазымға тағайындайды және лауазымнан босатады;</w:t>
      </w:r>
    </w:p>
    <w:p>
      <w:pPr>
        <w:spacing w:after="0"/>
        <w:ind w:left="0"/>
        <w:jc w:val="both"/>
      </w:pPr>
      <w:r>
        <w:rPr>
          <w:rFonts w:ascii="Times New Roman"/>
          <w:b w:val="false"/>
          <w:i w:val="false"/>
          <w:color w:val="000000"/>
          <w:sz w:val="28"/>
        </w:rPr>
        <w:t xml:space="preserve">
      6) Қазақстан Республикасының қолданыстағы заңнамасына сәйкес мемлекеттік органдармен және өзге де ұйымдарда Департамент атынан өкілдік етеді; </w:t>
      </w:r>
    </w:p>
    <w:p>
      <w:pPr>
        <w:spacing w:after="0"/>
        <w:ind w:left="0"/>
        <w:jc w:val="both"/>
      </w:pPr>
      <w:r>
        <w:rPr>
          <w:rFonts w:ascii="Times New Roman"/>
          <w:b w:val="false"/>
          <w:i w:val="false"/>
          <w:color w:val="000000"/>
          <w:sz w:val="28"/>
        </w:rPr>
        <w:t>
      7) Департамент басшысының орынбасарын қоспағанда, Департамент қызметкерлеріне Қазақстан Республикасының заңнамасында белгіленген тәртіппен тәртіптік жаза қолданады;</w:t>
      </w:r>
    </w:p>
    <w:p>
      <w:pPr>
        <w:spacing w:after="0"/>
        <w:ind w:left="0"/>
        <w:jc w:val="both"/>
      </w:pPr>
      <w:r>
        <w:rPr>
          <w:rFonts w:ascii="Times New Roman"/>
          <w:b w:val="false"/>
          <w:i w:val="false"/>
          <w:color w:val="000000"/>
          <w:sz w:val="28"/>
        </w:rPr>
        <w:t>
      8) Департамент қызметкерлерінің лауазымдық нұсқаулықтарын бекітеді;</w:t>
      </w:r>
    </w:p>
    <w:p>
      <w:pPr>
        <w:spacing w:after="0"/>
        <w:ind w:left="0"/>
        <w:jc w:val="both"/>
      </w:pPr>
      <w:r>
        <w:rPr>
          <w:rFonts w:ascii="Times New Roman"/>
          <w:b w:val="false"/>
          <w:i w:val="false"/>
          <w:color w:val="000000"/>
          <w:sz w:val="28"/>
        </w:rPr>
        <w:t>
      9) өз құзыретіне жататын басқа да мәселелер бойынша шешімдер қабылдайды.</w:t>
      </w:r>
    </w:p>
    <w:p>
      <w:pPr>
        <w:spacing w:after="0"/>
        <w:ind w:left="0"/>
        <w:jc w:val="both"/>
      </w:pPr>
      <w:r>
        <w:rPr>
          <w:rFonts w:ascii="Times New Roman"/>
          <w:b w:val="false"/>
          <w:i w:val="false"/>
          <w:color w:val="000000"/>
          <w:sz w:val="28"/>
        </w:rPr>
        <w:t xml:space="preserve">
      Департамент басшысы болмаған болмаған кезеңде оның өкілеттіктерін атқаруды Қазақстан Республикасының қолданыстағы заңнамасына сәйкес оны алмастыратын адам жүзеге асырады. </w:t>
      </w:r>
    </w:p>
    <w:bookmarkStart w:name="z386" w:id="372"/>
    <w:p>
      <w:pPr>
        <w:spacing w:after="0"/>
        <w:ind w:left="0"/>
        <w:jc w:val="both"/>
      </w:pPr>
      <w:r>
        <w:rPr>
          <w:rFonts w:ascii="Times New Roman"/>
          <w:b w:val="false"/>
          <w:i w:val="false"/>
          <w:color w:val="000000"/>
          <w:sz w:val="28"/>
        </w:rPr>
        <w:t>
      20. Департамент басшысының Департамент жанынан консультативтік-кеңесші органдар құруға құқығы бар.</w:t>
      </w:r>
    </w:p>
    <w:bookmarkEnd w:id="372"/>
    <w:bookmarkStart w:name="z387" w:id="373"/>
    <w:p>
      <w:pPr>
        <w:spacing w:after="0"/>
        <w:ind w:left="0"/>
        <w:jc w:val="left"/>
      </w:pPr>
      <w:r>
        <w:rPr>
          <w:rFonts w:ascii="Times New Roman"/>
          <w:b/>
          <w:i w:val="false"/>
          <w:color w:val="000000"/>
        </w:rPr>
        <w:t xml:space="preserve"> 4-тарау. Департаменттің мүлкі</w:t>
      </w:r>
    </w:p>
    <w:bookmarkEnd w:id="373"/>
    <w:bookmarkStart w:name="z388" w:id="374"/>
    <w:p>
      <w:pPr>
        <w:spacing w:after="0"/>
        <w:ind w:left="0"/>
        <w:jc w:val="both"/>
      </w:pPr>
      <w:r>
        <w:rPr>
          <w:rFonts w:ascii="Times New Roman"/>
          <w:b w:val="false"/>
          <w:i w:val="false"/>
          <w:color w:val="000000"/>
          <w:sz w:val="28"/>
        </w:rPr>
        <w:t>
      21. Департамент Қазақстан Республикасының заңнамасында көзделген жағдайларда жедел басқару құқығымен оқшауланған мүлікке ие бола алады.</w:t>
      </w:r>
    </w:p>
    <w:bookmarkEnd w:id="374"/>
    <w:p>
      <w:pPr>
        <w:spacing w:after="0"/>
        <w:ind w:left="0"/>
        <w:jc w:val="both"/>
      </w:pPr>
      <w:r>
        <w:rPr>
          <w:rFonts w:ascii="Times New Roman"/>
          <w:b w:val="false"/>
          <w:i w:val="false"/>
          <w:color w:val="000000"/>
          <w:sz w:val="28"/>
        </w:rPr>
        <w:t xml:space="preserve">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 </w:t>
      </w:r>
    </w:p>
    <w:bookmarkStart w:name="z389" w:id="375"/>
    <w:p>
      <w:pPr>
        <w:spacing w:after="0"/>
        <w:ind w:left="0"/>
        <w:jc w:val="both"/>
      </w:pPr>
      <w:r>
        <w:rPr>
          <w:rFonts w:ascii="Times New Roman"/>
          <w:b w:val="false"/>
          <w:i w:val="false"/>
          <w:color w:val="000000"/>
          <w:sz w:val="28"/>
        </w:rPr>
        <w:t xml:space="preserve">
      22. Департаментке бекітіп берілген мүлік республикалық меншікке жатады. </w:t>
      </w:r>
    </w:p>
    <w:bookmarkEnd w:id="375"/>
    <w:bookmarkStart w:name="z390" w:id="376"/>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376"/>
    <w:bookmarkStart w:name="z391" w:id="377"/>
    <w:p>
      <w:pPr>
        <w:spacing w:after="0"/>
        <w:ind w:left="0"/>
        <w:jc w:val="left"/>
      </w:pPr>
      <w:r>
        <w:rPr>
          <w:rFonts w:ascii="Times New Roman"/>
          <w:b/>
          <w:i w:val="false"/>
          <w:color w:val="000000"/>
        </w:rPr>
        <w:t xml:space="preserve"> 5-тарау. Департаментті қайта ұйымдастыру және тарату</w:t>
      </w:r>
    </w:p>
    <w:bookmarkEnd w:id="377"/>
    <w:bookmarkStart w:name="z392" w:id="37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Бәсекелестікті қорғау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2022 жылғы 15 cәуірдегі</w:t>
            </w:r>
            <w:r>
              <w:br/>
            </w:r>
            <w:r>
              <w:rPr>
                <w:rFonts w:ascii="Times New Roman"/>
                <w:b w:val="false"/>
                <w:i w:val="false"/>
                <w:color w:val="000000"/>
                <w:sz w:val="20"/>
              </w:rPr>
              <w:t xml:space="preserve">№ 110/НҚ бұйрығына </w:t>
            </w:r>
            <w:r>
              <w:br/>
            </w:r>
            <w:r>
              <w:rPr>
                <w:rFonts w:ascii="Times New Roman"/>
                <w:b w:val="false"/>
                <w:i w:val="false"/>
                <w:color w:val="000000"/>
                <w:sz w:val="20"/>
              </w:rPr>
              <w:t>13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Бәсекелестікті қорғау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2020 жылғы "09" қазандағы</w:t>
            </w:r>
            <w:r>
              <w:br/>
            </w:r>
            <w:r>
              <w:rPr>
                <w:rFonts w:ascii="Times New Roman"/>
                <w:b w:val="false"/>
                <w:i w:val="false"/>
                <w:color w:val="000000"/>
                <w:sz w:val="20"/>
              </w:rPr>
              <w:t>№ 1-НҚ бұйрығына</w:t>
            </w:r>
            <w:r>
              <w:br/>
            </w:r>
            <w:r>
              <w:rPr>
                <w:rFonts w:ascii="Times New Roman"/>
                <w:b w:val="false"/>
                <w:i w:val="false"/>
                <w:color w:val="000000"/>
                <w:sz w:val="20"/>
              </w:rPr>
              <w:t>13 қосымша</w:t>
            </w:r>
          </w:p>
        </w:tc>
      </w:tr>
    </w:tbl>
    <w:bookmarkStart w:name="z394" w:id="379"/>
    <w:p>
      <w:pPr>
        <w:spacing w:after="0"/>
        <w:ind w:left="0"/>
        <w:jc w:val="left"/>
      </w:pPr>
      <w:r>
        <w:rPr>
          <w:rFonts w:ascii="Times New Roman"/>
          <w:b/>
          <w:i w:val="false"/>
          <w:color w:val="000000"/>
        </w:rPr>
        <w:t xml:space="preserve"> Қазақстан Республикасы Бәсекелестікті қорғау және дамыту агенттігінің Солтүстік Қазақстан облысы бойынша департаменті туралы ереже</w:t>
      </w:r>
    </w:p>
    <w:bookmarkEnd w:id="379"/>
    <w:bookmarkStart w:name="z395" w:id="380"/>
    <w:p>
      <w:pPr>
        <w:spacing w:after="0"/>
        <w:ind w:left="0"/>
        <w:jc w:val="left"/>
      </w:pPr>
      <w:r>
        <w:rPr>
          <w:rFonts w:ascii="Times New Roman"/>
          <w:b/>
          <w:i w:val="false"/>
          <w:color w:val="000000"/>
        </w:rPr>
        <w:t xml:space="preserve"> 1-тарау. Жалпы ережелер</w:t>
      </w:r>
    </w:p>
    <w:bookmarkEnd w:id="380"/>
    <w:bookmarkStart w:name="z396" w:id="381"/>
    <w:p>
      <w:pPr>
        <w:spacing w:after="0"/>
        <w:ind w:left="0"/>
        <w:jc w:val="both"/>
      </w:pPr>
      <w:r>
        <w:rPr>
          <w:rFonts w:ascii="Times New Roman"/>
          <w:b w:val="false"/>
          <w:i w:val="false"/>
          <w:color w:val="000000"/>
          <w:sz w:val="28"/>
        </w:rPr>
        <w:t>
      1. Қазақстан Республикасы Бәсекелестікті қорғау және дамыту агенттігінің Солтүстік Қазақстан облысы бойынша департаменті (бұдан әрі – Департамент) өз құзыреті шегінде тиiстi тауар нарықтарында бәсекелестiктi қорғау және монополистік қызметтi шектеу саласында басшылықты, сондай-ақ тауар биржалары саласындағы қызметті мемлекеттік бақылау мен лицензиялауды жүзеге асыратын Қазақстан Республикасының Бәсекелестікті қорғау және дамыту агенттігінің (бұдан әрі – Агенттік) аумақтық бөлімшесі болып табылады.</w:t>
      </w:r>
    </w:p>
    <w:bookmarkEnd w:id="381"/>
    <w:bookmarkStart w:name="z397" w:id="38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382"/>
    <w:bookmarkStart w:name="z398" w:id="383"/>
    <w:p>
      <w:pPr>
        <w:spacing w:after="0"/>
        <w:ind w:left="0"/>
        <w:jc w:val="both"/>
      </w:pPr>
      <w:r>
        <w:rPr>
          <w:rFonts w:ascii="Times New Roman"/>
          <w:b w:val="false"/>
          <w:i w:val="false"/>
          <w:color w:val="000000"/>
          <w:sz w:val="28"/>
        </w:rPr>
        <w:t>
      3. Департамент республикалық мемлекеттік мекеменің ұйымдық-құқықтық нысанындағы заңды тұлға болып табылады, оның мемлекеттік тілде өз атауы бар мөрі мен мөртаңбалары, Қазақстан Республикасының заңнамасына сәйкес белгіленген үлгідегі бланкілері болады.</w:t>
      </w:r>
    </w:p>
    <w:bookmarkEnd w:id="383"/>
    <w:bookmarkStart w:name="z399" w:id="384"/>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84"/>
    <w:bookmarkStart w:name="z400" w:id="385"/>
    <w:p>
      <w:pPr>
        <w:spacing w:after="0"/>
        <w:ind w:left="0"/>
        <w:jc w:val="both"/>
      </w:pPr>
      <w:r>
        <w:rPr>
          <w:rFonts w:ascii="Times New Roman"/>
          <w:b w:val="false"/>
          <w:i w:val="false"/>
          <w:color w:val="000000"/>
          <w:sz w:val="28"/>
        </w:rPr>
        <w:t>
      5. Департаменттің,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385"/>
    <w:bookmarkStart w:name="z401" w:id="386"/>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386"/>
    <w:bookmarkStart w:name="z402" w:id="387"/>
    <w:p>
      <w:pPr>
        <w:spacing w:after="0"/>
        <w:ind w:left="0"/>
        <w:jc w:val="both"/>
      </w:pPr>
      <w:r>
        <w:rPr>
          <w:rFonts w:ascii="Times New Roman"/>
          <w:b w:val="false"/>
          <w:i w:val="false"/>
          <w:color w:val="000000"/>
          <w:sz w:val="28"/>
        </w:rPr>
        <w:t>
      7. Департаменттің құрылымы мен жалпы штат саны Қазақстан Республикасының қолданыстағы заңнамасына сәйкес бекітіледі.</w:t>
      </w:r>
    </w:p>
    <w:bookmarkEnd w:id="387"/>
    <w:bookmarkStart w:name="z403" w:id="388"/>
    <w:p>
      <w:pPr>
        <w:spacing w:after="0"/>
        <w:ind w:left="0"/>
        <w:jc w:val="both"/>
      </w:pPr>
      <w:r>
        <w:rPr>
          <w:rFonts w:ascii="Times New Roman"/>
          <w:b w:val="false"/>
          <w:i w:val="false"/>
          <w:color w:val="000000"/>
          <w:sz w:val="28"/>
        </w:rPr>
        <w:t>
      8. Департаменттің заңды мекенжайы: Қазақстан Республикасы, индекс 150007, Солтүстік Қазақстан облысы, Петропавл қаласы, Парковая көшесі, 57 "В" үй.</w:t>
      </w:r>
    </w:p>
    <w:bookmarkEnd w:id="388"/>
    <w:bookmarkStart w:name="z404" w:id="389"/>
    <w:p>
      <w:pPr>
        <w:spacing w:after="0"/>
        <w:ind w:left="0"/>
        <w:jc w:val="both"/>
      </w:pPr>
      <w:r>
        <w:rPr>
          <w:rFonts w:ascii="Times New Roman"/>
          <w:b w:val="false"/>
          <w:i w:val="false"/>
          <w:color w:val="000000"/>
          <w:sz w:val="28"/>
        </w:rPr>
        <w:t xml:space="preserve">
      9. Департаменттің толық атауы: "Қазақстан Республикасы Бәсекелестікті қорғау және дамыту агенттігінің Солтүстік Қазақстан облысы бойынша департаменті" республикалық мемлекеттік мекемесі. </w:t>
      </w:r>
    </w:p>
    <w:bookmarkEnd w:id="389"/>
    <w:bookmarkStart w:name="z405" w:id="39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90"/>
    <w:bookmarkStart w:name="z406" w:id="391"/>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91"/>
    <w:bookmarkStart w:name="z407" w:id="392"/>
    <w:p>
      <w:pPr>
        <w:spacing w:after="0"/>
        <w:ind w:left="0"/>
        <w:jc w:val="both"/>
      </w:pPr>
      <w:r>
        <w:rPr>
          <w:rFonts w:ascii="Times New Roman"/>
          <w:b w:val="false"/>
          <w:i w:val="false"/>
          <w:color w:val="000000"/>
          <w:sz w:val="28"/>
        </w:rPr>
        <w:t>
      12. Департаменттің функциялары болып табылатын міндеттерді орындау тұрғысында Департаменттің кәсіпкерлік субъектілерімен шарттық қатынастарға түсуіне тыйым салынады.</w:t>
      </w:r>
    </w:p>
    <w:bookmarkEnd w:id="392"/>
    <w:p>
      <w:pPr>
        <w:spacing w:after="0"/>
        <w:ind w:left="0"/>
        <w:jc w:val="both"/>
      </w:pPr>
      <w:r>
        <w:rPr>
          <w:rFonts w:ascii="Times New Roman"/>
          <w:b w:val="false"/>
          <w:i w:val="false"/>
          <w:color w:val="000000"/>
          <w:sz w:val="28"/>
        </w:rPr>
        <w:t>
      Егер заңнамалық актілерде Департаментке кіріс әкелетін қызмет жүзеге асыруға құқық берілсе, онда сондай қызметтен алынған кірістер мемлекеттік бюджет кірісіне жолданады.</w:t>
      </w:r>
    </w:p>
    <w:bookmarkStart w:name="z408" w:id="393"/>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393"/>
    <w:bookmarkStart w:name="z409" w:id="394"/>
    <w:p>
      <w:pPr>
        <w:spacing w:after="0"/>
        <w:ind w:left="0"/>
        <w:jc w:val="both"/>
      </w:pPr>
      <w:r>
        <w:rPr>
          <w:rFonts w:ascii="Times New Roman"/>
          <w:b w:val="false"/>
          <w:i w:val="false"/>
          <w:color w:val="000000"/>
          <w:sz w:val="28"/>
        </w:rPr>
        <w:t>
      13. Міндеттері:</w:t>
      </w:r>
    </w:p>
    <w:bookmarkEnd w:id="394"/>
    <w:p>
      <w:pPr>
        <w:spacing w:after="0"/>
        <w:ind w:left="0"/>
        <w:jc w:val="both"/>
      </w:pPr>
      <w:r>
        <w:rPr>
          <w:rFonts w:ascii="Times New Roman"/>
          <w:b w:val="false"/>
          <w:i w:val="false"/>
          <w:color w:val="000000"/>
          <w:sz w:val="28"/>
        </w:rPr>
        <w:t>
      1) нарық субъектілерінің экономикалық тиімділігін және бәсекеге қабілеттілігін арттыру;</w:t>
      </w:r>
    </w:p>
    <w:p>
      <w:pPr>
        <w:spacing w:after="0"/>
        <w:ind w:left="0"/>
        <w:jc w:val="both"/>
      </w:pPr>
      <w:r>
        <w:rPr>
          <w:rFonts w:ascii="Times New Roman"/>
          <w:b w:val="false"/>
          <w:i w:val="false"/>
          <w:color w:val="000000"/>
          <w:sz w:val="28"/>
        </w:rPr>
        <w:t>
      2) адал бәсекелестікті дамытуға жәрдемдесу;</w:t>
      </w:r>
    </w:p>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заңнамасын бұзушылықтардың алдын алу, анықтау және тергеп-тексеру, жолын кесу;</w:t>
      </w:r>
    </w:p>
    <w:p>
      <w:pPr>
        <w:spacing w:after="0"/>
        <w:ind w:left="0"/>
        <w:jc w:val="both"/>
      </w:pPr>
      <w:r>
        <w:rPr>
          <w:rFonts w:ascii="Times New Roman"/>
          <w:b w:val="false"/>
          <w:i w:val="false"/>
          <w:color w:val="000000"/>
          <w:sz w:val="28"/>
        </w:rPr>
        <w:t>
      4) бәсекелестікті шектейтін нарық субъектілерін монополиясыздандыру.</w:t>
      </w:r>
    </w:p>
    <w:bookmarkStart w:name="z410" w:id="395"/>
    <w:p>
      <w:pPr>
        <w:spacing w:after="0"/>
        <w:ind w:left="0"/>
        <w:jc w:val="both"/>
      </w:pPr>
      <w:r>
        <w:rPr>
          <w:rFonts w:ascii="Times New Roman"/>
          <w:b w:val="false"/>
          <w:i w:val="false"/>
          <w:color w:val="000000"/>
          <w:sz w:val="28"/>
        </w:rPr>
        <w:t>
      14. Құқықтары мен міндеттері:</w:t>
      </w:r>
    </w:p>
    <w:bookmarkEnd w:id="395"/>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Агенттікке тиісті тауар нарықтарында бәсекелестікті дамыту мәселелері бойынша ұсыныстар енгізу;</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мемлекеттік органдардан, ұйымдардан, олардың лауазымды адамдарынан қажетті ақпарат пен материалдарды сұрату және алу;</w:t>
      </w:r>
    </w:p>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 тергеп-тексеру жөніндегі процестік әрекеттер мен іс-шараларға қатысу;</w:t>
      </w:r>
    </w:p>
    <w:p>
      <w:pPr>
        <w:spacing w:after="0"/>
        <w:ind w:left="0"/>
        <w:jc w:val="both"/>
      </w:pPr>
      <w:r>
        <w:rPr>
          <w:rFonts w:ascii="Times New Roman"/>
          <w:b w:val="false"/>
          <w:i w:val="false"/>
          <w:color w:val="000000"/>
          <w:sz w:val="28"/>
        </w:rPr>
        <w:t>
      Қазақстан Республикасының заңнамалық актілерінде белгіленген коммерциялық және заңмен қорғалатын өзге де құпияны құрайтын мәліметтерді жария етуге қойылатын талаптарды сақтай отырып, мемлекеттік органдардан, өзге де ұйымдардың лауазымды адамдарынан және жеке тұлғалардан Агенттікке жүктелген функцияларды жүзеге асыру үшін қажетті ақпаратты сұрату және алу;</w:t>
      </w:r>
    </w:p>
    <w:p>
      <w:pPr>
        <w:spacing w:after="0"/>
        <w:ind w:left="0"/>
        <w:jc w:val="both"/>
      </w:pPr>
      <w:r>
        <w:rPr>
          <w:rFonts w:ascii="Times New Roman"/>
          <w:b w:val="false"/>
          <w:i w:val="false"/>
          <w:color w:val="000000"/>
          <w:sz w:val="28"/>
        </w:rPr>
        <w:t>
      сотқа жүгіну;</w:t>
      </w:r>
    </w:p>
    <w:p>
      <w:pPr>
        <w:spacing w:after="0"/>
        <w:ind w:left="0"/>
        <w:jc w:val="both"/>
      </w:pPr>
      <w:r>
        <w:rPr>
          <w:rFonts w:ascii="Times New Roman"/>
          <w:b w:val="false"/>
          <w:i w:val="false"/>
          <w:color w:val="000000"/>
          <w:sz w:val="28"/>
        </w:rPr>
        <w:t>
      өз құзыреті шегінде мемлекеттік органдарға Қазақстан Республикасының бәсекелестікті қорғау саласындағы заңнамасын бұзатын өздері қабылдаған актілердің күшін жою немесе оларды өзгерту туралы ұсыныстар енгізу;</w:t>
      </w:r>
    </w:p>
    <w:p>
      <w:pPr>
        <w:spacing w:after="0"/>
        <w:ind w:left="0"/>
        <w:jc w:val="both"/>
      </w:pPr>
      <w:r>
        <w:rPr>
          <w:rFonts w:ascii="Times New Roman"/>
          <w:b w:val="false"/>
          <w:i w:val="false"/>
          <w:color w:val="000000"/>
          <w:sz w:val="28"/>
        </w:rPr>
        <w:t>
      прокуратура органдарына Қазақстан Республикасының бәсекелестікті қорғау саласындағы заңнамасына қайшы келетін материалдар мен нормативтік құқықтық актілерді жіберу;</w:t>
      </w:r>
    </w:p>
    <w:p>
      <w:pPr>
        <w:spacing w:after="0"/>
        <w:ind w:left="0"/>
        <w:jc w:val="both"/>
      </w:pPr>
      <w:r>
        <w:rPr>
          <w:rFonts w:ascii="Times New Roman"/>
          <w:b w:val="false"/>
          <w:i w:val="false"/>
          <w:color w:val="000000"/>
          <w:sz w:val="28"/>
        </w:rPr>
        <w:t>
      Қазақстан Республикасының заңнамалық актілерінде, Қазақстан Республикасы Президентінің және Үкіметінің актілерінде көзделген өзге де өкілеттіктерді жүзеге асыру.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және мерзімде жеке және заңды тұлғалардан өтініштерді қабылдау және қарау;</w:t>
      </w:r>
    </w:p>
    <w:p>
      <w:pPr>
        <w:spacing w:after="0"/>
        <w:ind w:left="0"/>
        <w:jc w:val="both"/>
      </w:pPr>
      <w:r>
        <w:rPr>
          <w:rFonts w:ascii="Times New Roman"/>
          <w:b w:val="false"/>
          <w:i w:val="false"/>
          <w:color w:val="000000"/>
          <w:sz w:val="28"/>
        </w:rPr>
        <w:t>
      өзінің интернет-ресурсында:</w:t>
      </w:r>
    </w:p>
    <w:p>
      <w:pPr>
        <w:spacing w:after="0"/>
        <w:ind w:left="0"/>
        <w:jc w:val="both"/>
      </w:pPr>
      <w:r>
        <w:rPr>
          <w:rFonts w:ascii="Times New Roman"/>
          <w:b w:val="false"/>
          <w:i w:val="false"/>
          <w:color w:val="000000"/>
          <w:sz w:val="28"/>
        </w:rPr>
        <w:t>
      мемлекеттік құпияларды және заңмен қорғалатын өзге де құпияны қамтитын ақпаратты қоспағанда, тауар нарықтарындағы бәсекелестіктің жай-күйін талдауды;</w:t>
      </w:r>
    </w:p>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 тергеп-тексеру нәтижелері туралы ақпаратты, Агенттіктің шешімдерін орналастыру;</w:t>
      </w:r>
    </w:p>
    <w:p>
      <w:pPr>
        <w:spacing w:after="0"/>
        <w:ind w:left="0"/>
        <w:jc w:val="both"/>
      </w:pPr>
      <w:r>
        <w:rPr>
          <w:rFonts w:ascii="Times New Roman"/>
          <w:b w:val="false"/>
          <w:i w:val="false"/>
          <w:color w:val="000000"/>
          <w:sz w:val="28"/>
        </w:rPr>
        <w:t>
      мемлекеттік кәсіпорындарды, акцияларының (үлестерінің) елу пайызынан астамы мемлекетке тиесілі заңды тұлғаларды және олармен үлестес өз қызметін Қазақстан Республикасының аумағында жүзеге асыратын тұлғаларды құруға өтініштерді қарау.</w:t>
      </w:r>
    </w:p>
    <w:bookmarkStart w:name="z411" w:id="396"/>
    <w:p>
      <w:pPr>
        <w:spacing w:after="0"/>
        <w:ind w:left="0"/>
        <w:jc w:val="both"/>
      </w:pPr>
      <w:r>
        <w:rPr>
          <w:rFonts w:ascii="Times New Roman"/>
          <w:b w:val="false"/>
          <w:i w:val="false"/>
          <w:color w:val="000000"/>
          <w:sz w:val="28"/>
        </w:rPr>
        <w:t>
      15. Функциялары:</w:t>
      </w:r>
    </w:p>
    <w:bookmarkEnd w:id="396"/>
    <w:p>
      <w:pPr>
        <w:spacing w:after="0"/>
        <w:ind w:left="0"/>
        <w:jc w:val="both"/>
      </w:pPr>
      <w:r>
        <w:rPr>
          <w:rFonts w:ascii="Times New Roman"/>
          <w:b w:val="false"/>
          <w:i w:val="false"/>
          <w:color w:val="000000"/>
          <w:sz w:val="28"/>
        </w:rPr>
        <w:t>
      1) бәсекелестікті қорғау және монополистік қызметті шектеу саласындағы мемлекеттік саясатты іске асыру;</w:t>
      </w:r>
    </w:p>
    <w:p>
      <w:pPr>
        <w:spacing w:after="0"/>
        <w:ind w:left="0"/>
        <w:jc w:val="both"/>
      </w:pPr>
      <w:r>
        <w:rPr>
          <w:rFonts w:ascii="Times New Roman"/>
          <w:b w:val="false"/>
          <w:i w:val="false"/>
          <w:color w:val="000000"/>
          <w:sz w:val="28"/>
        </w:rPr>
        <w:t>
      2) бәсекелестікті қорғау және монополистік қызметті шектеу саласында мемлекеттік органдар мен өзге де ұйымдарды салааралық үйлестіруді жүзеге асыру;</w:t>
      </w:r>
    </w:p>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заңнамасының сақталуына мемлекеттік бақылауды жүзеге асыру;</w:t>
      </w:r>
    </w:p>
    <w:p>
      <w:pPr>
        <w:spacing w:after="0"/>
        <w:ind w:left="0"/>
        <w:jc w:val="both"/>
      </w:pPr>
      <w:r>
        <w:rPr>
          <w:rFonts w:ascii="Times New Roman"/>
          <w:b w:val="false"/>
          <w:i w:val="false"/>
          <w:color w:val="000000"/>
          <w:sz w:val="28"/>
        </w:rPr>
        <w:t>
      4) мемлекеттік, жергілікті атқарушы органдардың, мемлекет нарық субъектілерінің қызметін реттеу функцияларын берген, бәсекелестікті шектеуге және (немесе) жоюға бағытталған ұйымдардың актілерінің, әрекеттерінің (әрекетсіздіктерінің) жолын кесу;</w:t>
      </w:r>
    </w:p>
    <w:p>
      <w:pPr>
        <w:spacing w:after="0"/>
        <w:ind w:left="0"/>
        <w:jc w:val="both"/>
      </w:pPr>
      <w:r>
        <w:rPr>
          <w:rFonts w:ascii="Times New Roman"/>
          <w:b w:val="false"/>
          <w:i w:val="false"/>
          <w:color w:val="000000"/>
          <w:sz w:val="28"/>
        </w:rPr>
        <w:t>
      5) Қазақстан Республикасының табиғи монополиялар туралы заңнамасында көзделген бұзушылықтарды қоспағанда, тиісті тауар нарығында үстем немесе монополиялық жағдайды теріс пайдаланудың алдын алу және оны жою;</w:t>
      </w:r>
    </w:p>
    <w:p>
      <w:pPr>
        <w:spacing w:after="0"/>
        <w:ind w:left="0"/>
        <w:jc w:val="both"/>
      </w:pPr>
      <w:r>
        <w:rPr>
          <w:rFonts w:ascii="Times New Roman"/>
          <w:b w:val="false"/>
          <w:i w:val="false"/>
          <w:color w:val="000000"/>
          <w:sz w:val="28"/>
        </w:rPr>
        <w:t>
      6) бәсекелестікке қарсы келісімдерді және нарық субъектілерінің келісілген іс-әрекеттерін, жосықсыз бәсекелестікті болдырмау және жолын кесу;</w:t>
      </w:r>
    </w:p>
    <w:p>
      <w:pPr>
        <w:spacing w:after="0"/>
        <w:ind w:left="0"/>
        <w:jc w:val="both"/>
      </w:pPr>
      <w:r>
        <w:rPr>
          <w:rFonts w:ascii="Times New Roman"/>
          <w:b w:val="false"/>
          <w:i w:val="false"/>
          <w:color w:val="000000"/>
          <w:sz w:val="28"/>
        </w:rPr>
        <w:t>
      7) Қазақстан Республикасының бәсекелестікті қорғау саласындағы заңнамасының нормаларын қолдану туралы ақпаратты тарату және адал бәсекелестікті насихаттау;</w:t>
      </w:r>
    </w:p>
    <w:p>
      <w:pPr>
        <w:spacing w:after="0"/>
        <w:ind w:left="0"/>
        <w:jc w:val="both"/>
      </w:pPr>
      <w:r>
        <w:rPr>
          <w:rFonts w:ascii="Times New Roman"/>
          <w:b w:val="false"/>
          <w:i w:val="false"/>
          <w:color w:val="000000"/>
          <w:sz w:val="28"/>
        </w:rPr>
        <w:t>
      8) тауар нарықтарындағы бәсекелестіктің жай-күйін талдау;</w:t>
      </w:r>
    </w:p>
    <w:p>
      <w:pPr>
        <w:spacing w:after="0"/>
        <w:ind w:left="0"/>
        <w:jc w:val="both"/>
      </w:pPr>
      <w:r>
        <w:rPr>
          <w:rFonts w:ascii="Times New Roman"/>
          <w:b w:val="false"/>
          <w:i w:val="false"/>
          <w:color w:val="000000"/>
          <w:sz w:val="28"/>
        </w:rPr>
        <w:t>
      9) тиісті тауар нарығында үстем немесе монополиялық жағдайға ие нарық субъектілері қызметін талдау және мониторингтеу;</w:t>
      </w:r>
    </w:p>
    <w:p>
      <w:pPr>
        <w:spacing w:after="0"/>
        <w:ind w:left="0"/>
        <w:jc w:val="both"/>
      </w:pPr>
      <w:r>
        <w:rPr>
          <w:rFonts w:ascii="Times New Roman"/>
          <w:b w:val="false"/>
          <w:i w:val="false"/>
          <w:color w:val="000000"/>
          <w:sz w:val="28"/>
        </w:rPr>
        <w:t>
      10) үстем немесе монополиялық жағдайға ие нарық субъектісі белгілеген монополиялық жоғары (төмен), монопсониялық төмен бағаны анықтау;</w:t>
      </w:r>
    </w:p>
    <w:p>
      <w:pPr>
        <w:spacing w:after="0"/>
        <w:ind w:left="0"/>
        <w:jc w:val="both"/>
      </w:pPr>
      <w:r>
        <w:rPr>
          <w:rFonts w:ascii="Times New Roman"/>
          <w:b w:val="false"/>
          <w:i w:val="false"/>
          <w:color w:val="000000"/>
          <w:sz w:val="28"/>
        </w:rPr>
        <w:t>
      11) нарық субъектілерінің, мемлекеттік, жергілікті атқарушы органдардың, мемлекет нарық субъектілерінің қызметін реттеу функцияларын берген ұйымдардың Қазақстан Республикасының бәсекелестікті қорғау саласындағы заңнамасын бұзу фактілері бойынша Қазақстан Республикасының Кәсіпкерлік кодексінде белгіленген тәртіппен тергеп-тексерулер жүргізу;</w:t>
      </w:r>
    </w:p>
    <w:p>
      <w:pPr>
        <w:spacing w:after="0"/>
        <w:ind w:left="0"/>
        <w:jc w:val="both"/>
      </w:pPr>
      <w:r>
        <w:rPr>
          <w:rFonts w:ascii="Times New Roman"/>
          <w:b w:val="false"/>
          <w:i w:val="false"/>
          <w:color w:val="000000"/>
          <w:sz w:val="28"/>
        </w:rPr>
        <w:t>
      12) банктік құпияны, сақтандыру құпиясын және бағалы қағаздар нарығындағы коммерциялық құпияны қоспағанда, Қазақстан Республикасының заңдарында белгіленген тәртіппен мемлекеттік органдардан, оның ішінде мемлекеттік статистика саласындағы уәкілетті органнан, мемлекеттік кірістер органдарынан, нарық субъектілерінен, сондай-ақ лауазымды адамдардан және өзге де жеке және заңды тұлғалардан осы Кодексте көзделген өкілеттіктерді жүзеге асыру үшін қажетті ақпаратты, оның ішінде коммерциялық және заңмен қорғалатын өзге де құпияны құрайтын ақпаратты сұрату және алу;</w:t>
      </w:r>
    </w:p>
    <w:p>
      <w:pPr>
        <w:spacing w:after="0"/>
        <w:ind w:left="0"/>
        <w:jc w:val="both"/>
      </w:pPr>
      <w:r>
        <w:rPr>
          <w:rFonts w:ascii="Times New Roman"/>
          <w:b w:val="false"/>
          <w:i w:val="false"/>
          <w:color w:val="000000"/>
          <w:sz w:val="28"/>
        </w:rPr>
        <w:t>
      13) нарық субъектілеріне:</w:t>
      </w:r>
    </w:p>
    <w:p>
      <w:pPr>
        <w:spacing w:after="0"/>
        <w:ind w:left="0"/>
        <w:jc w:val="both"/>
      </w:pPr>
      <w:r>
        <w:rPr>
          <w:rFonts w:ascii="Times New Roman"/>
          <w:b w:val="false"/>
          <w:i w:val="false"/>
          <w:color w:val="000000"/>
          <w:sz w:val="28"/>
        </w:rPr>
        <w:t>
      осы Кодекстің нормаларын бұзушылықтарды тоқтату және (немесе) олардың салдарларын жою;</w:t>
      </w:r>
    </w:p>
    <w:p>
      <w:pPr>
        <w:spacing w:after="0"/>
        <w:ind w:left="0"/>
        <w:jc w:val="both"/>
      </w:pPr>
      <w:r>
        <w:rPr>
          <w:rFonts w:ascii="Times New Roman"/>
          <w:b w:val="false"/>
          <w:i w:val="false"/>
          <w:color w:val="000000"/>
          <w:sz w:val="28"/>
        </w:rPr>
        <w:t>
      бастапқы жағдайды қалпына келтіру;</w:t>
      </w:r>
    </w:p>
    <w:p>
      <w:pPr>
        <w:spacing w:after="0"/>
        <w:ind w:left="0"/>
        <w:jc w:val="both"/>
      </w:pPr>
      <w:r>
        <w:rPr>
          <w:rFonts w:ascii="Times New Roman"/>
          <w:b w:val="false"/>
          <w:i w:val="false"/>
          <w:color w:val="000000"/>
          <w:sz w:val="28"/>
        </w:rPr>
        <w:t>
      осы Кодекске қайшы келетін шарттарды бұзу немесе өзгерту;</w:t>
      </w:r>
    </w:p>
    <w:p>
      <w:pPr>
        <w:spacing w:after="0"/>
        <w:ind w:left="0"/>
        <w:jc w:val="both"/>
      </w:pPr>
      <w:r>
        <w:rPr>
          <w:rFonts w:ascii="Times New Roman"/>
          <w:b w:val="false"/>
          <w:i w:val="false"/>
          <w:color w:val="000000"/>
          <w:sz w:val="28"/>
        </w:rPr>
        <w:t>
      экономикалық шоғырлануды реттеу кезінде мәмілелерді бұзу немесе оларды жарамсыз деп тану арқылы олардың күшін жою қажеттілігі;</w:t>
      </w:r>
    </w:p>
    <w:p>
      <w:pPr>
        <w:spacing w:after="0"/>
        <w:ind w:left="0"/>
        <w:jc w:val="both"/>
      </w:pPr>
      <w:r>
        <w:rPr>
          <w:rFonts w:ascii="Times New Roman"/>
          <w:b w:val="false"/>
          <w:i w:val="false"/>
          <w:color w:val="000000"/>
          <w:sz w:val="28"/>
        </w:rPr>
        <w:t>
      егер белгілі бір сатушылармен (өнім берушілермен) не сатып алушылармен шарт жасасудан негізсіз бас тарту немесе жалтару бұзушылық болып табылған жағдайда, өзге нарық субъектісімен шарт жасасу туралы орындалуға міндетті нұсқамалар шығару;</w:t>
      </w:r>
    </w:p>
    <w:p>
      <w:pPr>
        <w:spacing w:after="0"/>
        <w:ind w:left="0"/>
        <w:jc w:val="both"/>
      </w:pPr>
      <w:r>
        <w:rPr>
          <w:rFonts w:ascii="Times New Roman"/>
          <w:b w:val="false"/>
          <w:i w:val="false"/>
          <w:color w:val="000000"/>
          <w:sz w:val="28"/>
        </w:rPr>
        <w:t>
      14) мемлекеттік, жергілікті атқарушы органдарға, мемлекет нарық субъектілерінің қызметін реттеу функцияларын берген ұйымдарға өздері қабылдаған актілердің күшін жою немесе оларды өзгерту, бұзушылықтарды жою, сондай-ақ өздері жасасқан Қазақстан Республикасының Кәсіпкерлік кодексіне қайшы келетін келісімдер мен мәмілелерді бұзу, күшін жою немесе өзгерту және бәсекелестікті қамтамасыз етуге бағытталған әрекеттер жасау туралы орындалуға міндетті нұсқамалар енгізу;</w:t>
      </w:r>
    </w:p>
    <w:p>
      <w:pPr>
        <w:spacing w:after="0"/>
        <w:ind w:left="0"/>
        <w:jc w:val="both"/>
      </w:pPr>
      <w:r>
        <w:rPr>
          <w:rFonts w:ascii="Times New Roman"/>
          <w:b w:val="false"/>
          <w:i w:val="false"/>
          <w:color w:val="000000"/>
          <w:sz w:val="28"/>
        </w:rPr>
        <w:t>
      15) Қазақстан Республикасының Әкімшілік құқық бұзушылық туралы кодексінде белгіленген тәртіппен әкімшілік құқық бұзушылық туралы істерді қарау және әкімшілік жазалар қолдану, Қазақстан Республикасының бәсекелестікті қорғау саласындағы заңнамасын бұзушылықтар туралы істерді қарау бойынша сотқа қатысу;</w:t>
      </w:r>
    </w:p>
    <w:p>
      <w:pPr>
        <w:spacing w:after="0"/>
        <w:ind w:left="0"/>
        <w:jc w:val="both"/>
      </w:pPr>
      <w:r>
        <w:rPr>
          <w:rFonts w:ascii="Times New Roman"/>
          <w:b w:val="false"/>
          <w:i w:val="false"/>
          <w:color w:val="000000"/>
          <w:sz w:val="28"/>
        </w:rPr>
        <w:t>
      16) Қазақстан Республикасының бәсекелестікті қорғау саласындағы заңнамасын бұзуға байланысты қылмыстық құқық бұзушылықтар белгілері бойынша сотқа дейінгі тергеп-тексеру жүргізу үшін материалдарды құқық қорғау органдарына жіберу;</w:t>
      </w:r>
    </w:p>
    <w:p>
      <w:pPr>
        <w:spacing w:after="0"/>
        <w:ind w:left="0"/>
        <w:jc w:val="both"/>
      </w:pPr>
      <w:r>
        <w:rPr>
          <w:rFonts w:ascii="Times New Roman"/>
          <w:b w:val="false"/>
          <w:i w:val="false"/>
          <w:color w:val="000000"/>
          <w:sz w:val="28"/>
        </w:rPr>
        <w:t>
      17) бәсекелестікті қорғау және монополистік қызметті шектеу саласында жүргізіліп жатқан мемлекеттік саясаттың ақпараттық ашықтығын қамтамасыз ету, оның ішінде өз қызметі туралы мәліметтерді бұқаралық ақпарат құралдарында, оның ішінде өзінің интернет-ресурсында орналастыру;</w:t>
      </w:r>
    </w:p>
    <w:p>
      <w:pPr>
        <w:spacing w:after="0"/>
        <w:ind w:left="0"/>
        <w:jc w:val="both"/>
      </w:pPr>
      <w:r>
        <w:rPr>
          <w:rFonts w:ascii="Times New Roman"/>
          <w:b w:val="false"/>
          <w:i w:val="false"/>
          <w:color w:val="000000"/>
          <w:sz w:val="28"/>
        </w:rPr>
        <w:t xml:space="preserve">
      18) Қазақстан Республикасының заңнамасында белгіленген тәртіппен құқық қорғау органдарына жедел-іздестіру іс-шараларын жүргізу туралы жүгіну; </w:t>
      </w:r>
    </w:p>
    <w:p>
      <w:pPr>
        <w:spacing w:after="0"/>
        <w:ind w:left="0"/>
        <w:jc w:val="both"/>
      </w:pPr>
      <w:r>
        <w:rPr>
          <w:rFonts w:ascii="Times New Roman"/>
          <w:b w:val="false"/>
          <w:i w:val="false"/>
          <w:color w:val="000000"/>
          <w:sz w:val="28"/>
        </w:rPr>
        <w:t>
      19) нарық субъектісінің, мемлекеттік, жергілікті атқарушы органның, мемлекет нарық субъектілерінің қызметін реттеу функцияларын берген ұйымның лауазымды адамына Қазақстан Республикасының бәсекелестікті қорғау саласындағы заңнамасын бұзуға әкеп соғуы мүмкін әрекетті (әрекетсіздікті) жасауға жол бермеу туралы жазбаша нысанда алдын ала ескерту жіберу;</w:t>
      </w:r>
    </w:p>
    <w:p>
      <w:pPr>
        <w:spacing w:after="0"/>
        <w:ind w:left="0"/>
        <w:jc w:val="both"/>
      </w:pPr>
      <w:r>
        <w:rPr>
          <w:rFonts w:ascii="Times New Roman"/>
          <w:b w:val="false"/>
          <w:i w:val="false"/>
          <w:color w:val="000000"/>
          <w:sz w:val="28"/>
        </w:rPr>
        <w:t>
      20) нарық субъектілеріне, мемлекеттік, жергілікті атқарушы органдарға, мемлекет нарық субъектілерінің қызметін реттеу функцияларын берген ұйымдарға нарық субъектісінің, мемлекеттік, жергілікті атқарушы органның,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 белгілерінің болуы туралы хабарлама жіберу;</w:t>
      </w:r>
    </w:p>
    <w:p>
      <w:pPr>
        <w:spacing w:after="0"/>
        <w:ind w:left="0"/>
        <w:jc w:val="both"/>
      </w:pPr>
      <w:r>
        <w:rPr>
          <w:rFonts w:ascii="Times New Roman"/>
          <w:b w:val="false"/>
          <w:i w:val="false"/>
          <w:color w:val="000000"/>
          <w:sz w:val="28"/>
        </w:rPr>
        <w:t>
      21) монополияға қарсы орган қабылдаған бәсекелестікті қорғау саласындағы нормативтік құқықтық актілерге ресми түсіндірме беру;</w:t>
      </w:r>
    </w:p>
    <w:p>
      <w:pPr>
        <w:spacing w:after="0"/>
        <w:ind w:left="0"/>
        <w:jc w:val="both"/>
      </w:pPr>
      <w:r>
        <w:rPr>
          <w:rFonts w:ascii="Times New Roman"/>
          <w:b w:val="false"/>
          <w:i w:val="false"/>
          <w:color w:val="000000"/>
          <w:sz w:val="28"/>
        </w:rPr>
        <w:t>
      22) нарық субъектісі (нарық субъектілері) жіберетін монополияға қарсы комплаенстің сыртқы актісінің Қазақстан Республикасының бәсекелестікті қорғау саласындағы заңнамасының нормаларына сәйкестігін белгілеу;</w:t>
      </w:r>
    </w:p>
    <w:p>
      <w:pPr>
        <w:spacing w:after="0"/>
        <w:ind w:left="0"/>
        <w:jc w:val="both"/>
      </w:pPr>
      <w:r>
        <w:rPr>
          <w:rFonts w:ascii="Times New Roman"/>
          <w:b w:val="false"/>
          <w:i w:val="false"/>
          <w:color w:val="000000"/>
          <w:sz w:val="28"/>
        </w:rPr>
        <w:t>
      23) Қазақстан Республикасының Кәсіпкерлік кодексіне қайшы келетін шарттарды бұзу, өзгерту және (немесе) мәмілелерді жарамсыз деп тану туралы сотқа талап-арыз беру;</w:t>
      </w:r>
    </w:p>
    <w:p>
      <w:pPr>
        <w:spacing w:after="0"/>
        <w:ind w:left="0"/>
        <w:jc w:val="both"/>
      </w:pPr>
      <w:r>
        <w:rPr>
          <w:rFonts w:ascii="Times New Roman"/>
          <w:b w:val="false"/>
          <w:i w:val="false"/>
          <w:color w:val="000000"/>
          <w:sz w:val="28"/>
        </w:rPr>
        <w:t>
      24) Қазақстан Республикасының бәсекелестікті қорғау саласындағы заңнамасын бұзу белгілерін анықтау мақсатында тауар нарықтарындағы бағалар мониторингі;</w:t>
      </w:r>
    </w:p>
    <w:p>
      <w:pPr>
        <w:spacing w:after="0"/>
        <w:ind w:left="0"/>
        <w:jc w:val="both"/>
      </w:pPr>
      <w:r>
        <w:rPr>
          <w:rFonts w:ascii="Times New Roman"/>
          <w:b w:val="false"/>
          <w:i w:val="false"/>
          <w:color w:val="000000"/>
          <w:sz w:val="28"/>
        </w:rPr>
        <w:t>
      25) тауарларды сатып алу мен сауда-саттық мониторингі;</w:t>
      </w:r>
    </w:p>
    <w:p>
      <w:pPr>
        <w:spacing w:after="0"/>
        <w:ind w:left="0"/>
        <w:jc w:val="both"/>
      </w:pPr>
      <w:r>
        <w:rPr>
          <w:rFonts w:ascii="Times New Roman"/>
          <w:b w:val="false"/>
          <w:i w:val="false"/>
          <w:color w:val="000000"/>
          <w:sz w:val="28"/>
        </w:rPr>
        <w:t>
      26) өз құзыреті шегінде құқық қорғау органдарының сұрау салулары бойынша сараптамалар жүргізу және Қазақстан Республикасының бәсекелестікті қорғау саласындағы заңнамасы мәселелері бойынша қорытындылар беру;</w:t>
      </w:r>
    </w:p>
    <w:p>
      <w:pPr>
        <w:spacing w:after="0"/>
        <w:ind w:left="0"/>
        <w:jc w:val="both"/>
      </w:pPr>
      <w:r>
        <w:rPr>
          <w:rFonts w:ascii="Times New Roman"/>
          <w:b w:val="false"/>
          <w:i w:val="false"/>
          <w:color w:val="000000"/>
          <w:sz w:val="28"/>
        </w:rPr>
        <w:t>
      27) құқық қорғау органдарының сұрау салуы бойынша тауар нарықтарындағы бәсекелестіктің жай-күйі туралы талдамалық ақпарат беру;</w:t>
      </w:r>
    </w:p>
    <w:p>
      <w:pPr>
        <w:spacing w:after="0"/>
        <w:ind w:left="0"/>
        <w:jc w:val="both"/>
      </w:pPr>
      <w:r>
        <w:rPr>
          <w:rFonts w:ascii="Times New Roman"/>
          <w:b w:val="false"/>
          <w:i w:val="false"/>
          <w:color w:val="000000"/>
          <w:sz w:val="28"/>
        </w:rPr>
        <w:t>
      28) Қазақстан Республикасының бәсекелестікті қорғау саласындағы заңнамасында белгіленген жағдайларда нарық субъектісін мәжбүрлеп бөлу немесе оның құрамынан құрылымдық бөлімшелері базасында бір немесе бірнеше заңды тұлғаларды бөліп шығару туралы талап-арызбен сотқа жүгіну;</w:t>
      </w:r>
    </w:p>
    <w:p>
      <w:pPr>
        <w:spacing w:after="0"/>
        <w:ind w:left="0"/>
        <w:jc w:val="both"/>
      </w:pPr>
      <w:r>
        <w:rPr>
          <w:rFonts w:ascii="Times New Roman"/>
          <w:b w:val="false"/>
          <w:i w:val="false"/>
          <w:color w:val="000000"/>
          <w:sz w:val="28"/>
        </w:rPr>
        <w:t>
      29) мемлекеттік кәсіпорындарды, акцияларының (үлестерінің) елу пайызынан астамы мемлекетке тиесілі заңды тұлғаларды және олармен үлестес тұлғаларды құруға келісім беру;</w:t>
      </w:r>
    </w:p>
    <w:p>
      <w:pPr>
        <w:spacing w:after="0"/>
        <w:ind w:left="0"/>
        <w:jc w:val="both"/>
      </w:pPr>
      <w:r>
        <w:rPr>
          <w:rFonts w:ascii="Times New Roman"/>
          <w:b w:val="false"/>
          <w:i w:val="false"/>
          <w:color w:val="000000"/>
          <w:sz w:val="28"/>
        </w:rPr>
        <w:t>
      30)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 кеңейтуге және (немесе) өзгертуге келісім беру;</w:t>
      </w:r>
    </w:p>
    <w:p>
      <w:pPr>
        <w:spacing w:after="0"/>
        <w:ind w:left="0"/>
        <w:jc w:val="both"/>
      </w:pPr>
      <w:r>
        <w:rPr>
          <w:rFonts w:ascii="Times New Roman"/>
          <w:b w:val="false"/>
          <w:i w:val="false"/>
          <w:color w:val="000000"/>
          <w:sz w:val="28"/>
        </w:rPr>
        <w:t>
      31) тауар биржаларының қызметі саласындағы мемлекеттік саясатты қалыптастыруға және іске асыруға қатысу;</w:t>
      </w:r>
    </w:p>
    <w:p>
      <w:pPr>
        <w:spacing w:after="0"/>
        <w:ind w:left="0"/>
        <w:jc w:val="both"/>
      </w:pPr>
      <w:r>
        <w:rPr>
          <w:rFonts w:ascii="Times New Roman"/>
          <w:b w:val="false"/>
          <w:i w:val="false"/>
          <w:color w:val="000000"/>
          <w:sz w:val="28"/>
        </w:rPr>
        <w:t>
      32) Қазақстан Республикасының тауар биржалары туралы заңнамасының сақталуына мемлекеттік бақылауды жүзеге асыру;</w:t>
      </w:r>
    </w:p>
    <w:p>
      <w:pPr>
        <w:spacing w:after="0"/>
        <w:ind w:left="0"/>
        <w:jc w:val="both"/>
      </w:pPr>
      <w:r>
        <w:rPr>
          <w:rFonts w:ascii="Times New Roman"/>
          <w:b w:val="false"/>
          <w:i w:val="false"/>
          <w:color w:val="000000"/>
          <w:sz w:val="28"/>
        </w:rPr>
        <w:t>
      33) тауар биржаларының қызметіне талдау және мониторинг жүргізу;</w:t>
      </w:r>
    </w:p>
    <w:p>
      <w:pPr>
        <w:spacing w:after="0"/>
        <w:ind w:left="0"/>
        <w:jc w:val="both"/>
      </w:pPr>
      <w:r>
        <w:rPr>
          <w:rFonts w:ascii="Times New Roman"/>
          <w:b w:val="false"/>
          <w:i w:val="false"/>
          <w:color w:val="000000"/>
          <w:sz w:val="28"/>
        </w:rPr>
        <w:t>
      34) коммерциялық немесе заңмен қорғалатын өзге де құпияны құрайтын мәліметтерді қоспағанда, тауар биржалары мен биржалық сауда қызметінің мәселелері бойынша ақпаратты жариялау;</w:t>
      </w:r>
    </w:p>
    <w:p>
      <w:pPr>
        <w:spacing w:after="0"/>
        <w:ind w:left="0"/>
        <w:jc w:val="both"/>
      </w:pPr>
      <w:r>
        <w:rPr>
          <w:rFonts w:ascii="Times New Roman"/>
          <w:b w:val="false"/>
          <w:i w:val="false"/>
          <w:color w:val="000000"/>
          <w:sz w:val="28"/>
        </w:rPr>
        <w:t>
      35) биржалық сауданы дамыту және жетілдіру жөнінде ұсыныстар әзірлеу;</w:t>
      </w:r>
    </w:p>
    <w:p>
      <w:pPr>
        <w:spacing w:after="0"/>
        <w:ind w:left="0"/>
        <w:jc w:val="both"/>
      </w:pPr>
      <w:r>
        <w:rPr>
          <w:rFonts w:ascii="Times New Roman"/>
          <w:b w:val="false"/>
          <w:i w:val="false"/>
          <w:color w:val="000000"/>
          <w:sz w:val="28"/>
        </w:rPr>
        <w:t>
      36) тауар биржаларының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жүзеге асыру;</w:t>
      </w:r>
    </w:p>
    <w:p>
      <w:pPr>
        <w:spacing w:after="0"/>
        <w:ind w:left="0"/>
        <w:jc w:val="both"/>
      </w:pPr>
      <w:r>
        <w:rPr>
          <w:rFonts w:ascii="Times New Roman"/>
          <w:b w:val="false"/>
          <w:i w:val="false"/>
          <w:color w:val="000000"/>
          <w:sz w:val="28"/>
        </w:rPr>
        <w:t>
      37) Қазақстан Республикасының тауар биржалары туралы заңнамасының сақталуына мемлекеттік бақылауды жоспардан тыс тексеру, Бақылау субъектісіне (объектісіне) бару арқылы профилактикалық бақылау, сондай-ақ бақылау субъектісіне (объектісіне) бармай профилактикалық бақылау нысанында жүзеге асыру;</w:t>
      </w:r>
    </w:p>
    <w:p>
      <w:pPr>
        <w:spacing w:after="0"/>
        <w:ind w:left="0"/>
        <w:jc w:val="both"/>
      </w:pPr>
      <w:r>
        <w:rPr>
          <w:rFonts w:ascii="Times New Roman"/>
          <w:b w:val="false"/>
          <w:i w:val="false"/>
          <w:color w:val="000000"/>
          <w:sz w:val="28"/>
        </w:rPr>
        <w:t>
      38) Қазақстан Республикасының Әкімшілік құқық бұзушылық туралы кодексінде белгіленген тәртіппен әкімшілік құқық бұзушылық туралы істерді қозғау және қарау, сондай-ақ тауар биржалары саласында әкімшілік жазалар қолдану;</w:t>
      </w:r>
    </w:p>
    <w:p>
      <w:pPr>
        <w:spacing w:after="0"/>
        <w:ind w:left="0"/>
        <w:jc w:val="both"/>
      </w:pPr>
      <w:r>
        <w:rPr>
          <w:rFonts w:ascii="Times New Roman"/>
          <w:b w:val="false"/>
          <w:i w:val="false"/>
          <w:color w:val="000000"/>
          <w:sz w:val="28"/>
        </w:rPr>
        <w:t xml:space="preserve">
      39) мемлекеттік кәсіпорындардың, акцияларының (жарғылық капиталға қатысу үлестерiнiң) елу пайыздан астамы мемлекетке тиесілі заңды тұлғалардың және олармен үлестес тұлғалардың қызметіне жүзеге асырылатын қызмет түрлерін құру, кеңейту және (немесе) өзгерту кезінде монополияға қарсы органның келісімін алу, сондай-ақ монополияға қарсы органның келісімі алынған сол қызмет түрлерін ғана жүзеге асыру тұрғысынан мониторингті жүзеге асыру; </w:t>
      </w:r>
    </w:p>
    <w:p>
      <w:pPr>
        <w:spacing w:after="0"/>
        <w:ind w:left="0"/>
        <w:jc w:val="both"/>
      </w:pPr>
      <w:r>
        <w:rPr>
          <w:rFonts w:ascii="Times New Roman"/>
          <w:b w:val="false"/>
          <w:i w:val="false"/>
          <w:color w:val="000000"/>
          <w:sz w:val="28"/>
        </w:rPr>
        <w:t xml:space="preserve">
      40) мемлекеттік органдар мен заңды тұлғалардың Қазақстан Республикасы Президентінің тапсырмасы бойынша бастамашылық жасалған экономиканы қолдау, іскерлік белсенділікті және халықты жұмыспен қамтуды ынталандыру үшін дағдарысқа қарсы іс-шаралар кешенін іске асыру жөніндегі қызметін қоспағанда, мемлекеттік қолдау шараларын көрсететін тұлғалардың Қазақстан Республикасы Кәсіпкерлік кодексінің </w:t>
      </w:r>
      <w:r>
        <w:rPr>
          <w:rFonts w:ascii="Times New Roman"/>
          <w:b w:val="false"/>
          <w:i w:val="false"/>
          <w:color w:val="000000"/>
          <w:sz w:val="28"/>
        </w:rPr>
        <w:t>194-бабында</w:t>
      </w:r>
      <w:r>
        <w:rPr>
          <w:rFonts w:ascii="Times New Roman"/>
          <w:b w:val="false"/>
          <w:i w:val="false"/>
          <w:color w:val="000000"/>
          <w:sz w:val="28"/>
        </w:rPr>
        <w:t xml:space="preserve"> көзделген талаптардың сақталуы тұрғысынан қызметіне мониторингті жүзеге асыру;</w:t>
      </w:r>
    </w:p>
    <w:p>
      <w:pPr>
        <w:spacing w:after="0"/>
        <w:ind w:left="0"/>
        <w:jc w:val="both"/>
      </w:pPr>
      <w:r>
        <w:rPr>
          <w:rFonts w:ascii="Times New Roman"/>
          <w:b w:val="false"/>
          <w:i w:val="false"/>
          <w:color w:val="000000"/>
          <w:sz w:val="28"/>
        </w:rPr>
        <w:t>
      41) Қазақстан Республикасының заңнамасында, Қазақстан Республикасы Президентінің және Қазақстан Республикасы Үкіметінің актілерінде көзделген өзге де функцияларды жүзеге асыру.</w:t>
      </w:r>
    </w:p>
    <w:bookmarkStart w:name="z412" w:id="397"/>
    <w:p>
      <w:pPr>
        <w:spacing w:after="0"/>
        <w:ind w:left="0"/>
        <w:jc w:val="left"/>
      </w:pPr>
      <w:r>
        <w:rPr>
          <w:rFonts w:ascii="Times New Roman"/>
          <w:b/>
          <w:i w:val="false"/>
          <w:color w:val="000000"/>
        </w:rPr>
        <w:t xml:space="preserve"> 3-тарау. Департамент басшысының оның қызметін ұйымдастыру кезіндегі мәртебесі мен өкілеттіктері</w:t>
      </w:r>
    </w:p>
    <w:bookmarkEnd w:id="397"/>
    <w:bookmarkStart w:name="z413" w:id="398"/>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функцияларын жүзеге асыруына дербес жауапты болатын басшы жүзеге асырады.</w:t>
      </w:r>
    </w:p>
    <w:bookmarkEnd w:id="398"/>
    <w:bookmarkStart w:name="z414" w:id="399"/>
    <w:p>
      <w:pPr>
        <w:spacing w:after="0"/>
        <w:ind w:left="0"/>
        <w:jc w:val="both"/>
      </w:pPr>
      <w:r>
        <w:rPr>
          <w:rFonts w:ascii="Times New Roman"/>
          <w:b w:val="false"/>
          <w:i w:val="false"/>
          <w:color w:val="000000"/>
          <w:sz w:val="28"/>
        </w:rPr>
        <w:t>
      17. Департамент басшысын Агенттік төрағасымен келісу бойынша Агенттіктің аппарат басшысы лауазымға тағайындайды және лауазымнан босатады.</w:t>
      </w:r>
    </w:p>
    <w:bookmarkEnd w:id="399"/>
    <w:bookmarkStart w:name="z415" w:id="400"/>
    <w:p>
      <w:pPr>
        <w:spacing w:after="0"/>
        <w:ind w:left="0"/>
        <w:jc w:val="both"/>
      </w:pPr>
      <w:r>
        <w:rPr>
          <w:rFonts w:ascii="Times New Roman"/>
          <w:b w:val="false"/>
          <w:i w:val="false"/>
          <w:color w:val="000000"/>
          <w:sz w:val="28"/>
        </w:rPr>
        <w:t>
      18. Департамент басшысының орынбасары болады, оны Агенттік төрағасымен келісу бойынша Агенттіктің аппарат басшысы лауазымға тағайындайды және лауазымнан босатады.</w:t>
      </w:r>
    </w:p>
    <w:bookmarkEnd w:id="400"/>
    <w:bookmarkStart w:name="z416" w:id="401"/>
    <w:p>
      <w:pPr>
        <w:spacing w:after="0"/>
        <w:ind w:left="0"/>
        <w:jc w:val="both"/>
      </w:pPr>
      <w:r>
        <w:rPr>
          <w:rFonts w:ascii="Times New Roman"/>
          <w:b w:val="false"/>
          <w:i w:val="false"/>
          <w:color w:val="000000"/>
          <w:sz w:val="28"/>
        </w:rPr>
        <w:t>
      19. Департамент басшысының өкілеттіктері:</w:t>
      </w:r>
    </w:p>
    <w:bookmarkEnd w:id="401"/>
    <w:p>
      <w:pPr>
        <w:spacing w:after="0"/>
        <w:ind w:left="0"/>
        <w:jc w:val="both"/>
      </w:pPr>
      <w:r>
        <w:rPr>
          <w:rFonts w:ascii="Times New Roman"/>
          <w:b w:val="false"/>
          <w:i w:val="false"/>
          <w:color w:val="000000"/>
          <w:sz w:val="28"/>
        </w:rPr>
        <w:t>
      1) Департаменттің жұмысын ұйымдастырады және оған басшылық етуді жүзеге асырады;</w:t>
      </w:r>
    </w:p>
    <w:p>
      <w:pPr>
        <w:spacing w:after="0"/>
        <w:ind w:left="0"/>
        <w:jc w:val="both"/>
      </w:pPr>
      <w:r>
        <w:rPr>
          <w:rFonts w:ascii="Times New Roman"/>
          <w:b w:val="false"/>
          <w:i w:val="false"/>
          <w:color w:val="000000"/>
          <w:sz w:val="28"/>
        </w:rPr>
        <w:t>
      2) өз орынбасарының және Департаменттің басқа қызметкерлерінің өкілеттіктерін айқындайды;</w:t>
      </w:r>
    </w:p>
    <w:p>
      <w:pPr>
        <w:spacing w:after="0"/>
        <w:ind w:left="0"/>
        <w:jc w:val="both"/>
      </w:pPr>
      <w:r>
        <w:rPr>
          <w:rFonts w:ascii="Times New Roman"/>
          <w:b w:val="false"/>
          <w:i w:val="false"/>
          <w:color w:val="000000"/>
          <w:sz w:val="28"/>
        </w:rPr>
        <w:t>
      3) өз құзыреті шегінде бұйрықтар шығарады және Департамент қызметкерлерінің орындауы үшін міндетті нұсқаулар береді;</w:t>
      </w:r>
    </w:p>
    <w:p>
      <w:pPr>
        <w:spacing w:after="0"/>
        <w:ind w:left="0"/>
        <w:jc w:val="both"/>
      </w:pPr>
      <w:r>
        <w:rPr>
          <w:rFonts w:ascii="Times New Roman"/>
          <w:b w:val="false"/>
          <w:i w:val="false"/>
          <w:color w:val="000000"/>
          <w:sz w:val="28"/>
        </w:rPr>
        <w:t>
      4) Департаменттің құрылымдық бөлімшелері туралы ережелерді бекітеді;</w:t>
      </w:r>
    </w:p>
    <w:p>
      <w:pPr>
        <w:spacing w:after="0"/>
        <w:ind w:left="0"/>
        <w:jc w:val="both"/>
      </w:pPr>
      <w:r>
        <w:rPr>
          <w:rFonts w:ascii="Times New Roman"/>
          <w:b w:val="false"/>
          <w:i w:val="false"/>
          <w:color w:val="000000"/>
          <w:sz w:val="28"/>
        </w:rPr>
        <w:t>
      5) Департамент басшысының орынбасарын қоспағанда, Департамент қызметкерлерін Қазақстан Республикасының заңнамасында белгіленген тәртіппен лауазымға тағайындайды және лауазымнан босатады;</w:t>
      </w:r>
    </w:p>
    <w:p>
      <w:pPr>
        <w:spacing w:after="0"/>
        <w:ind w:left="0"/>
        <w:jc w:val="both"/>
      </w:pPr>
      <w:r>
        <w:rPr>
          <w:rFonts w:ascii="Times New Roman"/>
          <w:b w:val="false"/>
          <w:i w:val="false"/>
          <w:color w:val="000000"/>
          <w:sz w:val="28"/>
        </w:rPr>
        <w:t xml:space="preserve">
      6) Қазақстан Республикасының қолданыстағы заңнамасына сәйкес мемлекеттік органдармен және өзге де ұйымдарда Департамент атынан өкілдік етеді; </w:t>
      </w:r>
    </w:p>
    <w:p>
      <w:pPr>
        <w:spacing w:after="0"/>
        <w:ind w:left="0"/>
        <w:jc w:val="both"/>
      </w:pPr>
      <w:r>
        <w:rPr>
          <w:rFonts w:ascii="Times New Roman"/>
          <w:b w:val="false"/>
          <w:i w:val="false"/>
          <w:color w:val="000000"/>
          <w:sz w:val="28"/>
        </w:rPr>
        <w:t>
      7) Департамент басшысының орынбасарын қоспағанда, Департамент қызметкерлеріне Қазақстан Республикасының заңнамасында белгіленген тәртіппен тәртіптік жаза қолданады;</w:t>
      </w:r>
    </w:p>
    <w:p>
      <w:pPr>
        <w:spacing w:after="0"/>
        <w:ind w:left="0"/>
        <w:jc w:val="both"/>
      </w:pPr>
      <w:r>
        <w:rPr>
          <w:rFonts w:ascii="Times New Roman"/>
          <w:b w:val="false"/>
          <w:i w:val="false"/>
          <w:color w:val="000000"/>
          <w:sz w:val="28"/>
        </w:rPr>
        <w:t>
      8) Департамент қызметкерлерінің лауазымдық нұсқаулықтарын бекітеді;</w:t>
      </w:r>
    </w:p>
    <w:p>
      <w:pPr>
        <w:spacing w:after="0"/>
        <w:ind w:left="0"/>
        <w:jc w:val="both"/>
      </w:pPr>
      <w:r>
        <w:rPr>
          <w:rFonts w:ascii="Times New Roman"/>
          <w:b w:val="false"/>
          <w:i w:val="false"/>
          <w:color w:val="000000"/>
          <w:sz w:val="28"/>
        </w:rPr>
        <w:t>
      9) өз құзыретіне жататын басқа да мәселелер бойынша шешімдер қабылдайды.</w:t>
      </w:r>
    </w:p>
    <w:p>
      <w:pPr>
        <w:spacing w:after="0"/>
        <w:ind w:left="0"/>
        <w:jc w:val="both"/>
      </w:pPr>
      <w:r>
        <w:rPr>
          <w:rFonts w:ascii="Times New Roman"/>
          <w:b w:val="false"/>
          <w:i w:val="false"/>
          <w:color w:val="000000"/>
          <w:sz w:val="28"/>
        </w:rPr>
        <w:t xml:space="preserve">
      Департамент басшысы болмаған болмаған кезеңде оның өкілеттіктерін атқаруды Қазақстан Республикасының қолданыстағы заңнамасына сәйкес оны алмастыратын адам жүзеге асырады. </w:t>
      </w:r>
    </w:p>
    <w:bookmarkStart w:name="z417" w:id="402"/>
    <w:p>
      <w:pPr>
        <w:spacing w:after="0"/>
        <w:ind w:left="0"/>
        <w:jc w:val="both"/>
      </w:pPr>
      <w:r>
        <w:rPr>
          <w:rFonts w:ascii="Times New Roman"/>
          <w:b w:val="false"/>
          <w:i w:val="false"/>
          <w:color w:val="000000"/>
          <w:sz w:val="28"/>
        </w:rPr>
        <w:t>
      20. Департамент басшысының Департамент жанынан консультативтік-кеңесші органдар құруға құқығы бар.</w:t>
      </w:r>
    </w:p>
    <w:bookmarkEnd w:id="402"/>
    <w:bookmarkStart w:name="z418" w:id="403"/>
    <w:p>
      <w:pPr>
        <w:spacing w:after="0"/>
        <w:ind w:left="0"/>
        <w:jc w:val="left"/>
      </w:pPr>
      <w:r>
        <w:rPr>
          <w:rFonts w:ascii="Times New Roman"/>
          <w:b/>
          <w:i w:val="false"/>
          <w:color w:val="000000"/>
        </w:rPr>
        <w:t xml:space="preserve"> 4-тарау. Департаменттің мүлкі</w:t>
      </w:r>
    </w:p>
    <w:bookmarkEnd w:id="403"/>
    <w:bookmarkStart w:name="z419" w:id="404"/>
    <w:p>
      <w:pPr>
        <w:spacing w:after="0"/>
        <w:ind w:left="0"/>
        <w:jc w:val="both"/>
      </w:pPr>
      <w:r>
        <w:rPr>
          <w:rFonts w:ascii="Times New Roman"/>
          <w:b w:val="false"/>
          <w:i w:val="false"/>
          <w:color w:val="000000"/>
          <w:sz w:val="28"/>
        </w:rPr>
        <w:t>
      21. Департамент Қазақстан Республикасының заңнамасында көзделген жағдайларда жедел басқару құқығымен оқшауланған мүлікке ие бола алады.</w:t>
      </w:r>
    </w:p>
    <w:bookmarkEnd w:id="404"/>
    <w:p>
      <w:pPr>
        <w:spacing w:after="0"/>
        <w:ind w:left="0"/>
        <w:jc w:val="both"/>
      </w:pPr>
      <w:r>
        <w:rPr>
          <w:rFonts w:ascii="Times New Roman"/>
          <w:b w:val="false"/>
          <w:i w:val="false"/>
          <w:color w:val="000000"/>
          <w:sz w:val="28"/>
        </w:rPr>
        <w:t xml:space="preserve">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 </w:t>
      </w:r>
    </w:p>
    <w:bookmarkStart w:name="z420" w:id="405"/>
    <w:p>
      <w:pPr>
        <w:spacing w:after="0"/>
        <w:ind w:left="0"/>
        <w:jc w:val="both"/>
      </w:pPr>
      <w:r>
        <w:rPr>
          <w:rFonts w:ascii="Times New Roman"/>
          <w:b w:val="false"/>
          <w:i w:val="false"/>
          <w:color w:val="000000"/>
          <w:sz w:val="28"/>
        </w:rPr>
        <w:t xml:space="preserve">
      22. Департаментке бекітіп берілген мүлік республикалық меншікке жатады. </w:t>
      </w:r>
    </w:p>
    <w:bookmarkEnd w:id="405"/>
    <w:bookmarkStart w:name="z421" w:id="406"/>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406"/>
    <w:bookmarkStart w:name="z422" w:id="407"/>
    <w:p>
      <w:pPr>
        <w:spacing w:after="0"/>
        <w:ind w:left="0"/>
        <w:jc w:val="left"/>
      </w:pPr>
      <w:r>
        <w:rPr>
          <w:rFonts w:ascii="Times New Roman"/>
          <w:b/>
          <w:i w:val="false"/>
          <w:color w:val="000000"/>
        </w:rPr>
        <w:t xml:space="preserve"> 5-тарау. Департаментті қайта ұйымдастыру және тарату</w:t>
      </w:r>
    </w:p>
    <w:bookmarkEnd w:id="407"/>
    <w:bookmarkStart w:name="z423" w:id="40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4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Бәсекелестікті қорғау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2022 жылғы 15 cәуірдегі</w:t>
            </w:r>
            <w:r>
              <w:br/>
            </w:r>
            <w:r>
              <w:rPr>
                <w:rFonts w:ascii="Times New Roman"/>
                <w:b w:val="false"/>
                <w:i w:val="false"/>
                <w:color w:val="000000"/>
                <w:sz w:val="20"/>
              </w:rPr>
              <w:t xml:space="preserve">№ 110/НҚ бұйрығына </w:t>
            </w:r>
            <w:r>
              <w:br/>
            </w:r>
            <w:r>
              <w:rPr>
                <w:rFonts w:ascii="Times New Roman"/>
                <w:b w:val="false"/>
                <w:i w:val="false"/>
                <w:color w:val="000000"/>
                <w:sz w:val="20"/>
              </w:rPr>
              <w:t>14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Бәсекелестікті қорғау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2020 жылғы "09" қазандағы</w:t>
            </w:r>
            <w:r>
              <w:br/>
            </w:r>
            <w:r>
              <w:rPr>
                <w:rFonts w:ascii="Times New Roman"/>
                <w:b w:val="false"/>
                <w:i w:val="false"/>
                <w:color w:val="000000"/>
                <w:sz w:val="20"/>
              </w:rPr>
              <w:t>№ 1-НҚ бұйрығына</w:t>
            </w:r>
            <w:r>
              <w:br/>
            </w:r>
            <w:r>
              <w:rPr>
                <w:rFonts w:ascii="Times New Roman"/>
                <w:b w:val="false"/>
                <w:i w:val="false"/>
                <w:color w:val="000000"/>
                <w:sz w:val="20"/>
              </w:rPr>
              <w:t>14 қосымша</w:t>
            </w:r>
          </w:p>
        </w:tc>
      </w:tr>
    </w:tbl>
    <w:bookmarkStart w:name="z425" w:id="409"/>
    <w:p>
      <w:pPr>
        <w:spacing w:after="0"/>
        <w:ind w:left="0"/>
        <w:jc w:val="left"/>
      </w:pPr>
      <w:r>
        <w:rPr>
          <w:rFonts w:ascii="Times New Roman"/>
          <w:b/>
          <w:i w:val="false"/>
          <w:color w:val="000000"/>
        </w:rPr>
        <w:t xml:space="preserve"> Қазақстан Республикасы Бәсекелестікті қорғау және дамыту агенттігінің Түркістан облысы бойынша департаменті туралы ереже</w:t>
      </w:r>
    </w:p>
    <w:bookmarkEnd w:id="409"/>
    <w:bookmarkStart w:name="z426" w:id="410"/>
    <w:p>
      <w:pPr>
        <w:spacing w:after="0"/>
        <w:ind w:left="0"/>
        <w:jc w:val="left"/>
      </w:pPr>
      <w:r>
        <w:rPr>
          <w:rFonts w:ascii="Times New Roman"/>
          <w:b/>
          <w:i w:val="false"/>
          <w:color w:val="000000"/>
        </w:rPr>
        <w:t xml:space="preserve"> 1-тарау. Жалпы ережелер</w:t>
      </w:r>
    </w:p>
    <w:bookmarkEnd w:id="410"/>
    <w:bookmarkStart w:name="z427" w:id="411"/>
    <w:p>
      <w:pPr>
        <w:spacing w:after="0"/>
        <w:ind w:left="0"/>
        <w:jc w:val="both"/>
      </w:pPr>
      <w:r>
        <w:rPr>
          <w:rFonts w:ascii="Times New Roman"/>
          <w:b w:val="false"/>
          <w:i w:val="false"/>
          <w:color w:val="000000"/>
          <w:sz w:val="28"/>
        </w:rPr>
        <w:t>
      1. Қазақстан Республикасы Бәсекелестікті қорғау және дамыту агенттігінің Түркістан облысы бойынша департаменті (бұдан әрі – Департамент) өз құзыреті шегінде тиiстi тауар нарықтарында бәсекелестiктi қорғау және монополистік қызметтi шектеу саласында басшылықты, сондай-ақ тауар биржалары саласындағы қызметті мемлекеттік бақылау мен лицензиялауды жүзеге асыратын Қазақстан Республикасының Бәсекелестікті қорғау және дамыту агенттігінің (бұдан әрі – Агенттік) аумақтық бөлімшесі болып табылады.</w:t>
      </w:r>
    </w:p>
    <w:bookmarkEnd w:id="411"/>
    <w:bookmarkStart w:name="z428" w:id="41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412"/>
    <w:bookmarkStart w:name="z429" w:id="413"/>
    <w:p>
      <w:pPr>
        <w:spacing w:after="0"/>
        <w:ind w:left="0"/>
        <w:jc w:val="both"/>
      </w:pPr>
      <w:r>
        <w:rPr>
          <w:rFonts w:ascii="Times New Roman"/>
          <w:b w:val="false"/>
          <w:i w:val="false"/>
          <w:color w:val="000000"/>
          <w:sz w:val="28"/>
        </w:rPr>
        <w:t>
      3. Департамент республикалық мемлекеттік мекеменің ұйымдық-құқықтық нысанындағы заңды тұлға болып табылады, оның мемлекеттік тілде өз атауы бар мөрі мен мөртаңбалары, Қазақстан Республикасының заңнамасына сәйкес белгіленген үлгідегі бланкілері болады.</w:t>
      </w:r>
    </w:p>
    <w:bookmarkEnd w:id="413"/>
    <w:bookmarkStart w:name="z430" w:id="414"/>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14"/>
    <w:bookmarkStart w:name="z431" w:id="415"/>
    <w:p>
      <w:pPr>
        <w:spacing w:after="0"/>
        <w:ind w:left="0"/>
        <w:jc w:val="both"/>
      </w:pPr>
      <w:r>
        <w:rPr>
          <w:rFonts w:ascii="Times New Roman"/>
          <w:b w:val="false"/>
          <w:i w:val="false"/>
          <w:color w:val="000000"/>
          <w:sz w:val="28"/>
        </w:rPr>
        <w:t>
      5. Департаменттің,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415"/>
    <w:bookmarkStart w:name="z432" w:id="416"/>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416"/>
    <w:bookmarkStart w:name="z433" w:id="417"/>
    <w:p>
      <w:pPr>
        <w:spacing w:after="0"/>
        <w:ind w:left="0"/>
        <w:jc w:val="both"/>
      </w:pPr>
      <w:r>
        <w:rPr>
          <w:rFonts w:ascii="Times New Roman"/>
          <w:b w:val="false"/>
          <w:i w:val="false"/>
          <w:color w:val="000000"/>
          <w:sz w:val="28"/>
        </w:rPr>
        <w:t>
      7. Департаменттің құрылымы мен жалпы штат саны Қазақстан Республикасының қолданыстағы заңнамасына сәйкес бекітіледі.</w:t>
      </w:r>
    </w:p>
    <w:bookmarkEnd w:id="417"/>
    <w:bookmarkStart w:name="z434" w:id="418"/>
    <w:p>
      <w:pPr>
        <w:spacing w:after="0"/>
        <w:ind w:left="0"/>
        <w:jc w:val="both"/>
      </w:pPr>
      <w:r>
        <w:rPr>
          <w:rFonts w:ascii="Times New Roman"/>
          <w:b w:val="false"/>
          <w:i w:val="false"/>
          <w:color w:val="000000"/>
          <w:sz w:val="28"/>
        </w:rPr>
        <w:t>
      8. Департаменттің заңды мекенжайы: Қазақстан Республикасы, индекс 161204, Түркістан облысы, Түркістан қаласы, Жаңа қала шағын ауданы 32 көшесі 16 ғимарат.</w:t>
      </w:r>
    </w:p>
    <w:bookmarkEnd w:id="418"/>
    <w:bookmarkStart w:name="z435" w:id="419"/>
    <w:p>
      <w:pPr>
        <w:spacing w:after="0"/>
        <w:ind w:left="0"/>
        <w:jc w:val="both"/>
      </w:pPr>
      <w:r>
        <w:rPr>
          <w:rFonts w:ascii="Times New Roman"/>
          <w:b w:val="false"/>
          <w:i w:val="false"/>
          <w:color w:val="000000"/>
          <w:sz w:val="28"/>
        </w:rPr>
        <w:t xml:space="preserve">
      9. Департаменттің толық атауы: "Қазақстан Республикасы Бәсекелестікті қорғау және дамыту агенттігінің Түркістан облысы бойынша департаменті" республикалық мемлекеттік мекемесі. </w:t>
      </w:r>
    </w:p>
    <w:bookmarkEnd w:id="419"/>
    <w:bookmarkStart w:name="z436" w:id="42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20"/>
    <w:bookmarkStart w:name="z437" w:id="421"/>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21"/>
    <w:bookmarkStart w:name="z438" w:id="422"/>
    <w:p>
      <w:pPr>
        <w:spacing w:after="0"/>
        <w:ind w:left="0"/>
        <w:jc w:val="both"/>
      </w:pPr>
      <w:r>
        <w:rPr>
          <w:rFonts w:ascii="Times New Roman"/>
          <w:b w:val="false"/>
          <w:i w:val="false"/>
          <w:color w:val="000000"/>
          <w:sz w:val="28"/>
        </w:rPr>
        <w:t>
      12. Департаменттің функциялары болып табылатын міндеттерді орындау тұрғысында Департаменттің кәсіпкерлік субъектілерімен шарттық қатынастарға түсуіне тыйым салынады.</w:t>
      </w:r>
    </w:p>
    <w:bookmarkEnd w:id="422"/>
    <w:p>
      <w:pPr>
        <w:spacing w:after="0"/>
        <w:ind w:left="0"/>
        <w:jc w:val="both"/>
      </w:pPr>
      <w:r>
        <w:rPr>
          <w:rFonts w:ascii="Times New Roman"/>
          <w:b w:val="false"/>
          <w:i w:val="false"/>
          <w:color w:val="000000"/>
          <w:sz w:val="28"/>
        </w:rPr>
        <w:t>
      Егер заңнамалық актілерде Департаментке кіріс әкелетін қызмет жүзеге асыруға құқық берілсе, онда сондай қызметтен алынған кірістер мемлекеттік бюджет кірісіне жолданады.</w:t>
      </w:r>
    </w:p>
    <w:bookmarkStart w:name="z439" w:id="423"/>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423"/>
    <w:bookmarkStart w:name="z440" w:id="424"/>
    <w:p>
      <w:pPr>
        <w:spacing w:after="0"/>
        <w:ind w:left="0"/>
        <w:jc w:val="both"/>
      </w:pPr>
      <w:r>
        <w:rPr>
          <w:rFonts w:ascii="Times New Roman"/>
          <w:b w:val="false"/>
          <w:i w:val="false"/>
          <w:color w:val="000000"/>
          <w:sz w:val="28"/>
        </w:rPr>
        <w:t>
      13. Міндеттері:</w:t>
      </w:r>
    </w:p>
    <w:bookmarkEnd w:id="424"/>
    <w:p>
      <w:pPr>
        <w:spacing w:after="0"/>
        <w:ind w:left="0"/>
        <w:jc w:val="both"/>
      </w:pPr>
      <w:r>
        <w:rPr>
          <w:rFonts w:ascii="Times New Roman"/>
          <w:b w:val="false"/>
          <w:i w:val="false"/>
          <w:color w:val="000000"/>
          <w:sz w:val="28"/>
        </w:rPr>
        <w:t>
      1) нарық субъектілерінің экономикалық тиімділігін және бәсекеге қабілеттілігін арттыру;</w:t>
      </w:r>
    </w:p>
    <w:p>
      <w:pPr>
        <w:spacing w:after="0"/>
        <w:ind w:left="0"/>
        <w:jc w:val="both"/>
      </w:pPr>
      <w:r>
        <w:rPr>
          <w:rFonts w:ascii="Times New Roman"/>
          <w:b w:val="false"/>
          <w:i w:val="false"/>
          <w:color w:val="000000"/>
          <w:sz w:val="28"/>
        </w:rPr>
        <w:t>
      2) адал бәсекелестікті дамытуға жәрдемдесу;</w:t>
      </w:r>
    </w:p>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заңнамасын бұзушылықтардың алдын алу, анықтау және тергеп-тексеру, жолын кесу;</w:t>
      </w:r>
    </w:p>
    <w:p>
      <w:pPr>
        <w:spacing w:after="0"/>
        <w:ind w:left="0"/>
        <w:jc w:val="both"/>
      </w:pPr>
      <w:r>
        <w:rPr>
          <w:rFonts w:ascii="Times New Roman"/>
          <w:b w:val="false"/>
          <w:i w:val="false"/>
          <w:color w:val="000000"/>
          <w:sz w:val="28"/>
        </w:rPr>
        <w:t>
      4) бәсекелестікті шектейтін нарық субъектілерін монополиясыздандыру.</w:t>
      </w:r>
    </w:p>
    <w:bookmarkStart w:name="z441" w:id="425"/>
    <w:p>
      <w:pPr>
        <w:spacing w:after="0"/>
        <w:ind w:left="0"/>
        <w:jc w:val="both"/>
      </w:pPr>
      <w:r>
        <w:rPr>
          <w:rFonts w:ascii="Times New Roman"/>
          <w:b w:val="false"/>
          <w:i w:val="false"/>
          <w:color w:val="000000"/>
          <w:sz w:val="28"/>
        </w:rPr>
        <w:t>
      14. Құқықтары мен міндеттері:</w:t>
      </w:r>
    </w:p>
    <w:bookmarkEnd w:id="425"/>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Агенттікке тиісті тауар нарықтарында бәсекелестікті дамыту мәселелері бойынша ұсыныстар енгізу;</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мемлекеттік органдардан, ұйымдардан, олардың лауазымды адамдарынан қажетті ақпарат пен материалдарды сұрату және алу;</w:t>
      </w:r>
    </w:p>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 тергеп-тексеру жөніндегі процестік әрекеттер мен іс-шараларға қатысу;</w:t>
      </w:r>
    </w:p>
    <w:p>
      <w:pPr>
        <w:spacing w:after="0"/>
        <w:ind w:left="0"/>
        <w:jc w:val="both"/>
      </w:pPr>
      <w:r>
        <w:rPr>
          <w:rFonts w:ascii="Times New Roman"/>
          <w:b w:val="false"/>
          <w:i w:val="false"/>
          <w:color w:val="000000"/>
          <w:sz w:val="28"/>
        </w:rPr>
        <w:t>
      Қазақстан Республикасының заңнамалық актілерінде белгіленген коммерциялық және заңмен қорғалатын өзге де құпияны құрайтын мәліметтерді жария етуге қойылатын талаптарды сақтай отырып, мемлекеттік органдардан, өзге де ұйымдардың лауазымды адамдарынан және жеке тұлғалардан Агенттікке жүктелген функцияларды жүзеге асыру үшін қажетті ақпаратты сұрату және алу;</w:t>
      </w:r>
    </w:p>
    <w:p>
      <w:pPr>
        <w:spacing w:after="0"/>
        <w:ind w:left="0"/>
        <w:jc w:val="both"/>
      </w:pPr>
      <w:r>
        <w:rPr>
          <w:rFonts w:ascii="Times New Roman"/>
          <w:b w:val="false"/>
          <w:i w:val="false"/>
          <w:color w:val="000000"/>
          <w:sz w:val="28"/>
        </w:rPr>
        <w:t>
      сотқа жүгіну;</w:t>
      </w:r>
    </w:p>
    <w:p>
      <w:pPr>
        <w:spacing w:after="0"/>
        <w:ind w:left="0"/>
        <w:jc w:val="both"/>
      </w:pPr>
      <w:r>
        <w:rPr>
          <w:rFonts w:ascii="Times New Roman"/>
          <w:b w:val="false"/>
          <w:i w:val="false"/>
          <w:color w:val="000000"/>
          <w:sz w:val="28"/>
        </w:rPr>
        <w:t>
      өз құзыреті шегінде мемлекеттік органдарға Қазақстан Республикасының бәсекелестікті қорғау саласындағы заңнамасын бұзатын өздері қабылдаған актілердің күшін жою немесе оларды өзгерту туралы ұсыныстар енгізу;</w:t>
      </w:r>
    </w:p>
    <w:p>
      <w:pPr>
        <w:spacing w:after="0"/>
        <w:ind w:left="0"/>
        <w:jc w:val="both"/>
      </w:pPr>
      <w:r>
        <w:rPr>
          <w:rFonts w:ascii="Times New Roman"/>
          <w:b w:val="false"/>
          <w:i w:val="false"/>
          <w:color w:val="000000"/>
          <w:sz w:val="28"/>
        </w:rPr>
        <w:t>
      прокуратура органдарына Қазақстан Республикасының бәсекелестікті қорғау саласындағы заңнамасына қайшы келетін материалдар мен нормативтік құқықтық актілерді жіберу;</w:t>
      </w:r>
    </w:p>
    <w:p>
      <w:pPr>
        <w:spacing w:after="0"/>
        <w:ind w:left="0"/>
        <w:jc w:val="both"/>
      </w:pPr>
      <w:r>
        <w:rPr>
          <w:rFonts w:ascii="Times New Roman"/>
          <w:b w:val="false"/>
          <w:i w:val="false"/>
          <w:color w:val="000000"/>
          <w:sz w:val="28"/>
        </w:rPr>
        <w:t>
      Қазақстан Республикасының заңнамалық актілерінде, Қазақстан Республикасы Президентінің және Үкіметінің актілерінде көзделген өзге де өкілеттіктерді жүзеге асыру.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және мерзімде жеке және заңды тұлғалардан өтініштерді қабылдау және қарау;</w:t>
      </w:r>
    </w:p>
    <w:p>
      <w:pPr>
        <w:spacing w:after="0"/>
        <w:ind w:left="0"/>
        <w:jc w:val="both"/>
      </w:pPr>
      <w:r>
        <w:rPr>
          <w:rFonts w:ascii="Times New Roman"/>
          <w:b w:val="false"/>
          <w:i w:val="false"/>
          <w:color w:val="000000"/>
          <w:sz w:val="28"/>
        </w:rPr>
        <w:t>
      өзінің интернет-ресурсында:</w:t>
      </w:r>
    </w:p>
    <w:p>
      <w:pPr>
        <w:spacing w:after="0"/>
        <w:ind w:left="0"/>
        <w:jc w:val="both"/>
      </w:pPr>
      <w:r>
        <w:rPr>
          <w:rFonts w:ascii="Times New Roman"/>
          <w:b w:val="false"/>
          <w:i w:val="false"/>
          <w:color w:val="000000"/>
          <w:sz w:val="28"/>
        </w:rPr>
        <w:t>
      мемлекеттік құпияларды және заңмен қорғалатын өзге де құпияны қамтитын ақпаратты қоспағанда, тауар нарықтарындағы бәсекелестіктің жай-күйін талдауды;</w:t>
      </w:r>
    </w:p>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 тергеп-тексеру нәтижелері туралы ақпаратты, Агенттіктің шешімдерін орналастыру;</w:t>
      </w:r>
    </w:p>
    <w:p>
      <w:pPr>
        <w:spacing w:after="0"/>
        <w:ind w:left="0"/>
        <w:jc w:val="both"/>
      </w:pPr>
      <w:r>
        <w:rPr>
          <w:rFonts w:ascii="Times New Roman"/>
          <w:b w:val="false"/>
          <w:i w:val="false"/>
          <w:color w:val="000000"/>
          <w:sz w:val="28"/>
        </w:rPr>
        <w:t>
      мемлекеттік кәсіпорындарды, акцияларының (үлестерінің) елу пайызынан астамы мемлекетке тиесілі заңды тұлғаларды және олармен үлестес өз қызметін Қазақстан Республикасының аумағында жүзеге асыратын тұлғаларды құруға өтініштерді қарау.</w:t>
      </w:r>
    </w:p>
    <w:bookmarkStart w:name="z442" w:id="426"/>
    <w:p>
      <w:pPr>
        <w:spacing w:after="0"/>
        <w:ind w:left="0"/>
        <w:jc w:val="both"/>
      </w:pPr>
      <w:r>
        <w:rPr>
          <w:rFonts w:ascii="Times New Roman"/>
          <w:b w:val="false"/>
          <w:i w:val="false"/>
          <w:color w:val="000000"/>
          <w:sz w:val="28"/>
        </w:rPr>
        <w:t>
      15. Функциялары:</w:t>
      </w:r>
    </w:p>
    <w:bookmarkEnd w:id="426"/>
    <w:p>
      <w:pPr>
        <w:spacing w:after="0"/>
        <w:ind w:left="0"/>
        <w:jc w:val="both"/>
      </w:pPr>
      <w:r>
        <w:rPr>
          <w:rFonts w:ascii="Times New Roman"/>
          <w:b w:val="false"/>
          <w:i w:val="false"/>
          <w:color w:val="000000"/>
          <w:sz w:val="28"/>
        </w:rPr>
        <w:t>
      1) бәсекелестікті қорғау және монополистік қызметті шектеу саласындағы мемлекеттік саясатты іске асыру;</w:t>
      </w:r>
    </w:p>
    <w:p>
      <w:pPr>
        <w:spacing w:after="0"/>
        <w:ind w:left="0"/>
        <w:jc w:val="both"/>
      </w:pPr>
      <w:r>
        <w:rPr>
          <w:rFonts w:ascii="Times New Roman"/>
          <w:b w:val="false"/>
          <w:i w:val="false"/>
          <w:color w:val="000000"/>
          <w:sz w:val="28"/>
        </w:rPr>
        <w:t>
      2) бәсекелестікті қорғау және монополистік қызметті шектеу саласында мемлекеттік органдар мен өзге де ұйымдарды салааралық үйлестіруді жүзеге асыру;</w:t>
      </w:r>
    </w:p>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заңнамасының сақталуына мемлекеттік бақылауды жүзеге асыру;</w:t>
      </w:r>
    </w:p>
    <w:p>
      <w:pPr>
        <w:spacing w:after="0"/>
        <w:ind w:left="0"/>
        <w:jc w:val="both"/>
      </w:pPr>
      <w:r>
        <w:rPr>
          <w:rFonts w:ascii="Times New Roman"/>
          <w:b w:val="false"/>
          <w:i w:val="false"/>
          <w:color w:val="000000"/>
          <w:sz w:val="28"/>
        </w:rPr>
        <w:t>
      4) мемлекеттік, жергілікті атқарушы органдардың, мемлекет нарық субъектілерінің қызметін реттеу функцияларын берген, бәсекелестікті шектеуге және (немесе) жоюға бағытталған ұйымдардың актілерінің, әрекеттерінің (әрекетсіздіктерінің) жолын кесу;</w:t>
      </w:r>
    </w:p>
    <w:p>
      <w:pPr>
        <w:spacing w:after="0"/>
        <w:ind w:left="0"/>
        <w:jc w:val="both"/>
      </w:pPr>
      <w:r>
        <w:rPr>
          <w:rFonts w:ascii="Times New Roman"/>
          <w:b w:val="false"/>
          <w:i w:val="false"/>
          <w:color w:val="000000"/>
          <w:sz w:val="28"/>
        </w:rPr>
        <w:t>
      5) Қазақстан Республикасының табиғи монополиялар туралы заңнамасында көзделген бұзушылықтарды қоспағанда, тиісті тауар нарығында үстем немесе монополиялық жағдайды теріс пайдаланудың алдын алу және оны жою;</w:t>
      </w:r>
    </w:p>
    <w:p>
      <w:pPr>
        <w:spacing w:after="0"/>
        <w:ind w:left="0"/>
        <w:jc w:val="both"/>
      </w:pPr>
      <w:r>
        <w:rPr>
          <w:rFonts w:ascii="Times New Roman"/>
          <w:b w:val="false"/>
          <w:i w:val="false"/>
          <w:color w:val="000000"/>
          <w:sz w:val="28"/>
        </w:rPr>
        <w:t>
      6) бәсекелестікке қарсы келісімдерді және нарық субъектілерінің келісілген іс-әрекеттерін, жосықсыз бәсекелестікті болдырмау және жолын кесу;</w:t>
      </w:r>
    </w:p>
    <w:p>
      <w:pPr>
        <w:spacing w:after="0"/>
        <w:ind w:left="0"/>
        <w:jc w:val="both"/>
      </w:pPr>
      <w:r>
        <w:rPr>
          <w:rFonts w:ascii="Times New Roman"/>
          <w:b w:val="false"/>
          <w:i w:val="false"/>
          <w:color w:val="000000"/>
          <w:sz w:val="28"/>
        </w:rPr>
        <w:t>
      7) Қазақстан Республикасының бәсекелестікті қорғау саласындағы заңнамасының нормаларын қолдану туралы ақпаратты тарату және адал бәсекелестікті насихаттау;</w:t>
      </w:r>
    </w:p>
    <w:p>
      <w:pPr>
        <w:spacing w:after="0"/>
        <w:ind w:left="0"/>
        <w:jc w:val="both"/>
      </w:pPr>
      <w:r>
        <w:rPr>
          <w:rFonts w:ascii="Times New Roman"/>
          <w:b w:val="false"/>
          <w:i w:val="false"/>
          <w:color w:val="000000"/>
          <w:sz w:val="28"/>
        </w:rPr>
        <w:t>
      8) тауар нарықтарындағы бәсекелестіктің жай-күйін талдау;</w:t>
      </w:r>
    </w:p>
    <w:p>
      <w:pPr>
        <w:spacing w:after="0"/>
        <w:ind w:left="0"/>
        <w:jc w:val="both"/>
      </w:pPr>
      <w:r>
        <w:rPr>
          <w:rFonts w:ascii="Times New Roman"/>
          <w:b w:val="false"/>
          <w:i w:val="false"/>
          <w:color w:val="000000"/>
          <w:sz w:val="28"/>
        </w:rPr>
        <w:t>
      9) тиісті тауар нарығында үстем немесе монополиялық жағдайға ие нарық субъектілері қызметін талдау және мониторингтеу;</w:t>
      </w:r>
    </w:p>
    <w:p>
      <w:pPr>
        <w:spacing w:after="0"/>
        <w:ind w:left="0"/>
        <w:jc w:val="both"/>
      </w:pPr>
      <w:r>
        <w:rPr>
          <w:rFonts w:ascii="Times New Roman"/>
          <w:b w:val="false"/>
          <w:i w:val="false"/>
          <w:color w:val="000000"/>
          <w:sz w:val="28"/>
        </w:rPr>
        <w:t>
      10) үстем немесе монополиялық жағдайға ие нарық субъектісі белгілеген монополиялық жоғары (төмен), монопсониялық төмен бағаны анықтау;</w:t>
      </w:r>
    </w:p>
    <w:p>
      <w:pPr>
        <w:spacing w:after="0"/>
        <w:ind w:left="0"/>
        <w:jc w:val="both"/>
      </w:pPr>
      <w:r>
        <w:rPr>
          <w:rFonts w:ascii="Times New Roman"/>
          <w:b w:val="false"/>
          <w:i w:val="false"/>
          <w:color w:val="000000"/>
          <w:sz w:val="28"/>
        </w:rPr>
        <w:t>
      11) нарық субъектілерінің, мемлекеттік, жергілікті атқарушы органдардың, мемлекет нарық субъектілерінің қызметін реттеу функцияларын берген ұйымдардың Қазақстан Республикасының бәсекелестікті қорғау саласындағы заңнамасын бұзу фактілері бойынша Қазақстан Республикасының Кәсіпкерлік кодексінде белгіленген тәртіппен тергеп-тексерулер жүргізу;</w:t>
      </w:r>
    </w:p>
    <w:p>
      <w:pPr>
        <w:spacing w:after="0"/>
        <w:ind w:left="0"/>
        <w:jc w:val="both"/>
      </w:pPr>
      <w:r>
        <w:rPr>
          <w:rFonts w:ascii="Times New Roman"/>
          <w:b w:val="false"/>
          <w:i w:val="false"/>
          <w:color w:val="000000"/>
          <w:sz w:val="28"/>
        </w:rPr>
        <w:t>
      12) банктік құпияны, сақтандыру құпиясын және бағалы қағаздар нарығындағы коммерциялық құпияны қоспағанда, Қазақстан Республикасының заңдарында белгіленген тәртіппен мемлекеттік органдардан, оның ішінде мемлекеттік статистика саласындағы уәкілетті органнан, мемлекеттік кірістер органдарынан, нарық субъектілерінен, сондай-ақ лауазымды адамдардан және өзге де жеке және заңды тұлғалардан осы Кодексте көзделген өкілеттіктерді жүзеге асыру үшін қажетті ақпаратты, оның ішінде коммерциялық және заңмен қорғалатын өзге де құпияны құрайтын ақпаратты сұрату және алу;</w:t>
      </w:r>
    </w:p>
    <w:p>
      <w:pPr>
        <w:spacing w:after="0"/>
        <w:ind w:left="0"/>
        <w:jc w:val="both"/>
      </w:pPr>
      <w:r>
        <w:rPr>
          <w:rFonts w:ascii="Times New Roman"/>
          <w:b w:val="false"/>
          <w:i w:val="false"/>
          <w:color w:val="000000"/>
          <w:sz w:val="28"/>
        </w:rPr>
        <w:t>
      13) нарық субъектілеріне:</w:t>
      </w:r>
    </w:p>
    <w:p>
      <w:pPr>
        <w:spacing w:after="0"/>
        <w:ind w:left="0"/>
        <w:jc w:val="both"/>
      </w:pPr>
      <w:r>
        <w:rPr>
          <w:rFonts w:ascii="Times New Roman"/>
          <w:b w:val="false"/>
          <w:i w:val="false"/>
          <w:color w:val="000000"/>
          <w:sz w:val="28"/>
        </w:rPr>
        <w:t>
      осы Кодекстің нормаларын бұзушылықтарды тоқтату және (немесе) олардың салдарларын жою;</w:t>
      </w:r>
    </w:p>
    <w:p>
      <w:pPr>
        <w:spacing w:after="0"/>
        <w:ind w:left="0"/>
        <w:jc w:val="both"/>
      </w:pPr>
      <w:r>
        <w:rPr>
          <w:rFonts w:ascii="Times New Roman"/>
          <w:b w:val="false"/>
          <w:i w:val="false"/>
          <w:color w:val="000000"/>
          <w:sz w:val="28"/>
        </w:rPr>
        <w:t>
      бастапқы жағдайды қалпына келтіру;</w:t>
      </w:r>
    </w:p>
    <w:p>
      <w:pPr>
        <w:spacing w:after="0"/>
        <w:ind w:left="0"/>
        <w:jc w:val="both"/>
      </w:pPr>
      <w:r>
        <w:rPr>
          <w:rFonts w:ascii="Times New Roman"/>
          <w:b w:val="false"/>
          <w:i w:val="false"/>
          <w:color w:val="000000"/>
          <w:sz w:val="28"/>
        </w:rPr>
        <w:t>
      осы Кодекске қайшы келетін шарттарды бұзу немесе өзгерту;</w:t>
      </w:r>
    </w:p>
    <w:p>
      <w:pPr>
        <w:spacing w:after="0"/>
        <w:ind w:left="0"/>
        <w:jc w:val="both"/>
      </w:pPr>
      <w:r>
        <w:rPr>
          <w:rFonts w:ascii="Times New Roman"/>
          <w:b w:val="false"/>
          <w:i w:val="false"/>
          <w:color w:val="000000"/>
          <w:sz w:val="28"/>
        </w:rPr>
        <w:t>
      экономикалық шоғырлануды реттеу кезінде мәмілелерді бұзу немесе оларды жарамсыз деп тану арқылы олардың күшін жою қажеттілігі;</w:t>
      </w:r>
    </w:p>
    <w:p>
      <w:pPr>
        <w:spacing w:after="0"/>
        <w:ind w:left="0"/>
        <w:jc w:val="both"/>
      </w:pPr>
      <w:r>
        <w:rPr>
          <w:rFonts w:ascii="Times New Roman"/>
          <w:b w:val="false"/>
          <w:i w:val="false"/>
          <w:color w:val="000000"/>
          <w:sz w:val="28"/>
        </w:rPr>
        <w:t>
      егер белгілі бір сатушылармен (өнім берушілермен) не сатып алушылармен шарт жасасудан негізсіз бас тарту немесе жалтару бұзушылық болып табылған жағдайда, өзге нарық субъектісімен шарт жасасу туралы орындалуға міндетті нұсқамалар шығару;</w:t>
      </w:r>
    </w:p>
    <w:p>
      <w:pPr>
        <w:spacing w:after="0"/>
        <w:ind w:left="0"/>
        <w:jc w:val="both"/>
      </w:pPr>
      <w:r>
        <w:rPr>
          <w:rFonts w:ascii="Times New Roman"/>
          <w:b w:val="false"/>
          <w:i w:val="false"/>
          <w:color w:val="000000"/>
          <w:sz w:val="28"/>
        </w:rPr>
        <w:t>
      14) мемлекеттік, жергілікті атқарушы органдарға, мемлекет нарық субъектілерінің қызметін реттеу функцияларын берген ұйымдарға өздері қабылдаған актілердің күшін жою немесе оларды өзгерту, бұзушылықтарды жою, сондай-ақ өздері жасасқан Қазақстан Республикасының Кәсіпкерлік кодексіне қайшы келетін келісімдер мен мәмілелерді бұзу, күшін жою немесе өзгерту және бәсекелестікті қамтамасыз етуге бағытталған әрекеттер жасау туралы орындалуға міндетті нұсқамалар енгізу;</w:t>
      </w:r>
    </w:p>
    <w:p>
      <w:pPr>
        <w:spacing w:after="0"/>
        <w:ind w:left="0"/>
        <w:jc w:val="both"/>
      </w:pPr>
      <w:r>
        <w:rPr>
          <w:rFonts w:ascii="Times New Roman"/>
          <w:b w:val="false"/>
          <w:i w:val="false"/>
          <w:color w:val="000000"/>
          <w:sz w:val="28"/>
        </w:rPr>
        <w:t>
      15) Қазақстан Республикасының Әкімшілік құқық бұзушылық туралы кодексінде белгіленген тәртіппен әкімшілік құқық бұзушылық туралы істерді қарау және әкімшілік жазалар қолдану, Қазақстан Республикасының бәсекелестікті қорғау саласындағы заңнамасын бұзушылықтар туралы істерді қарау бойынша сотқа қатысу;</w:t>
      </w:r>
    </w:p>
    <w:p>
      <w:pPr>
        <w:spacing w:after="0"/>
        <w:ind w:left="0"/>
        <w:jc w:val="both"/>
      </w:pPr>
      <w:r>
        <w:rPr>
          <w:rFonts w:ascii="Times New Roman"/>
          <w:b w:val="false"/>
          <w:i w:val="false"/>
          <w:color w:val="000000"/>
          <w:sz w:val="28"/>
        </w:rPr>
        <w:t>
      16) Қазақстан Республикасының бәсекелестікті қорғау саласындағы заңнамасын бұзуға байланысты қылмыстық құқық бұзушылықтар белгілері бойынша сотқа дейінгі тергеп-тексеру жүргізу үшін материалдарды құқық қорғау органдарына жіберу;</w:t>
      </w:r>
    </w:p>
    <w:p>
      <w:pPr>
        <w:spacing w:after="0"/>
        <w:ind w:left="0"/>
        <w:jc w:val="both"/>
      </w:pPr>
      <w:r>
        <w:rPr>
          <w:rFonts w:ascii="Times New Roman"/>
          <w:b w:val="false"/>
          <w:i w:val="false"/>
          <w:color w:val="000000"/>
          <w:sz w:val="28"/>
        </w:rPr>
        <w:t>
      17) бәсекелестікті қорғау және монополистік қызметті шектеу саласында жүргізіліп жатқан мемлекеттік саясаттың ақпараттық ашықтығын қамтамасыз ету, оның ішінде өз қызметі туралы мәліметтерді бұқаралық ақпарат құралдарында, оның ішінде өзінің интернет-ресурсында орналастыру;</w:t>
      </w:r>
    </w:p>
    <w:p>
      <w:pPr>
        <w:spacing w:after="0"/>
        <w:ind w:left="0"/>
        <w:jc w:val="both"/>
      </w:pPr>
      <w:r>
        <w:rPr>
          <w:rFonts w:ascii="Times New Roman"/>
          <w:b w:val="false"/>
          <w:i w:val="false"/>
          <w:color w:val="000000"/>
          <w:sz w:val="28"/>
        </w:rPr>
        <w:t xml:space="preserve">
      18) Қазақстан Республикасының заңнамасында белгіленген тәртіппен құқық қорғау органдарына жедел-іздестіру іс-шараларын жүргізу туралы жүгіну; </w:t>
      </w:r>
    </w:p>
    <w:p>
      <w:pPr>
        <w:spacing w:after="0"/>
        <w:ind w:left="0"/>
        <w:jc w:val="both"/>
      </w:pPr>
      <w:r>
        <w:rPr>
          <w:rFonts w:ascii="Times New Roman"/>
          <w:b w:val="false"/>
          <w:i w:val="false"/>
          <w:color w:val="000000"/>
          <w:sz w:val="28"/>
        </w:rPr>
        <w:t>
      19) нарық субъектісінің, мемлекеттік, жергілікті атқарушы органның, мемлекет нарық субъектілерінің қызметін реттеу функцияларын берген ұйымның лауазымды адамына Қазақстан Республикасының бәсекелестікті қорғау саласындағы заңнамасын бұзуға әкеп соғуы мүмкін әрекетті (әрекетсіздікті) жасауға жол бермеу туралы жазбаша нысанда алдын ала ескерту жіберу;</w:t>
      </w:r>
    </w:p>
    <w:p>
      <w:pPr>
        <w:spacing w:after="0"/>
        <w:ind w:left="0"/>
        <w:jc w:val="both"/>
      </w:pPr>
      <w:r>
        <w:rPr>
          <w:rFonts w:ascii="Times New Roman"/>
          <w:b w:val="false"/>
          <w:i w:val="false"/>
          <w:color w:val="000000"/>
          <w:sz w:val="28"/>
        </w:rPr>
        <w:t>
      20) нарық субъектілеріне, мемлекеттік, жергілікті атқарушы органдарға, мемлекет нарық субъектілерінің қызметін реттеу функцияларын берген ұйымдарға нарық субъектісінің, мемлекеттік, жергілікті атқарушы органның,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 белгілерінің болуы туралы хабарлама жіберу;</w:t>
      </w:r>
    </w:p>
    <w:p>
      <w:pPr>
        <w:spacing w:after="0"/>
        <w:ind w:left="0"/>
        <w:jc w:val="both"/>
      </w:pPr>
      <w:r>
        <w:rPr>
          <w:rFonts w:ascii="Times New Roman"/>
          <w:b w:val="false"/>
          <w:i w:val="false"/>
          <w:color w:val="000000"/>
          <w:sz w:val="28"/>
        </w:rPr>
        <w:t>
      21) монополияға қарсы орган қабылдаған бәсекелестікті қорғау саласындағы нормативтік құқықтық актілерге ресми түсіндірме беру;</w:t>
      </w:r>
    </w:p>
    <w:p>
      <w:pPr>
        <w:spacing w:after="0"/>
        <w:ind w:left="0"/>
        <w:jc w:val="both"/>
      </w:pPr>
      <w:r>
        <w:rPr>
          <w:rFonts w:ascii="Times New Roman"/>
          <w:b w:val="false"/>
          <w:i w:val="false"/>
          <w:color w:val="000000"/>
          <w:sz w:val="28"/>
        </w:rPr>
        <w:t>
      22) нарық субъектісі (нарық субъектілері) жіберетін монополияға қарсы комплаенстің сыртқы актісінің Қазақстан Республикасының бәсекелестікті қорғау саласындағы заңнамасының нормаларына сәйкестігін белгілеу;</w:t>
      </w:r>
    </w:p>
    <w:p>
      <w:pPr>
        <w:spacing w:after="0"/>
        <w:ind w:left="0"/>
        <w:jc w:val="both"/>
      </w:pPr>
      <w:r>
        <w:rPr>
          <w:rFonts w:ascii="Times New Roman"/>
          <w:b w:val="false"/>
          <w:i w:val="false"/>
          <w:color w:val="000000"/>
          <w:sz w:val="28"/>
        </w:rPr>
        <w:t>
      23) Қазақстан Республикасының Кәсіпкерлік кодексіне қайшы келетін шарттарды бұзу, өзгерту және (немесе) мәмілелерді жарамсыз деп тану туралы сотқа талап-арыз беру;</w:t>
      </w:r>
    </w:p>
    <w:p>
      <w:pPr>
        <w:spacing w:after="0"/>
        <w:ind w:left="0"/>
        <w:jc w:val="both"/>
      </w:pPr>
      <w:r>
        <w:rPr>
          <w:rFonts w:ascii="Times New Roman"/>
          <w:b w:val="false"/>
          <w:i w:val="false"/>
          <w:color w:val="000000"/>
          <w:sz w:val="28"/>
        </w:rPr>
        <w:t>
      24) Қазақстан Республикасының бәсекелестікті қорғау саласындағы заңнамасын бұзу белгілерін анықтау мақсатында тауар нарықтарындағы бағалар мониторингі;</w:t>
      </w:r>
    </w:p>
    <w:p>
      <w:pPr>
        <w:spacing w:after="0"/>
        <w:ind w:left="0"/>
        <w:jc w:val="both"/>
      </w:pPr>
      <w:r>
        <w:rPr>
          <w:rFonts w:ascii="Times New Roman"/>
          <w:b w:val="false"/>
          <w:i w:val="false"/>
          <w:color w:val="000000"/>
          <w:sz w:val="28"/>
        </w:rPr>
        <w:t>
      25) тауарларды сатып алу мен сауда-саттық мониторингі;</w:t>
      </w:r>
    </w:p>
    <w:p>
      <w:pPr>
        <w:spacing w:after="0"/>
        <w:ind w:left="0"/>
        <w:jc w:val="both"/>
      </w:pPr>
      <w:r>
        <w:rPr>
          <w:rFonts w:ascii="Times New Roman"/>
          <w:b w:val="false"/>
          <w:i w:val="false"/>
          <w:color w:val="000000"/>
          <w:sz w:val="28"/>
        </w:rPr>
        <w:t>
      26) өз құзыреті шегінде құқық қорғау органдарының сұрау салулары бойынша сараптамалар жүргізу және Қазақстан Республикасының бәсекелестікті қорғау саласындағы заңнамасы мәселелері бойынша қорытындылар беру;</w:t>
      </w:r>
    </w:p>
    <w:p>
      <w:pPr>
        <w:spacing w:after="0"/>
        <w:ind w:left="0"/>
        <w:jc w:val="both"/>
      </w:pPr>
      <w:r>
        <w:rPr>
          <w:rFonts w:ascii="Times New Roman"/>
          <w:b w:val="false"/>
          <w:i w:val="false"/>
          <w:color w:val="000000"/>
          <w:sz w:val="28"/>
        </w:rPr>
        <w:t>
      27) құқық қорғау органдарының сұрау салуы бойынша тауар нарықтарындағы бәсекелестіктің жай-күйі туралы талдамалық ақпарат беру;</w:t>
      </w:r>
    </w:p>
    <w:p>
      <w:pPr>
        <w:spacing w:after="0"/>
        <w:ind w:left="0"/>
        <w:jc w:val="both"/>
      </w:pPr>
      <w:r>
        <w:rPr>
          <w:rFonts w:ascii="Times New Roman"/>
          <w:b w:val="false"/>
          <w:i w:val="false"/>
          <w:color w:val="000000"/>
          <w:sz w:val="28"/>
        </w:rPr>
        <w:t>
      28) Қазақстан Республикасының бәсекелестікті қорғау саласындағы заңнамасында белгіленген жағдайларда нарық субъектісін мәжбүрлеп бөлу немесе оның құрамынан құрылымдық бөлімшелері базасында бір немесе бірнеше заңды тұлғаларды бөліп шығару туралы талап-арызбен сотқа жүгіну;</w:t>
      </w:r>
    </w:p>
    <w:p>
      <w:pPr>
        <w:spacing w:after="0"/>
        <w:ind w:left="0"/>
        <w:jc w:val="both"/>
      </w:pPr>
      <w:r>
        <w:rPr>
          <w:rFonts w:ascii="Times New Roman"/>
          <w:b w:val="false"/>
          <w:i w:val="false"/>
          <w:color w:val="000000"/>
          <w:sz w:val="28"/>
        </w:rPr>
        <w:t>
      29) мемлекеттік кәсіпорындарды, акцияларының (үлестерінің) елу пайызынан астамы мемлекетке тиесілі заңды тұлғаларды және олармен үлестес тұлғаларды құруға келісім беру;</w:t>
      </w:r>
    </w:p>
    <w:p>
      <w:pPr>
        <w:spacing w:after="0"/>
        <w:ind w:left="0"/>
        <w:jc w:val="both"/>
      </w:pPr>
      <w:r>
        <w:rPr>
          <w:rFonts w:ascii="Times New Roman"/>
          <w:b w:val="false"/>
          <w:i w:val="false"/>
          <w:color w:val="000000"/>
          <w:sz w:val="28"/>
        </w:rPr>
        <w:t>
      30)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 кеңейтуге және (немесе) өзгертуге келісім беру;</w:t>
      </w:r>
    </w:p>
    <w:p>
      <w:pPr>
        <w:spacing w:after="0"/>
        <w:ind w:left="0"/>
        <w:jc w:val="both"/>
      </w:pPr>
      <w:r>
        <w:rPr>
          <w:rFonts w:ascii="Times New Roman"/>
          <w:b w:val="false"/>
          <w:i w:val="false"/>
          <w:color w:val="000000"/>
          <w:sz w:val="28"/>
        </w:rPr>
        <w:t>
      31) тауар биржаларының қызметі саласындағы мемлекеттік саясатты қалыптастыруға және іске асыруға қатысу;</w:t>
      </w:r>
    </w:p>
    <w:p>
      <w:pPr>
        <w:spacing w:after="0"/>
        <w:ind w:left="0"/>
        <w:jc w:val="both"/>
      </w:pPr>
      <w:r>
        <w:rPr>
          <w:rFonts w:ascii="Times New Roman"/>
          <w:b w:val="false"/>
          <w:i w:val="false"/>
          <w:color w:val="000000"/>
          <w:sz w:val="28"/>
        </w:rPr>
        <w:t>
      32) Қазақстан Республикасының тауар биржалары туралы заңнамасының сақталуына мемлекеттік бақылауды жүзеге асыру;</w:t>
      </w:r>
    </w:p>
    <w:p>
      <w:pPr>
        <w:spacing w:after="0"/>
        <w:ind w:left="0"/>
        <w:jc w:val="both"/>
      </w:pPr>
      <w:r>
        <w:rPr>
          <w:rFonts w:ascii="Times New Roman"/>
          <w:b w:val="false"/>
          <w:i w:val="false"/>
          <w:color w:val="000000"/>
          <w:sz w:val="28"/>
        </w:rPr>
        <w:t>
      33) тауар биржаларының қызметіне талдау және мониторинг жүргізу;</w:t>
      </w:r>
    </w:p>
    <w:p>
      <w:pPr>
        <w:spacing w:after="0"/>
        <w:ind w:left="0"/>
        <w:jc w:val="both"/>
      </w:pPr>
      <w:r>
        <w:rPr>
          <w:rFonts w:ascii="Times New Roman"/>
          <w:b w:val="false"/>
          <w:i w:val="false"/>
          <w:color w:val="000000"/>
          <w:sz w:val="28"/>
        </w:rPr>
        <w:t>
      34) коммерциялық немесе заңмен қорғалатын өзге де құпияны құрайтын мәліметтерді қоспағанда, тауар биржалары мен биржалық сауда қызметінің мәселелері бойынша ақпаратты жариялау;</w:t>
      </w:r>
    </w:p>
    <w:p>
      <w:pPr>
        <w:spacing w:after="0"/>
        <w:ind w:left="0"/>
        <w:jc w:val="both"/>
      </w:pPr>
      <w:r>
        <w:rPr>
          <w:rFonts w:ascii="Times New Roman"/>
          <w:b w:val="false"/>
          <w:i w:val="false"/>
          <w:color w:val="000000"/>
          <w:sz w:val="28"/>
        </w:rPr>
        <w:t>
      35) биржалық сауданы дамыту және жетілдіру жөнінде ұсыныстар әзірлеу;</w:t>
      </w:r>
    </w:p>
    <w:p>
      <w:pPr>
        <w:spacing w:after="0"/>
        <w:ind w:left="0"/>
        <w:jc w:val="both"/>
      </w:pPr>
      <w:r>
        <w:rPr>
          <w:rFonts w:ascii="Times New Roman"/>
          <w:b w:val="false"/>
          <w:i w:val="false"/>
          <w:color w:val="000000"/>
          <w:sz w:val="28"/>
        </w:rPr>
        <w:t>
      36) тауар биржаларының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жүзеге асыру;</w:t>
      </w:r>
    </w:p>
    <w:p>
      <w:pPr>
        <w:spacing w:after="0"/>
        <w:ind w:left="0"/>
        <w:jc w:val="both"/>
      </w:pPr>
      <w:r>
        <w:rPr>
          <w:rFonts w:ascii="Times New Roman"/>
          <w:b w:val="false"/>
          <w:i w:val="false"/>
          <w:color w:val="000000"/>
          <w:sz w:val="28"/>
        </w:rPr>
        <w:t>
      37) Қазақстан Республикасының тауар биржалары туралы заңнамасының сақталуына мемлекеттік бақылауды жоспардан тыс тексеру, Бақылау субъектісіне (объектісіне) бару арқылы профилактикалық бақылау, сондай-ақ бақылау субъектісіне (объектісіне) бармай профилактикалық бақылау нысанында жүзеге асыру;</w:t>
      </w:r>
    </w:p>
    <w:p>
      <w:pPr>
        <w:spacing w:after="0"/>
        <w:ind w:left="0"/>
        <w:jc w:val="both"/>
      </w:pPr>
      <w:r>
        <w:rPr>
          <w:rFonts w:ascii="Times New Roman"/>
          <w:b w:val="false"/>
          <w:i w:val="false"/>
          <w:color w:val="000000"/>
          <w:sz w:val="28"/>
        </w:rPr>
        <w:t>
      38) Қазақстан Республикасының Әкімшілік құқық бұзушылық туралы кодексінде белгіленген тәртіппен әкімшілік құқық бұзушылық туралы істерді қозғау және қарау, сондай-ақ тауар биржалары саласында әкімшілік жазалар қолдану;</w:t>
      </w:r>
    </w:p>
    <w:p>
      <w:pPr>
        <w:spacing w:after="0"/>
        <w:ind w:left="0"/>
        <w:jc w:val="both"/>
      </w:pPr>
      <w:r>
        <w:rPr>
          <w:rFonts w:ascii="Times New Roman"/>
          <w:b w:val="false"/>
          <w:i w:val="false"/>
          <w:color w:val="000000"/>
          <w:sz w:val="28"/>
        </w:rPr>
        <w:t xml:space="preserve">
      39) мемлекеттік кәсіпорындардың, акцияларының (жарғылық капиталға қатысу үлестерiнiң) елу пайыздан астамы мемлекетке тиесілі заңды тұлғалардың және олармен үлестес тұлғалардың қызметіне жүзеге асырылатын қызмет түрлерін құру, кеңейту және (немесе) өзгерту кезінде монополияға қарсы органның келісімін алу, сондай-ақ монополияға қарсы органның келісімі алынған сол қызмет түрлерін ғана жүзеге асыру тұрғысынан мониторингті жүзеге асыру; </w:t>
      </w:r>
    </w:p>
    <w:p>
      <w:pPr>
        <w:spacing w:after="0"/>
        <w:ind w:left="0"/>
        <w:jc w:val="both"/>
      </w:pPr>
      <w:r>
        <w:rPr>
          <w:rFonts w:ascii="Times New Roman"/>
          <w:b w:val="false"/>
          <w:i w:val="false"/>
          <w:color w:val="000000"/>
          <w:sz w:val="28"/>
        </w:rPr>
        <w:t xml:space="preserve">
      40) мемлекеттік органдар мен заңды тұлғалардың Қазақстан Республикасы Президентінің тапсырмасы бойынша бастамашылық жасалған экономиканы қолдау, іскерлік белсенділікті және халықты жұмыспен қамтуды ынталандыру үшін дағдарысқа қарсы іс-шаралар кешенін іске асыру жөніндегі қызметін қоспағанда, мемлекеттік қолдау шараларын көрсететін тұлғалардың Қазақстан Республикасы Кәсіпкерлік кодексінің </w:t>
      </w:r>
      <w:r>
        <w:rPr>
          <w:rFonts w:ascii="Times New Roman"/>
          <w:b w:val="false"/>
          <w:i w:val="false"/>
          <w:color w:val="000000"/>
          <w:sz w:val="28"/>
        </w:rPr>
        <w:t>194-бабында</w:t>
      </w:r>
      <w:r>
        <w:rPr>
          <w:rFonts w:ascii="Times New Roman"/>
          <w:b w:val="false"/>
          <w:i w:val="false"/>
          <w:color w:val="000000"/>
          <w:sz w:val="28"/>
        </w:rPr>
        <w:t xml:space="preserve"> көзделген талаптардың сақталуы тұрғысынан қызметіне мониторингті жүзеге асыру;</w:t>
      </w:r>
    </w:p>
    <w:p>
      <w:pPr>
        <w:spacing w:after="0"/>
        <w:ind w:left="0"/>
        <w:jc w:val="both"/>
      </w:pPr>
      <w:r>
        <w:rPr>
          <w:rFonts w:ascii="Times New Roman"/>
          <w:b w:val="false"/>
          <w:i w:val="false"/>
          <w:color w:val="000000"/>
          <w:sz w:val="28"/>
        </w:rPr>
        <w:t>
      41) Қазақстан Республикасының заңнамасында, Қазақстан Республикасы Президентінің және Қазақстан Республикасы Үкіметінің актілерінде көзделген өзге де функцияларды жүзеге асыру.</w:t>
      </w:r>
    </w:p>
    <w:bookmarkStart w:name="z443" w:id="427"/>
    <w:p>
      <w:pPr>
        <w:spacing w:after="0"/>
        <w:ind w:left="0"/>
        <w:jc w:val="left"/>
      </w:pPr>
      <w:r>
        <w:rPr>
          <w:rFonts w:ascii="Times New Roman"/>
          <w:b/>
          <w:i w:val="false"/>
          <w:color w:val="000000"/>
        </w:rPr>
        <w:t xml:space="preserve"> 3-тарау. Департамент басшысының оның қызметін ұйымдастыру кезіндегі мәртебесі мен өкілеттіктері</w:t>
      </w:r>
    </w:p>
    <w:bookmarkEnd w:id="427"/>
    <w:bookmarkStart w:name="z444" w:id="428"/>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функцияларын жүзеге асыруына дербес жауапты болатын басшы жүзеге асырады.</w:t>
      </w:r>
    </w:p>
    <w:bookmarkEnd w:id="428"/>
    <w:bookmarkStart w:name="z445" w:id="429"/>
    <w:p>
      <w:pPr>
        <w:spacing w:after="0"/>
        <w:ind w:left="0"/>
        <w:jc w:val="both"/>
      </w:pPr>
      <w:r>
        <w:rPr>
          <w:rFonts w:ascii="Times New Roman"/>
          <w:b w:val="false"/>
          <w:i w:val="false"/>
          <w:color w:val="000000"/>
          <w:sz w:val="28"/>
        </w:rPr>
        <w:t>
      17. Департамент басшысын Агенттік төрағасымен келісу бойынша Агенттіктің аппарат басшысы лауазымға тағайындайды және лауазымнан босатады.</w:t>
      </w:r>
    </w:p>
    <w:bookmarkEnd w:id="429"/>
    <w:bookmarkStart w:name="z446" w:id="430"/>
    <w:p>
      <w:pPr>
        <w:spacing w:after="0"/>
        <w:ind w:left="0"/>
        <w:jc w:val="both"/>
      </w:pPr>
      <w:r>
        <w:rPr>
          <w:rFonts w:ascii="Times New Roman"/>
          <w:b w:val="false"/>
          <w:i w:val="false"/>
          <w:color w:val="000000"/>
          <w:sz w:val="28"/>
        </w:rPr>
        <w:t>
      18. Департамент басшысының орынбасары болады, оны Агенттік төрағасымен келісу бойынша Агенттіктің аппарат басшысы лауазымға тағайындайды және лауазымнан босатады.</w:t>
      </w:r>
    </w:p>
    <w:bookmarkEnd w:id="430"/>
    <w:bookmarkStart w:name="z447" w:id="431"/>
    <w:p>
      <w:pPr>
        <w:spacing w:after="0"/>
        <w:ind w:left="0"/>
        <w:jc w:val="both"/>
      </w:pPr>
      <w:r>
        <w:rPr>
          <w:rFonts w:ascii="Times New Roman"/>
          <w:b w:val="false"/>
          <w:i w:val="false"/>
          <w:color w:val="000000"/>
          <w:sz w:val="28"/>
        </w:rPr>
        <w:t>
      19. Департамент басшысының өкілеттіктері:</w:t>
      </w:r>
    </w:p>
    <w:bookmarkEnd w:id="431"/>
    <w:p>
      <w:pPr>
        <w:spacing w:after="0"/>
        <w:ind w:left="0"/>
        <w:jc w:val="both"/>
      </w:pPr>
      <w:r>
        <w:rPr>
          <w:rFonts w:ascii="Times New Roman"/>
          <w:b w:val="false"/>
          <w:i w:val="false"/>
          <w:color w:val="000000"/>
          <w:sz w:val="28"/>
        </w:rPr>
        <w:t>
      1) Департаменттің жұмысын ұйымдастырады және оған басшылық етуді жүзеге асырады;</w:t>
      </w:r>
    </w:p>
    <w:p>
      <w:pPr>
        <w:spacing w:after="0"/>
        <w:ind w:left="0"/>
        <w:jc w:val="both"/>
      </w:pPr>
      <w:r>
        <w:rPr>
          <w:rFonts w:ascii="Times New Roman"/>
          <w:b w:val="false"/>
          <w:i w:val="false"/>
          <w:color w:val="000000"/>
          <w:sz w:val="28"/>
        </w:rPr>
        <w:t>
      2) өз орынбасарының және Департаменттің басқа қызметкерлерінің өкілеттіктерін айқындайды;</w:t>
      </w:r>
    </w:p>
    <w:p>
      <w:pPr>
        <w:spacing w:after="0"/>
        <w:ind w:left="0"/>
        <w:jc w:val="both"/>
      </w:pPr>
      <w:r>
        <w:rPr>
          <w:rFonts w:ascii="Times New Roman"/>
          <w:b w:val="false"/>
          <w:i w:val="false"/>
          <w:color w:val="000000"/>
          <w:sz w:val="28"/>
        </w:rPr>
        <w:t>
      3) өз құзыреті шегінде бұйрықтар шығарады және Департамент қызметкерлерінің орындауы үшін міндетті нұсқаулар береді;</w:t>
      </w:r>
    </w:p>
    <w:p>
      <w:pPr>
        <w:spacing w:after="0"/>
        <w:ind w:left="0"/>
        <w:jc w:val="both"/>
      </w:pPr>
      <w:r>
        <w:rPr>
          <w:rFonts w:ascii="Times New Roman"/>
          <w:b w:val="false"/>
          <w:i w:val="false"/>
          <w:color w:val="000000"/>
          <w:sz w:val="28"/>
        </w:rPr>
        <w:t>
      4) Департаменттің құрылымдық бөлімшелері туралы ережелерді бекітеді;</w:t>
      </w:r>
    </w:p>
    <w:p>
      <w:pPr>
        <w:spacing w:after="0"/>
        <w:ind w:left="0"/>
        <w:jc w:val="both"/>
      </w:pPr>
      <w:r>
        <w:rPr>
          <w:rFonts w:ascii="Times New Roman"/>
          <w:b w:val="false"/>
          <w:i w:val="false"/>
          <w:color w:val="000000"/>
          <w:sz w:val="28"/>
        </w:rPr>
        <w:t>
      5) Департамент басшысының орынбасарын қоспағанда, Департамент қызметкерлерін Қазақстан Республикасының заңнамасында белгіленген тәртіппен лауазымға тағайындайды және лауазымнан босатады;</w:t>
      </w:r>
    </w:p>
    <w:p>
      <w:pPr>
        <w:spacing w:after="0"/>
        <w:ind w:left="0"/>
        <w:jc w:val="both"/>
      </w:pPr>
      <w:r>
        <w:rPr>
          <w:rFonts w:ascii="Times New Roman"/>
          <w:b w:val="false"/>
          <w:i w:val="false"/>
          <w:color w:val="000000"/>
          <w:sz w:val="28"/>
        </w:rPr>
        <w:t xml:space="preserve">
      6) Қазақстан Республикасының қолданыстағы заңнамасына сәйкес мемлекеттік органдармен және өзге де ұйымдарда Департамент атынан өкілдік етеді; </w:t>
      </w:r>
    </w:p>
    <w:p>
      <w:pPr>
        <w:spacing w:after="0"/>
        <w:ind w:left="0"/>
        <w:jc w:val="both"/>
      </w:pPr>
      <w:r>
        <w:rPr>
          <w:rFonts w:ascii="Times New Roman"/>
          <w:b w:val="false"/>
          <w:i w:val="false"/>
          <w:color w:val="000000"/>
          <w:sz w:val="28"/>
        </w:rPr>
        <w:t>
      7) Департамент басшысының орынбасарын қоспағанда, Департамент қызметкерлеріне Қазақстан Республикасының заңнамасында белгіленген тәртіппен тәртіптік жаза қолданады;</w:t>
      </w:r>
    </w:p>
    <w:p>
      <w:pPr>
        <w:spacing w:after="0"/>
        <w:ind w:left="0"/>
        <w:jc w:val="both"/>
      </w:pPr>
      <w:r>
        <w:rPr>
          <w:rFonts w:ascii="Times New Roman"/>
          <w:b w:val="false"/>
          <w:i w:val="false"/>
          <w:color w:val="000000"/>
          <w:sz w:val="28"/>
        </w:rPr>
        <w:t>
      8) Департамент қызметкерлерінің лауазымдық нұсқаулықтарын бекітеді;</w:t>
      </w:r>
    </w:p>
    <w:p>
      <w:pPr>
        <w:spacing w:after="0"/>
        <w:ind w:left="0"/>
        <w:jc w:val="both"/>
      </w:pPr>
      <w:r>
        <w:rPr>
          <w:rFonts w:ascii="Times New Roman"/>
          <w:b w:val="false"/>
          <w:i w:val="false"/>
          <w:color w:val="000000"/>
          <w:sz w:val="28"/>
        </w:rPr>
        <w:t>
      9) өз құзыретіне жататын басқа да мәселелер бойынша шешімдер қабылдайды.</w:t>
      </w:r>
    </w:p>
    <w:p>
      <w:pPr>
        <w:spacing w:after="0"/>
        <w:ind w:left="0"/>
        <w:jc w:val="both"/>
      </w:pPr>
      <w:r>
        <w:rPr>
          <w:rFonts w:ascii="Times New Roman"/>
          <w:b w:val="false"/>
          <w:i w:val="false"/>
          <w:color w:val="000000"/>
          <w:sz w:val="28"/>
        </w:rPr>
        <w:t xml:space="preserve">
      Департамент басшысы болмаған болмаған кезеңде оның өкілеттіктерін атқаруды Қазақстан Республикасының қолданыстағы заңнамасына сәйкес оны алмастыратын адам жүзеге асырады. </w:t>
      </w:r>
    </w:p>
    <w:bookmarkStart w:name="z448" w:id="432"/>
    <w:p>
      <w:pPr>
        <w:spacing w:after="0"/>
        <w:ind w:left="0"/>
        <w:jc w:val="both"/>
      </w:pPr>
      <w:r>
        <w:rPr>
          <w:rFonts w:ascii="Times New Roman"/>
          <w:b w:val="false"/>
          <w:i w:val="false"/>
          <w:color w:val="000000"/>
          <w:sz w:val="28"/>
        </w:rPr>
        <w:t>
      20. Департамент басшысының Департамент жанынан консультативтік-кеңесші органдар құруға құқығы бар.</w:t>
      </w:r>
    </w:p>
    <w:bookmarkEnd w:id="432"/>
    <w:bookmarkStart w:name="z449" w:id="433"/>
    <w:p>
      <w:pPr>
        <w:spacing w:after="0"/>
        <w:ind w:left="0"/>
        <w:jc w:val="left"/>
      </w:pPr>
      <w:r>
        <w:rPr>
          <w:rFonts w:ascii="Times New Roman"/>
          <w:b/>
          <w:i w:val="false"/>
          <w:color w:val="000000"/>
        </w:rPr>
        <w:t xml:space="preserve"> 4-тарау. Департаменттің мүлкі</w:t>
      </w:r>
    </w:p>
    <w:bookmarkEnd w:id="433"/>
    <w:bookmarkStart w:name="z450" w:id="434"/>
    <w:p>
      <w:pPr>
        <w:spacing w:after="0"/>
        <w:ind w:left="0"/>
        <w:jc w:val="both"/>
      </w:pPr>
      <w:r>
        <w:rPr>
          <w:rFonts w:ascii="Times New Roman"/>
          <w:b w:val="false"/>
          <w:i w:val="false"/>
          <w:color w:val="000000"/>
          <w:sz w:val="28"/>
        </w:rPr>
        <w:t>
      21. Департамент Қазақстан Республикасының заңнамасында көзделген жағдайларда жедел басқару құқығымен оқшауланған мүлікке ие бола алады.</w:t>
      </w:r>
    </w:p>
    <w:bookmarkEnd w:id="434"/>
    <w:p>
      <w:pPr>
        <w:spacing w:after="0"/>
        <w:ind w:left="0"/>
        <w:jc w:val="both"/>
      </w:pPr>
      <w:r>
        <w:rPr>
          <w:rFonts w:ascii="Times New Roman"/>
          <w:b w:val="false"/>
          <w:i w:val="false"/>
          <w:color w:val="000000"/>
          <w:sz w:val="28"/>
        </w:rPr>
        <w:t xml:space="preserve">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 </w:t>
      </w:r>
    </w:p>
    <w:bookmarkStart w:name="z451" w:id="435"/>
    <w:p>
      <w:pPr>
        <w:spacing w:after="0"/>
        <w:ind w:left="0"/>
        <w:jc w:val="both"/>
      </w:pPr>
      <w:r>
        <w:rPr>
          <w:rFonts w:ascii="Times New Roman"/>
          <w:b w:val="false"/>
          <w:i w:val="false"/>
          <w:color w:val="000000"/>
          <w:sz w:val="28"/>
        </w:rPr>
        <w:t xml:space="preserve">
      22. Департаментке бекітіп берілген мүлік республикалық меншікке жатады. </w:t>
      </w:r>
    </w:p>
    <w:bookmarkEnd w:id="435"/>
    <w:bookmarkStart w:name="z452" w:id="436"/>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436"/>
    <w:bookmarkStart w:name="z453" w:id="437"/>
    <w:p>
      <w:pPr>
        <w:spacing w:after="0"/>
        <w:ind w:left="0"/>
        <w:jc w:val="left"/>
      </w:pPr>
      <w:r>
        <w:rPr>
          <w:rFonts w:ascii="Times New Roman"/>
          <w:b/>
          <w:i w:val="false"/>
          <w:color w:val="000000"/>
        </w:rPr>
        <w:t xml:space="preserve"> 5-тарау. Департаментті қайта ұйымдастыру және тарату</w:t>
      </w:r>
    </w:p>
    <w:bookmarkEnd w:id="437"/>
    <w:bookmarkStart w:name="z454" w:id="43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4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Бәсекелестікті қорғау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2022 жылғы 15 cәуірдегі</w:t>
            </w:r>
            <w:r>
              <w:br/>
            </w:r>
            <w:r>
              <w:rPr>
                <w:rFonts w:ascii="Times New Roman"/>
                <w:b w:val="false"/>
                <w:i w:val="false"/>
                <w:color w:val="000000"/>
                <w:sz w:val="20"/>
              </w:rPr>
              <w:t xml:space="preserve">№ 110/НҚ бұйрығына </w:t>
            </w:r>
            <w:r>
              <w:br/>
            </w:r>
            <w:r>
              <w:rPr>
                <w:rFonts w:ascii="Times New Roman"/>
                <w:b w:val="false"/>
                <w:i w:val="false"/>
                <w:color w:val="000000"/>
                <w:sz w:val="20"/>
              </w:rPr>
              <w:t>15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Бәсекелестікті қорғау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2020 жылғы "09" қазандағы</w:t>
            </w:r>
            <w:r>
              <w:br/>
            </w:r>
            <w:r>
              <w:rPr>
                <w:rFonts w:ascii="Times New Roman"/>
                <w:b w:val="false"/>
                <w:i w:val="false"/>
                <w:color w:val="000000"/>
                <w:sz w:val="20"/>
              </w:rPr>
              <w:t>№ 1-НҚ бұйрығына</w:t>
            </w:r>
            <w:r>
              <w:br/>
            </w:r>
            <w:r>
              <w:rPr>
                <w:rFonts w:ascii="Times New Roman"/>
                <w:b w:val="false"/>
                <w:i w:val="false"/>
                <w:color w:val="000000"/>
                <w:sz w:val="20"/>
              </w:rPr>
              <w:t>15 қосымша</w:t>
            </w:r>
          </w:p>
        </w:tc>
      </w:tr>
    </w:tbl>
    <w:bookmarkStart w:name="z456" w:id="439"/>
    <w:p>
      <w:pPr>
        <w:spacing w:after="0"/>
        <w:ind w:left="0"/>
        <w:jc w:val="left"/>
      </w:pPr>
      <w:r>
        <w:rPr>
          <w:rFonts w:ascii="Times New Roman"/>
          <w:b/>
          <w:i w:val="false"/>
          <w:color w:val="000000"/>
        </w:rPr>
        <w:t xml:space="preserve"> Қазақстан Республикасы Бәсекелестікті қорғау және дамыту агенттігінің Нұр-Сұлтан қаласы бойынша департаменті туралы ереже</w:t>
      </w:r>
    </w:p>
    <w:bookmarkEnd w:id="439"/>
    <w:bookmarkStart w:name="z457" w:id="440"/>
    <w:p>
      <w:pPr>
        <w:spacing w:after="0"/>
        <w:ind w:left="0"/>
        <w:jc w:val="left"/>
      </w:pPr>
      <w:r>
        <w:rPr>
          <w:rFonts w:ascii="Times New Roman"/>
          <w:b/>
          <w:i w:val="false"/>
          <w:color w:val="000000"/>
        </w:rPr>
        <w:t xml:space="preserve"> 1-тарау. Жалпы ережелер</w:t>
      </w:r>
    </w:p>
    <w:bookmarkEnd w:id="440"/>
    <w:bookmarkStart w:name="z458" w:id="441"/>
    <w:p>
      <w:pPr>
        <w:spacing w:after="0"/>
        <w:ind w:left="0"/>
        <w:jc w:val="both"/>
      </w:pPr>
      <w:r>
        <w:rPr>
          <w:rFonts w:ascii="Times New Roman"/>
          <w:b w:val="false"/>
          <w:i w:val="false"/>
          <w:color w:val="000000"/>
          <w:sz w:val="28"/>
        </w:rPr>
        <w:t>
      1. Қазақстан Республикасы Бәсекелестікті қорғау және дамыту агенттігінің Нұр-Сұлтан қаласы бойынша департаменті (бұдан әрі – Департамент) өз құзыреті шегінде тиiстi тауар нарықтарында бәсекелестiктi қорғау және монополистік қызметтi шектеу саласында басшылықты, сондай-ақ тауар биржалары саласындағы қызметті мемлекеттік бақылау мен лицензиялауды жүзеге асыратын Қазақстан Республикасының Бәсекелестікті қорғау және дамыту агенттігінің (бұдан әрі – Агенттік) аумақтық бөлімшесі болып табылады.</w:t>
      </w:r>
    </w:p>
    <w:bookmarkEnd w:id="441"/>
    <w:bookmarkStart w:name="z459" w:id="44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442"/>
    <w:bookmarkStart w:name="z460" w:id="443"/>
    <w:p>
      <w:pPr>
        <w:spacing w:after="0"/>
        <w:ind w:left="0"/>
        <w:jc w:val="both"/>
      </w:pPr>
      <w:r>
        <w:rPr>
          <w:rFonts w:ascii="Times New Roman"/>
          <w:b w:val="false"/>
          <w:i w:val="false"/>
          <w:color w:val="000000"/>
          <w:sz w:val="28"/>
        </w:rPr>
        <w:t>
      3. Департамент республикалық мемлекеттік мекеменің ұйымдық-құқықтық нысанындағы заңды тұлға болып табылады, оның мемлекеттік тілде өз атауы бар мөрі мен мөртаңбалары, Қазақстан Республикасының заңнамасына сәйкес белгіленген үлгідегі бланкілері болады.</w:t>
      </w:r>
    </w:p>
    <w:bookmarkEnd w:id="443"/>
    <w:bookmarkStart w:name="z461" w:id="444"/>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44"/>
    <w:bookmarkStart w:name="z462" w:id="445"/>
    <w:p>
      <w:pPr>
        <w:spacing w:after="0"/>
        <w:ind w:left="0"/>
        <w:jc w:val="both"/>
      </w:pPr>
      <w:r>
        <w:rPr>
          <w:rFonts w:ascii="Times New Roman"/>
          <w:b w:val="false"/>
          <w:i w:val="false"/>
          <w:color w:val="000000"/>
          <w:sz w:val="28"/>
        </w:rPr>
        <w:t>
      5. Департаменттің,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445"/>
    <w:bookmarkStart w:name="z463" w:id="446"/>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446"/>
    <w:bookmarkStart w:name="z464" w:id="447"/>
    <w:p>
      <w:pPr>
        <w:spacing w:after="0"/>
        <w:ind w:left="0"/>
        <w:jc w:val="both"/>
      </w:pPr>
      <w:r>
        <w:rPr>
          <w:rFonts w:ascii="Times New Roman"/>
          <w:b w:val="false"/>
          <w:i w:val="false"/>
          <w:color w:val="000000"/>
          <w:sz w:val="28"/>
        </w:rPr>
        <w:t>
      7. Департаменттің құрылымы мен жалпы штат саны Қазақстан Республикасының қолданыстағы заңнамасына сәйкес бекітіледі.</w:t>
      </w:r>
    </w:p>
    <w:bookmarkEnd w:id="447"/>
    <w:bookmarkStart w:name="z465" w:id="448"/>
    <w:p>
      <w:pPr>
        <w:spacing w:after="0"/>
        <w:ind w:left="0"/>
        <w:jc w:val="both"/>
      </w:pPr>
      <w:r>
        <w:rPr>
          <w:rFonts w:ascii="Times New Roman"/>
          <w:b w:val="false"/>
          <w:i w:val="false"/>
          <w:color w:val="000000"/>
          <w:sz w:val="28"/>
        </w:rPr>
        <w:t>
      8. Департаменттің заңды мекенжайы: Қазақстан Республикасы, индекс 010000, Нұр-Сұлтан қаласы, Петров көшесі 5.</w:t>
      </w:r>
    </w:p>
    <w:bookmarkEnd w:id="448"/>
    <w:bookmarkStart w:name="z466" w:id="449"/>
    <w:p>
      <w:pPr>
        <w:spacing w:after="0"/>
        <w:ind w:left="0"/>
        <w:jc w:val="both"/>
      </w:pPr>
      <w:r>
        <w:rPr>
          <w:rFonts w:ascii="Times New Roman"/>
          <w:b w:val="false"/>
          <w:i w:val="false"/>
          <w:color w:val="000000"/>
          <w:sz w:val="28"/>
        </w:rPr>
        <w:t xml:space="preserve">
      9. Департаменттің толық атауы: "Қазақстан Республикасы Бәсекелестікті қорғау және дамыту агенттігінің Нұр-Сұлтан қаласы бойынша департаменті" республикалық мемлекеттік мекемесі. </w:t>
      </w:r>
    </w:p>
    <w:bookmarkEnd w:id="449"/>
    <w:bookmarkStart w:name="z467" w:id="45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50"/>
    <w:bookmarkStart w:name="z468" w:id="451"/>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51"/>
    <w:bookmarkStart w:name="z469" w:id="452"/>
    <w:p>
      <w:pPr>
        <w:spacing w:after="0"/>
        <w:ind w:left="0"/>
        <w:jc w:val="both"/>
      </w:pPr>
      <w:r>
        <w:rPr>
          <w:rFonts w:ascii="Times New Roman"/>
          <w:b w:val="false"/>
          <w:i w:val="false"/>
          <w:color w:val="000000"/>
          <w:sz w:val="28"/>
        </w:rPr>
        <w:t>
      12. Департаменттің функциялары болып табылатын міндеттерді орындау тұрғысында Департаменттің кәсіпкерлік субъектілерімен шарттық қатынастарға түсуіне тыйым салынады.</w:t>
      </w:r>
    </w:p>
    <w:bookmarkEnd w:id="452"/>
    <w:p>
      <w:pPr>
        <w:spacing w:after="0"/>
        <w:ind w:left="0"/>
        <w:jc w:val="both"/>
      </w:pPr>
      <w:r>
        <w:rPr>
          <w:rFonts w:ascii="Times New Roman"/>
          <w:b w:val="false"/>
          <w:i w:val="false"/>
          <w:color w:val="000000"/>
          <w:sz w:val="28"/>
        </w:rPr>
        <w:t>
      Егер заңнамалық актілерде Департаментке кіріс әкелетін қызмет жүзеге асыруға құқық берілсе, онда сондай қызметтен алынған кірістер мемлекеттік бюджет кірісіне жолданады.</w:t>
      </w:r>
    </w:p>
    <w:bookmarkStart w:name="z470" w:id="453"/>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453"/>
    <w:bookmarkStart w:name="z471" w:id="454"/>
    <w:p>
      <w:pPr>
        <w:spacing w:after="0"/>
        <w:ind w:left="0"/>
        <w:jc w:val="both"/>
      </w:pPr>
      <w:r>
        <w:rPr>
          <w:rFonts w:ascii="Times New Roman"/>
          <w:b w:val="false"/>
          <w:i w:val="false"/>
          <w:color w:val="000000"/>
          <w:sz w:val="28"/>
        </w:rPr>
        <w:t>
      13. Міндеттері:</w:t>
      </w:r>
    </w:p>
    <w:bookmarkEnd w:id="454"/>
    <w:p>
      <w:pPr>
        <w:spacing w:after="0"/>
        <w:ind w:left="0"/>
        <w:jc w:val="both"/>
      </w:pPr>
      <w:r>
        <w:rPr>
          <w:rFonts w:ascii="Times New Roman"/>
          <w:b w:val="false"/>
          <w:i w:val="false"/>
          <w:color w:val="000000"/>
          <w:sz w:val="28"/>
        </w:rPr>
        <w:t>
      1) нарық субъектілерінің экономикалық тиімділігін және бәсекеге қабілеттілігін арттыру;</w:t>
      </w:r>
    </w:p>
    <w:p>
      <w:pPr>
        <w:spacing w:after="0"/>
        <w:ind w:left="0"/>
        <w:jc w:val="both"/>
      </w:pPr>
      <w:r>
        <w:rPr>
          <w:rFonts w:ascii="Times New Roman"/>
          <w:b w:val="false"/>
          <w:i w:val="false"/>
          <w:color w:val="000000"/>
          <w:sz w:val="28"/>
        </w:rPr>
        <w:t>
      2) адал бәсекелестікті дамытуға жәрдемдесу;</w:t>
      </w:r>
    </w:p>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заңнамасын бұзушылықтардың алдын алу, анықтау және тергеп-тексеру, жолын кесу;</w:t>
      </w:r>
    </w:p>
    <w:p>
      <w:pPr>
        <w:spacing w:after="0"/>
        <w:ind w:left="0"/>
        <w:jc w:val="both"/>
      </w:pPr>
      <w:r>
        <w:rPr>
          <w:rFonts w:ascii="Times New Roman"/>
          <w:b w:val="false"/>
          <w:i w:val="false"/>
          <w:color w:val="000000"/>
          <w:sz w:val="28"/>
        </w:rPr>
        <w:t>
      4) бәсекелестікті шектейтін нарық субъектілерін монополиясыздандыру.</w:t>
      </w:r>
    </w:p>
    <w:bookmarkStart w:name="z472" w:id="455"/>
    <w:p>
      <w:pPr>
        <w:spacing w:after="0"/>
        <w:ind w:left="0"/>
        <w:jc w:val="both"/>
      </w:pPr>
      <w:r>
        <w:rPr>
          <w:rFonts w:ascii="Times New Roman"/>
          <w:b w:val="false"/>
          <w:i w:val="false"/>
          <w:color w:val="000000"/>
          <w:sz w:val="28"/>
        </w:rPr>
        <w:t>
      14. Құқықтары мен міндеттері:</w:t>
      </w:r>
    </w:p>
    <w:bookmarkEnd w:id="455"/>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Агенттікке тиісті тауар нарықтарында бәсекелестікті дамыту мәселелері бойынша ұсыныстар енгізу;</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мемлекеттік органдардан, ұйымдардан, олардың лауазымды адамдарынан қажетті ақпарат пен материалдарды сұрату және алу;</w:t>
      </w:r>
    </w:p>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 тергеп-тексеру жөніндегі процестік әрекеттер мен іс-шараларға қатысу;</w:t>
      </w:r>
    </w:p>
    <w:p>
      <w:pPr>
        <w:spacing w:after="0"/>
        <w:ind w:left="0"/>
        <w:jc w:val="both"/>
      </w:pPr>
      <w:r>
        <w:rPr>
          <w:rFonts w:ascii="Times New Roman"/>
          <w:b w:val="false"/>
          <w:i w:val="false"/>
          <w:color w:val="000000"/>
          <w:sz w:val="28"/>
        </w:rPr>
        <w:t>
      Қазақстан Республикасының заңнамалық актілерінде белгіленген коммерциялық және заңмен қорғалатын өзге де құпияны құрайтын мәліметтерді жария етуге қойылатын талаптарды сақтай отырып, мемлекеттік органдардан, өзге де ұйымдардың лауазымды адамдарынан және жеке тұлғалардан Агенттікке жүктелген функцияларды жүзеге асыру үшін қажетті ақпаратты сұрату және алу;</w:t>
      </w:r>
    </w:p>
    <w:p>
      <w:pPr>
        <w:spacing w:after="0"/>
        <w:ind w:left="0"/>
        <w:jc w:val="both"/>
      </w:pPr>
      <w:r>
        <w:rPr>
          <w:rFonts w:ascii="Times New Roman"/>
          <w:b w:val="false"/>
          <w:i w:val="false"/>
          <w:color w:val="000000"/>
          <w:sz w:val="28"/>
        </w:rPr>
        <w:t>
      сотқа жүгіну;</w:t>
      </w:r>
    </w:p>
    <w:p>
      <w:pPr>
        <w:spacing w:after="0"/>
        <w:ind w:left="0"/>
        <w:jc w:val="both"/>
      </w:pPr>
      <w:r>
        <w:rPr>
          <w:rFonts w:ascii="Times New Roman"/>
          <w:b w:val="false"/>
          <w:i w:val="false"/>
          <w:color w:val="000000"/>
          <w:sz w:val="28"/>
        </w:rPr>
        <w:t>
      өз құзыреті шегінде мемлекеттік органдарға Қазақстан Республикасының бәсекелестікті қорғау саласындағы заңнамасын бұзатын өздері қабылдаған актілердің күшін жою немесе оларды өзгерту туралы ұсыныстар енгізу;</w:t>
      </w:r>
    </w:p>
    <w:p>
      <w:pPr>
        <w:spacing w:after="0"/>
        <w:ind w:left="0"/>
        <w:jc w:val="both"/>
      </w:pPr>
      <w:r>
        <w:rPr>
          <w:rFonts w:ascii="Times New Roman"/>
          <w:b w:val="false"/>
          <w:i w:val="false"/>
          <w:color w:val="000000"/>
          <w:sz w:val="28"/>
        </w:rPr>
        <w:t>
      прокуратура органдарына Қазақстан Республикасының бәсекелестікті қорғау саласындағы заңнамасына қайшы келетін материалдар мен нормативтік құқықтық актілерді жіберу;</w:t>
      </w:r>
    </w:p>
    <w:p>
      <w:pPr>
        <w:spacing w:after="0"/>
        <w:ind w:left="0"/>
        <w:jc w:val="both"/>
      </w:pPr>
      <w:r>
        <w:rPr>
          <w:rFonts w:ascii="Times New Roman"/>
          <w:b w:val="false"/>
          <w:i w:val="false"/>
          <w:color w:val="000000"/>
          <w:sz w:val="28"/>
        </w:rPr>
        <w:t>
      Қазақстан Республикасының заңнамалық актілерінде, Қазақстан Республикасы Президентінің және Үкіметінің актілерінде көзделген өзге де өкілеттіктерді жүзеге асыру.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және мерзімде жеке және заңды тұлғалардан өтініштерді қабылдау және қарау;</w:t>
      </w:r>
    </w:p>
    <w:p>
      <w:pPr>
        <w:spacing w:after="0"/>
        <w:ind w:left="0"/>
        <w:jc w:val="both"/>
      </w:pPr>
      <w:r>
        <w:rPr>
          <w:rFonts w:ascii="Times New Roman"/>
          <w:b w:val="false"/>
          <w:i w:val="false"/>
          <w:color w:val="000000"/>
          <w:sz w:val="28"/>
        </w:rPr>
        <w:t>
      өзінің интернет-ресурсында:</w:t>
      </w:r>
    </w:p>
    <w:p>
      <w:pPr>
        <w:spacing w:after="0"/>
        <w:ind w:left="0"/>
        <w:jc w:val="both"/>
      </w:pPr>
      <w:r>
        <w:rPr>
          <w:rFonts w:ascii="Times New Roman"/>
          <w:b w:val="false"/>
          <w:i w:val="false"/>
          <w:color w:val="000000"/>
          <w:sz w:val="28"/>
        </w:rPr>
        <w:t>
      мемлекеттік құпияларды және заңмен қорғалатын өзге де құпияны қамтитын ақпаратты қоспағанда, тауар нарықтарындағы бәсекелестіктің жай-күйін талдауды;</w:t>
      </w:r>
    </w:p>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 тергеп-тексеру нәтижелері туралы ақпаратты, Агенттіктің шешімдерін орналастыру;</w:t>
      </w:r>
    </w:p>
    <w:p>
      <w:pPr>
        <w:spacing w:after="0"/>
        <w:ind w:left="0"/>
        <w:jc w:val="both"/>
      </w:pPr>
      <w:r>
        <w:rPr>
          <w:rFonts w:ascii="Times New Roman"/>
          <w:b w:val="false"/>
          <w:i w:val="false"/>
          <w:color w:val="000000"/>
          <w:sz w:val="28"/>
        </w:rPr>
        <w:t>
      мемлекеттік кәсіпорындарды, акцияларының (үлестерінің) елу пайызынан астамы мемлекетке тиесілі заңды тұлғаларды және олармен үлестес өз қызметін Қазақстан Республикасының аумағында жүзеге асыратын тұлғаларды құруға өтініштерді қарау.</w:t>
      </w:r>
    </w:p>
    <w:bookmarkStart w:name="z473" w:id="456"/>
    <w:p>
      <w:pPr>
        <w:spacing w:after="0"/>
        <w:ind w:left="0"/>
        <w:jc w:val="both"/>
      </w:pPr>
      <w:r>
        <w:rPr>
          <w:rFonts w:ascii="Times New Roman"/>
          <w:b w:val="false"/>
          <w:i w:val="false"/>
          <w:color w:val="000000"/>
          <w:sz w:val="28"/>
        </w:rPr>
        <w:t>
      15. Функциялары:</w:t>
      </w:r>
    </w:p>
    <w:bookmarkEnd w:id="456"/>
    <w:p>
      <w:pPr>
        <w:spacing w:after="0"/>
        <w:ind w:left="0"/>
        <w:jc w:val="both"/>
      </w:pPr>
      <w:r>
        <w:rPr>
          <w:rFonts w:ascii="Times New Roman"/>
          <w:b w:val="false"/>
          <w:i w:val="false"/>
          <w:color w:val="000000"/>
          <w:sz w:val="28"/>
        </w:rPr>
        <w:t>
      1) бәсекелестікті қорғау және монополистік қызметті шектеу саласындағы мемлекеттік саясатты іске асыру;</w:t>
      </w:r>
    </w:p>
    <w:p>
      <w:pPr>
        <w:spacing w:after="0"/>
        <w:ind w:left="0"/>
        <w:jc w:val="both"/>
      </w:pPr>
      <w:r>
        <w:rPr>
          <w:rFonts w:ascii="Times New Roman"/>
          <w:b w:val="false"/>
          <w:i w:val="false"/>
          <w:color w:val="000000"/>
          <w:sz w:val="28"/>
        </w:rPr>
        <w:t>
      2) бәсекелестікті қорғау және монополистік қызметті шектеу саласында мемлекеттік органдар мен өзге де ұйымдарды салааралық үйлестіруді жүзеге асыру;</w:t>
      </w:r>
    </w:p>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заңнамасының сақталуына мемлекеттік бақылауды жүзеге асыру;</w:t>
      </w:r>
    </w:p>
    <w:p>
      <w:pPr>
        <w:spacing w:after="0"/>
        <w:ind w:left="0"/>
        <w:jc w:val="both"/>
      </w:pPr>
      <w:r>
        <w:rPr>
          <w:rFonts w:ascii="Times New Roman"/>
          <w:b w:val="false"/>
          <w:i w:val="false"/>
          <w:color w:val="000000"/>
          <w:sz w:val="28"/>
        </w:rPr>
        <w:t>
      4) мемлекеттік, жергілікті атқарушы органдардың, мемлекет нарық субъектілерінің қызметін реттеу функцияларын берген, бәсекелестікті шектеуге және (немесе) жоюға бағытталған ұйымдардың актілерінің, әрекеттерінің (әрекетсіздіктерінің) жолын кесу;</w:t>
      </w:r>
    </w:p>
    <w:p>
      <w:pPr>
        <w:spacing w:after="0"/>
        <w:ind w:left="0"/>
        <w:jc w:val="both"/>
      </w:pPr>
      <w:r>
        <w:rPr>
          <w:rFonts w:ascii="Times New Roman"/>
          <w:b w:val="false"/>
          <w:i w:val="false"/>
          <w:color w:val="000000"/>
          <w:sz w:val="28"/>
        </w:rPr>
        <w:t>
      5) Қазақстан Республикасының табиғи монополиялар туралы заңнамасында көзделген бұзушылықтарды қоспағанда, тиісті тауар нарығында үстем немесе монополиялық жағдайды теріс пайдаланудың алдын алу және оны жою;</w:t>
      </w:r>
    </w:p>
    <w:p>
      <w:pPr>
        <w:spacing w:after="0"/>
        <w:ind w:left="0"/>
        <w:jc w:val="both"/>
      </w:pPr>
      <w:r>
        <w:rPr>
          <w:rFonts w:ascii="Times New Roman"/>
          <w:b w:val="false"/>
          <w:i w:val="false"/>
          <w:color w:val="000000"/>
          <w:sz w:val="28"/>
        </w:rPr>
        <w:t>
      6) бәсекелестікке қарсы келісімдерді және нарық субъектілерінің келісілген іс-әрекеттерін, жосықсыз бәсекелестікті болдырмау және жолын кесу;</w:t>
      </w:r>
    </w:p>
    <w:p>
      <w:pPr>
        <w:spacing w:after="0"/>
        <w:ind w:left="0"/>
        <w:jc w:val="both"/>
      </w:pPr>
      <w:r>
        <w:rPr>
          <w:rFonts w:ascii="Times New Roman"/>
          <w:b w:val="false"/>
          <w:i w:val="false"/>
          <w:color w:val="000000"/>
          <w:sz w:val="28"/>
        </w:rPr>
        <w:t>
      7) Қазақстан Республикасының бәсекелестікті қорғау саласындағы заңнамасының нормаларын қолдану туралы ақпаратты тарату және адал бәсекелестікті насихаттау;</w:t>
      </w:r>
    </w:p>
    <w:p>
      <w:pPr>
        <w:spacing w:after="0"/>
        <w:ind w:left="0"/>
        <w:jc w:val="both"/>
      </w:pPr>
      <w:r>
        <w:rPr>
          <w:rFonts w:ascii="Times New Roman"/>
          <w:b w:val="false"/>
          <w:i w:val="false"/>
          <w:color w:val="000000"/>
          <w:sz w:val="28"/>
        </w:rPr>
        <w:t>
      8) тауар нарықтарындағы бәсекелестіктің жай-күйін талдау;</w:t>
      </w:r>
    </w:p>
    <w:p>
      <w:pPr>
        <w:spacing w:after="0"/>
        <w:ind w:left="0"/>
        <w:jc w:val="both"/>
      </w:pPr>
      <w:r>
        <w:rPr>
          <w:rFonts w:ascii="Times New Roman"/>
          <w:b w:val="false"/>
          <w:i w:val="false"/>
          <w:color w:val="000000"/>
          <w:sz w:val="28"/>
        </w:rPr>
        <w:t>
      9) тиісті тауар нарығында үстем немесе монополиялық жағдайға ие нарық субъектілері қызметін талдау және мониторингтеу;</w:t>
      </w:r>
    </w:p>
    <w:p>
      <w:pPr>
        <w:spacing w:after="0"/>
        <w:ind w:left="0"/>
        <w:jc w:val="both"/>
      </w:pPr>
      <w:r>
        <w:rPr>
          <w:rFonts w:ascii="Times New Roman"/>
          <w:b w:val="false"/>
          <w:i w:val="false"/>
          <w:color w:val="000000"/>
          <w:sz w:val="28"/>
        </w:rPr>
        <w:t>
      10) үстем немесе монополиялық жағдайға ие нарық субъектісі белгілеген монополиялық жоғары (төмен), монопсониялық төмен бағаны анықтау;</w:t>
      </w:r>
    </w:p>
    <w:p>
      <w:pPr>
        <w:spacing w:after="0"/>
        <w:ind w:left="0"/>
        <w:jc w:val="both"/>
      </w:pPr>
      <w:r>
        <w:rPr>
          <w:rFonts w:ascii="Times New Roman"/>
          <w:b w:val="false"/>
          <w:i w:val="false"/>
          <w:color w:val="000000"/>
          <w:sz w:val="28"/>
        </w:rPr>
        <w:t>
      11) нарық субъектілерінің, мемлекеттік, жергілікті атқарушы органдардың, мемлекет нарық субъектілерінің қызметін реттеу функцияларын берген ұйымдардың Қазақстан Республикасының бәсекелестікті қорғау саласындағы заңнамасын бұзу фактілері бойынша Қазақстан Республикасының Кәсіпкерлік кодексінде белгіленген тәртіппен тергеп-тексерулер жүргізу;</w:t>
      </w:r>
    </w:p>
    <w:p>
      <w:pPr>
        <w:spacing w:after="0"/>
        <w:ind w:left="0"/>
        <w:jc w:val="both"/>
      </w:pPr>
      <w:r>
        <w:rPr>
          <w:rFonts w:ascii="Times New Roman"/>
          <w:b w:val="false"/>
          <w:i w:val="false"/>
          <w:color w:val="000000"/>
          <w:sz w:val="28"/>
        </w:rPr>
        <w:t>
      12) банктік құпияны, сақтандыру құпиясын және бағалы қағаздар нарығындағы коммерциялық құпияны қоспағанда, Қазақстан Республикасының заңдарында белгіленген тәртіппен мемлекеттік органдардан, оның ішінде мемлекеттік статистика саласындағы уәкілетті органнан, мемлекеттік кірістер органдарынан, нарық субъектілерінен, сондай-ақ лауазымды адамдардан және өзге де жеке және заңды тұлғалардан осы Кодексте көзделген өкілеттіктерді жүзеге асыру үшін қажетті ақпаратты, оның ішінде коммерциялық және заңмен қорғалатын өзге де құпияны құрайтын ақпаратты сұрату және алу;</w:t>
      </w:r>
    </w:p>
    <w:p>
      <w:pPr>
        <w:spacing w:after="0"/>
        <w:ind w:left="0"/>
        <w:jc w:val="both"/>
      </w:pPr>
      <w:r>
        <w:rPr>
          <w:rFonts w:ascii="Times New Roman"/>
          <w:b w:val="false"/>
          <w:i w:val="false"/>
          <w:color w:val="000000"/>
          <w:sz w:val="28"/>
        </w:rPr>
        <w:t>
      13) нарық субъектілеріне:</w:t>
      </w:r>
    </w:p>
    <w:p>
      <w:pPr>
        <w:spacing w:after="0"/>
        <w:ind w:left="0"/>
        <w:jc w:val="both"/>
      </w:pPr>
      <w:r>
        <w:rPr>
          <w:rFonts w:ascii="Times New Roman"/>
          <w:b w:val="false"/>
          <w:i w:val="false"/>
          <w:color w:val="000000"/>
          <w:sz w:val="28"/>
        </w:rPr>
        <w:t>
      осы Кодекстің нормаларын бұзушылықтарды тоқтату және (немесе) олардың салдарларын жою;</w:t>
      </w:r>
    </w:p>
    <w:p>
      <w:pPr>
        <w:spacing w:after="0"/>
        <w:ind w:left="0"/>
        <w:jc w:val="both"/>
      </w:pPr>
      <w:r>
        <w:rPr>
          <w:rFonts w:ascii="Times New Roman"/>
          <w:b w:val="false"/>
          <w:i w:val="false"/>
          <w:color w:val="000000"/>
          <w:sz w:val="28"/>
        </w:rPr>
        <w:t>
      бастапқы жағдайды қалпына келтіру;</w:t>
      </w:r>
    </w:p>
    <w:p>
      <w:pPr>
        <w:spacing w:after="0"/>
        <w:ind w:left="0"/>
        <w:jc w:val="both"/>
      </w:pPr>
      <w:r>
        <w:rPr>
          <w:rFonts w:ascii="Times New Roman"/>
          <w:b w:val="false"/>
          <w:i w:val="false"/>
          <w:color w:val="000000"/>
          <w:sz w:val="28"/>
        </w:rPr>
        <w:t>
      осы Кодекске қайшы келетін шарттарды бұзу немесе өзгерту;</w:t>
      </w:r>
    </w:p>
    <w:p>
      <w:pPr>
        <w:spacing w:after="0"/>
        <w:ind w:left="0"/>
        <w:jc w:val="both"/>
      </w:pPr>
      <w:r>
        <w:rPr>
          <w:rFonts w:ascii="Times New Roman"/>
          <w:b w:val="false"/>
          <w:i w:val="false"/>
          <w:color w:val="000000"/>
          <w:sz w:val="28"/>
        </w:rPr>
        <w:t>
      экономикалық шоғырлануды реттеу кезінде мәмілелерді бұзу немесе оларды жарамсыз деп тану арқылы олардың күшін жою қажеттілігі;</w:t>
      </w:r>
    </w:p>
    <w:p>
      <w:pPr>
        <w:spacing w:after="0"/>
        <w:ind w:left="0"/>
        <w:jc w:val="both"/>
      </w:pPr>
      <w:r>
        <w:rPr>
          <w:rFonts w:ascii="Times New Roman"/>
          <w:b w:val="false"/>
          <w:i w:val="false"/>
          <w:color w:val="000000"/>
          <w:sz w:val="28"/>
        </w:rPr>
        <w:t>
      егер белгілі бір сатушылармен (өнім берушілермен) не сатып алушылармен шарт жасасудан негізсіз бас тарту немесе жалтару бұзушылық болып табылған жағдайда, өзге нарық субъектісімен шарт жасасу туралы орындалуға міндетті нұсқамалар шығару;</w:t>
      </w:r>
    </w:p>
    <w:p>
      <w:pPr>
        <w:spacing w:after="0"/>
        <w:ind w:left="0"/>
        <w:jc w:val="both"/>
      </w:pPr>
      <w:r>
        <w:rPr>
          <w:rFonts w:ascii="Times New Roman"/>
          <w:b w:val="false"/>
          <w:i w:val="false"/>
          <w:color w:val="000000"/>
          <w:sz w:val="28"/>
        </w:rPr>
        <w:t>
      14) мемлекеттік, жергілікті атқарушы органдарға, мемлекет нарық субъектілерінің қызметін реттеу функцияларын берген ұйымдарға өздері қабылдаған актілердің күшін жою немесе оларды өзгерту, бұзушылықтарды жою, сондай-ақ өздері жасасқан Қазақстан Республикасының Кәсіпкерлік кодексіне қайшы келетін келісімдер мен мәмілелерді бұзу, күшін жою немесе өзгерту және бәсекелестікті қамтамасыз етуге бағытталған әрекеттер жасау туралы орындалуға міндетті нұсқамалар енгізу;</w:t>
      </w:r>
    </w:p>
    <w:p>
      <w:pPr>
        <w:spacing w:after="0"/>
        <w:ind w:left="0"/>
        <w:jc w:val="both"/>
      </w:pPr>
      <w:r>
        <w:rPr>
          <w:rFonts w:ascii="Times New Roman"/>
          <w:b w:val="false"/>
          <w:i w:val="false"/>
          <w:color w:val="000000"/>
          <w:sz w:val="28"/>
        </w:rPr>
        <w:t>
      15) Қазақстан Республикасының Әкімшілік құқық бұзушылық туралы кодексінде белгіленген тәртіппен әкімшілік құқық бұзушылық туралы істерді қарау және әкімшілік жазалар қолдану, Қазақстан Республикасының бәсекелестікті қорғау саласындағы заңнамасын бұзушылықтар туралы істерді қарау бойынша сотқа қатысу;</w:t>
      </w:r>
    </w:p>
    <w:p>
      <w:pPr>
        <w:spacing w:after="0"/>
        <w:ind w:left="0"/>
        <w:jc w:val="both"/>
      </w:pPr>
      <w:r>
        <w:rPr>
          <w:rFonts w:ascii="Times New Roman"/>
          <w:b w:val="false"/>
          <w:i w:val="false"/>
          <w:color w:val="000000"/>
          <w:sz w:val="28"/>
        </w:rPr>
        <w:t>
      16) Қазақстан Республикасының бәсекелестікті қорғау саласындағы заңнамасын бұзуға байланысты қылмыстық құқық бұзушылықтар белгілері бойынша сотқа дейінгі тергеп-тексеру жүргізу үшін материалдарды құқық қорғау органдарына жіберу;</w:t>
      </w:r>
    </w:p>
    <w:p>
      <w:pPr>
        <w:spacing w:after="0"/>
        <w:ind w:left="0"/>
        <w:jc w:val="both"/>
      </w:pPr>
      <w:r>
        <w:rPr>
          <w:rFonts w:ascii="Times New Roman"/>
          <w:b w:val="false"/>
          <w:i w:val="false"/>
          <w:color w:val="000000"/>
          <w:sz w:val="28"/>
        </w:rPr>
        <w:t>
      17) бәсекелестікті қорғау және монополистік қызметті шектеу саласында жүргізіліп жатқан мемлекеттік саясаттың ақпараттық ашықтығын қамтамасыз ету, оның ішінде өз қызметі туралы мәліметтерді бұқаралық ақпарат құралдарында, оның ішінде өзінің интернет-ресурсында орналастыру;</w:t>
      </w:r>
    </w:p>
    <w:p>
      <w:pPr>
        <w:spacing w:after="0"/>
        <w:ind w:left="0"/>
        <w:jc w:val="both"/>
      </w:pPr>
      <w:r>
        <w:rPr>
          <w:rFonts w:ascii="Times New Roman"/>
          <w:b w:val="false"/>
          <w:i w:val="false"/>
          <w:color w:val="000000"/>
          <w:sz w:val="28"/>
        </w:rPr>
        <w:t xml:space="preserve">
      18) Қазақстан Республикасының заңнамасында белгіленген тәртіппен құқық қорғау органдарына жедел-іздестіру іс-шараларын жүргізу туралы жүгіну; </w:t>
      </w:r>
    </w:p>
    <w:p>
      <w:pPr>
        <w:spacing w:after="0"/>
        <w:ind w:left="0"/>
        <w:jc w:val="both"/>
      </w:pPr>
      <w:r>
        <w:rPr>
          <w:rFonts w:ascii="Times New Roman"/>
          <w:b w:val="false"/>
          <w:i w:val="false"/>
          <w:color w:val="000000"/>
          <w:sz w:val="28"/>
        </w:rPr>
        <w:t>
      19) нарық субъектісінің, мемлекеттік, жергілікті атқарушы органның, мемлекет нарық субъектілерінің қызметін реттеу функцияларын берген ұйымның лауазымды адамына Қазақстан Республикасының бәсекелестікті қорғау саласындағы заңнамасын бұзуға әкеп соғуы мүмкін әрекетті (әрекетсіздікті) жасауға жол бермеу туралы жазбаша нысанда алдын ала ескерту жіберу;</w:t>
      </w:r>
    </w:p>
    <w:p>
      <w:pPr>
        <w:spacing w:after="0"/>
        <w:ind w:left="0"/>
        <w:jc w:val="both"/>
      </w:pPr>
      <w:r>
        <w:rPr>
          <w:rFonts w:ascii="Times New Roman"/>
          <w:b w:val="false"/>
          <w:i w:val="false"/>
          <w:color w:val="000000"/>
          <w:sz w:val="28"/>
        </w:rPr>
        <w:t>
      20) нарық субъектілеріне, мемлекеттік, жергілікті атқарушы органдарға, мемлекет нарық субъектілерінің қызметін реттеу функцияларын берген ұйымдарға нарық субъектісінің, мемлекеттік, жергілікті атқарушы органның,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 белгілерінің болуы туралы хабарлама жіберу;</w:t>
      </w:r>
    </w:p>
    <w:p>
      <w:pPr>
        <w:spacing w:after="0"/>
        <w:ind w:left="0"/>
        <w:jc w:val="both"/>
      </w:pPr>
      <w:r>
        <w:rPr>
          <w:rFonts w:ascii="Times New Roman"/>
          <w:b w:val="false"/>
          <w:i w:val="false"/>
          <w:color w:val="000000"/>
          <w:sz w:val="28"/>
        </w:rPr>
        <w:t>
      21) монополияға қарсы орган қабылдаған бәсекелестікті қорғау саласындағы нормативтік құқықтық актілерге ресми түсіндірме беру;</w:t>
      </w:r>
    </w:p>
    <w:p>
      <w:pPr>
        <w:spacing w:after="0"/>
        <w:ind w:left="0"/>
        <w:jc w:val="both"/>
      </w:pPr>
      <w:r>
        <w:rPr>
          <w:rFonts w:ascii="Times New Roman"/>
          <w:b w:val="false"/>
          <w:i w:val="false"/>
          <w:color w:val="000000"/>
          <w:sz w:val="28"/>
        </w:rPr>
        <w:t>
      22) нарық субъектісі (нарық субъектілері) жіберетін монополияға қарсы комплаенстің сыртқы актісінің Қазақстан Республикасының бәсекелестікті қорғау саласындағы заңнамасының нормаларына сәйкестігін белгілеу;</w:t>
      </w:r>
    </w:p>
    <w:p>
      <w:pPr>
        <w:spacing w:after="0"/>
        <w:ind w:left="0"/>
        <w:jc w:val="both"/>
      </w:pPr>
      <w:r>
        <w:rPr>
          <w:rFonts w:ascii="Times New Roman"/>
          <w:b w:val="false"/>
          <w:i w:val="false"/>
          <w:color w:val="000000"/>
          <w:sz w:val="28"/>
        </w:rPr>
        <w:t>
      23) Қазақстан Республикасының Кәсіпкерлік кодексіне қайшы келетін шарттарды бұзу, өзгерту және (немесе) мәмілелерді жарамсыз деп тану туралы сотқа талап-арыз беру;</w:t>
      </w:r>
    </w:p>
    <w:p>
      <w:pPr>
        <w:spacing w:after="0"/>
        <w:ind w:left="0"/>
        <w:jc w:val="both"/>
      </w:pPr>
      <w:r>
        <w:rPr>
          <w:rFonts w:ascii="Times New Roman"/>
          <w:b w:val="false"/>
          <w:i w:val="false"/>
          <w:color w:val="000000"/>
          <w:sz w:val="28"/>
        </w:rPr>
        <w:t>
      24) Қазақстан Республикасының бәсекелестікті қорғау саласындағы заңнамасын бұзу белгілерін анықтау мақсатында тауар нарықтарындағы бағалар мониторингі;</w:t>
      </w:r>
    </w:p>
    <w:p>
      <w:pPr>
        <w:spacing w:after="0"/>
        <w:ind w:left="0"/>
        <w:jc w:val="both"/>
      </w:pPr>
      <w:r>
        <w:rPr>
          <w:rFonts w:ascii="Times New Roman"/>
          <w:b w:val="false"/>
          <w:i w:val="false"/>
          <w:color w:val="000000"/>
          <w:sz w:val="28"/>
        </w:rPr>
        <w:t>
      25) тауарларды сатып алу мен сауда-саттық мониторингі;</w:t>
      </w:r>
    </w:p>
    <w:p>
      <w:pPr>
        <w:spacing w:after="0"/>
        <w:ind w:left="0"/>
        <w:jc w:val="both"/>
      </w:pPr>
      <w:r>
        <w:rPr>
          <w:rFonts w:ascii="Times New Roman"/>
          <w:b w:val="false"/>
          <w:i w:val="false"/>
          <w:color w:val="000000"/>
          <w:sz w:val="28"/>
        </w:rPr>
        <w:t>
      26) өз құзыреті шегінде құқық қорғау органдарының сұрау салулары бойынша сараптамалар жүргізу және Қазақстан Республикасының бәсекелестікті қорғау саласындағы заңнамасы мәселелері бойынша қорытындылар беру;</w:t>
      </w:r>
    </w:p>
    <w:p>
      <w:pPr>
        <w:spacing w:after="0"/>
        <w:ind w:left="0"/>
        <w:jc w:val="both"/>
      </w:pPr>
      <w:r>
        <w:rPr>
          <w:rFonts w:ascii="Times New Roman"/>
          <w:b w:val="false"/>
          <w:i w:val="false"/>
          <w:color w:val="000000"/>
          <w:sz w:val="28"/>
        </w:rPr>
        <w:t>
      27) құқық қорғау органдарының сұрау салуы бойынша тауар нарықтарындағы бәсекелестіктің жай-күйі туралы талдамалық ақпарат беру;</w:t>
      </w:r>
    </w:p>
    <w:p>
      <w:pPr>
        <w:spacing w:after="0"/>
        <w:ind w:left="0"/>
        <w:jc w:val="both"/>
      </w:pPr>
      <w:r>
        <w:rPr>
          <w:rFonts w:ascii="Times New Roman"/>
          <w:b w:val="false"/>
          <w:i w:val="false"/>
          <w:color w:val="000000"/>
          <w:sz w:val="28"/>
        </w:rPr>
        <w:t>
      28) Қазақстан Республикасының бәсекелестікті қорғау саласындағы заңнамасында белгіленген жағдайларда нарық субъектісін мәжбүрлеп бөлу немесе оның құрамынан құрылымдық бөлімшелері базасында бір немесе бірнеше заңды тұлғаларды бөліп шығару туралы талап-арызбен сотқа жүгіну;</w:t>
      </w:r>
    </w:p>
    <w:p>
      <w:pPr>
        <w:spacing w:after="0"/>
        <w:ind w:left="0"/>
        <w:jc w:val="both"/>
      </w:pPr>
      <w:r>
        <w:rPr>
          <w:rFonts w:ascii="Times New Roman"/>
          <w:b w:val="false"/>
          <w:i w:val="false"/>
          <w:color w:val="000000"/>
          <w:sz w:val="28"/>
        </w:rPr>
        <w:t>
      29) мемлекеттік кәсіпорындарды, акцияларының (үлестерінің) елу пайызынан астамы мемлекетке тиесілі заңды тұлғаларды және олармен үлестес тұлғаларды құруға келісім беру;</w:t>
      </w:r>
    </w:p>
    <w:p>
      <w:pPr>
        <w:spacing w:after="0"/>
        <w:ind w:left="0"/>
        <w:jc w:val="both"/>
      </w:pPr>
      <w:r>
        <w:rPr>
          <w:rFonts w:ascii="Times New Roman"/>
          <w:b w:val="false"/>
          <w:i w:val="false"/>
          <w:color w:val="000000"/>
          <w:sz w:val="28"/>
        </w:rPr>
        <w:t>
      30)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 кеңейтуге және (немесе) өзгертуге келісім беру;</w:t>
      </w:r>
    </w:p>
    <w:p>
      <w:pPr>
        <w:spacing w:after="0"/>
        <w:ind w:left="0"/>
        <w:jc w:val="both"/>
      </w:pPr>
      <w:r>
        <w:rPr>
          <w:rFonts w:ascii="Times New Roman"/>
          <w:b w:val="false"/>
          <w:i w:val="false"/>
          <w:color w:val="000000"/>
          <w:sz w:val="28"/>
        </w:rPr>
        <w:t>
      31) тауар биржаларының қызметі саласындағы мемлекеттік саясатты қалыптастыруға және іске асыруға қатысу;</w:t>
      </w:r>
    </w:p>
    <w:p>
      <w:pPr>
        <w:spacing w:after="0"/>
        <w:ind w:left="0"/>
        <w:jc w:val="both"/>
      </w:pPr>
      <w:r>
        <w:rPr>
          <w:rFonts w:ascii="Times New Roman"/>
          <w:b w:val="false"/>
          <w:i w:val="false"/>
          <w:color w:val="000000"/>
          <w:sz w:val="28"/>
        </w:rPr>
        <w:t>
      32) Қазақстан Республикасының тауар биржалары туралы заңнамасының сақталуына мемлекеттік бақылауды жүзеге асыру;</w:t>
      </w:r>
    </w:p>
    <w:p>
      <w:pPr>
        <w:spacing w:after="0"/>
        <w:ind w:left="0"/>
        <w:jc w:val="both"/>
      </w:pPr>
      <w:r>
        <w:rPr>
          <w:rFonts w:ascii="Times New Roman"/>
          <w:b w:val="false"/>
          <w:i w:val="false"/>
          <w:color w:val="000000"/>
          <w:sz w:val="28"/>
        </w:rPr>
        <w:t>
      33) тауар биржаларының қызметіне талдау және мониторинг жүргізу;</w:t>
      </w:r>
    </w:p>
    <w:p>
      <w:pPr>
        <w:spacing w:after="0"/>
        <w:ind w:left="0"/>
        <w:jc w:val="both"/>
      </w:pPr>
      <w:r>
        <w:rPr>
          <w:rFonts w:ascii="Times New Roman"/>
          <w:b w:val="false"/>
          <w:i w:val="false"/>
          <w:color w:val="000000"/>
          <w:sz w:val="28"/>
        </w:rPr>
        <w:t>
      34) коммерциялық немесе заңмен қорғалатын өзге де құпияны құрайтын мәліметтерді қоспағанда, тауар биржалары мен биржалық сауда қызметінің мәселелері бойынша ақпаратты жариялау;</w:t>
      </w:r>
    </w:p>
    <w:p>
      <w:pPr>
        <w:spacing w:after="0"/>
        <w:ind w:left="0"/>
        <w:jc w:val="both"/>
      </w:pPr>
      <w:r>
        <w:rPr>
          <w:rFonts w:ascii="Times New Roman"/>
          <w:b w:val="false"/>
          <w:i w:val="false"/>
          <w:color w:val="000000"/>
          <w:sz w:val="28"/>
        </w:rPr>
        <w:t>
      35) биржалық сауданы дамыту және жетілдіру жөнінде ұсыныстар әзірлеу;</w:t>
      </w:r>
    </w:p>
    <w:p>
      <w:pPr>
        <w:spacing w:after="0"/>
        <w:ind w:left="0"/>
        <w:jc w:val="both"/>
      </w:pPr>
      <w:r>
        <w:rPr>
          <w:rFonts w:ascii="Times New Roman"/>
          <w:b w:val="false"/>
          <w:i w:val="false"/>
          <w:color w:val="000000"/>
          <w:sz w:val="28"/>
        </w:rPr>
        <w:t>
      36) тауар биржаларының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жүзеге асыру;</w:t>
      </w:r>
    </w:p>
    <w:p>
      <w:pPr>
        <w:spacing w:after="0"/>
        <w:ind w:left="0"/>
        <w:jc w:val="both"/>
      </w:pPr>
      <w:r>
        <w:rPr>
          <w:rFonts w:ascii="Times New Roman"/>
          <w:b w:val="false"/>
          <w:i w:val="false"/>
          <w:color w:val="000000"/>
          <w:sz w:val="28"/>
        </w:rPr>
        <w:t>
      37) Қазақстан Республикасының тауар биржалары туралы заңнамасының сақталуына мемлекеттік бақылауды жоспардан тыс тексеру, Бақылау субъектісіне (объектісіне) бару арқылы профилактикалық бақылау, сондай-ақ бақылау субъектісіне (объектісіне) бармай профилактикалық бақылау нысанында жүзеге асыру;</w:t>
      </w:r>
    </w:p>
    <w:p>
      <w:pPr>
        <w:spacing w:after="0"/>
        <w:ind w:left="0"/>
        <w:jc w:val="both"/>
      </w:pPr>
      <w:r>
        <w:rPr>
          <w:rFonts w:ascii="Times New Roman"/>
          <w:b w:val="false"/>
          <w:i w:val="false"/>
          <w:color w:val="000000"/>
          <w:sz w:val="28"/>
        </w:rPr>
        <w:t>
      38) Қазақстан Республикасының Әкімшілік құқық бұзушылық туралы кодексінде белгіленген тәртіппен әкімшілік құқық бұзушылық туралы істерді қозғау және қарау, сондай-ақ тауар биржалары саласында әкімшілік жазалар қолдану;</w:t>
      </w:r>
    </w:p>
    <w:p>
      <w:pPr>
        <w:spacing w:after="0"/>
        <w:ind w:left="0"/>
        <w:jc w:val="both"/>
      </w:pPr>
      <w:r>
        <w:rPr>
          <w:rFonts w:ascii="Times New Roman"/>
          <w:b w:val="false"/>
          <w:i w:val="false"/>
          <w:color w:val="000000"/>
          <w:sz w:val="28"/>
        </w:rPr>
        <w:t xml:space="preserve">
      39) мемлекеттік кәсіпорындардың, акцияларының (жарғылық капиталға қатысу үлестерiнiң) елу пайыздан астамы мемлекетке тиесілі заңды тұлғалардың және олармен үлестес тұлғалардың қызметіне жүзеге асырылатын қызмет түрлерін құру, кеңейту және (немесе) өзгерту кезінде монополияға қарсы органның келісімін алу, сондай-ақ монополияға қарсы органның келісімі алынған сол қызмет түрлерін ғана жүзеге асыру тұрғысынан мониторингті жүзеге асыру; </w:t>
      </w:r>
    </w:p>
    <w:p>
      <w:pPr>
        <w:spacing w:after="0"/>
        <w:ind w:left="0"/>
        <w:jc w:val="both"/>
      </w:pPr>
      <w:r>
        <w:rPr>
          <w:rFonts w:ascii="Times New Roman"/>
          <w:b w:val="false"/>
          <w:i w:val="false"/>
          <w:color w:val="000000"/>
          <w:sz w:val="28"/>
        </w:rPr>
        <w:t xml:space="preserve">
      40) мемлекеттік органдар мен заңды тұлғалардың Қазақстан Республикасы Президентінің тапсырмасы бойынша бастамашылық жасалған экономиканы қолдау, іскерлік белсенділікті және халықты жұмыспен қамтуды ынталандыру үшін дағдарысқа қарсы іс-шаралар кешенін іске асыру жөніндегі қызметін қоспағанда, мемлекеттік қолдау шараларын көрсететін тұлғалардың Қазақстан Республикасы Кәсіпкерлік кодексінің </w:t>
      </w:r>
      <w:r>
        <w:rPr>
          <w:rFonts w:ascii="Times New Roman"/>
          <w:b w:val="false"/>
          <w:i w:val="false"/>
          <w:color w:val="000000"/>
          <w:sz w:val="28"/>
        </w:rPr>
        <w:t>194-бабында</w:t>
      </w:r>
      <w:r>
        <w:rPr>
          <w:rFonts w:ascii="Times New Roman"/>
          <w:b w:val="false"/>
          <w:i w:val="false"/>
          <w:color w:val="000000"/>
          <w:sz w:val="28"/>
        </w:rPr>
        <w:t xml:space="preserve"> көзделген талаптардың сақталуы тұрғысынан қызметіне мониторингті жүзеге асыру;</w:t>
      </w:r>
    </w:p>
    <w:p>
      <w:pPr>
        <w:spacing w:after="0"/>
        <w:ind w:left="0"/>
        <w:jc w:val="both"/>
      </w:pPr>
      <w:r>
        <w:rPr>
          <w:rFonts w:ascii="Times New Roman"/>
          <w:b w:val="false"/>
          <w:i w:val="false"/>
          <w:color w:val="000000"/>
          <w:sz w:val="28"/>
        </w:rPr>
        <w:t>
      41) Қазақстан Республикасының заңнамасында, Қазақстан Республикасы Президентінің және Қазақстан Республикасы Үкіметінің актілерінде көзделген өзге де функцияларды жүзеге асыру.</w:t>
      </w:r>
    </w:p>
    <w:bookmarkStart w:name="z474" w:id="457"/>
    <w:p>
      <w:pPr>
        <w:spacing w:after="0"/>
        <w:ind w:left="0"/>
        <w:jc w:val="left"/>
      </w:pPr>
      <w:r>
        <w:rPr>
          <w:rFonts w:ascii="Times New Roman"/>
          <w:b/>
          <w:i w:val="false"/>
          <w:color w:val="000000"/>
        </w:rPr>
        <w:t xml:space="preserve"> 3-тарау. Департамент басшысының оның қызметін ұйымдастыру кезіндегі мәртебесі мен өкілеттіктері</w:t>
      </w:r>
    </w:p>
    <w:bookmarkEnd w:id="457"/>
    <w:bookmarkStart w:name="z475" w:id="458"/>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функцияларын жүзеге асыруына дербес жауапты болатын басшы жүзеге асырады.</w:t>
      </w:r>
    </w:p>
    <w:bookmarkEnd w:id="458"/>
    <w:bookmarkStart w:name="z476" w:id="459"/>
    <w:p>
      <w:pPr>
        <w:spacing w:after="0"/>
        <w:ind w:left="0"/>
        <w:jc w:val="both"/>
      </w:pPr>
      <w:r>
        <w:rPr>
          <w:rFonts w:ascii="Times New Roman"/>
          <w:b w:val="false"/>
          <w:i w:val="false"/>
          <w:color w:val="000000"/>
          <w:sz w:val="28"/>
        </w:rPr>
        <w:t>
      17. Департамент басшысын Агенттік төрағасымен келісу бойынша Агенттіктің аппарат басшысы лауазымға тағайындайды және лауазымнан босатады.</w:t>
      </w:r>
    </w:p>
    <w:bookmarkEnd w:id="459"/>
    <w:bookmarkStart w:name="z477" w:id="460"/>
    <w:p>
      <w:pPr>
        <w:spacing w:after="0"/>
        <w:ind w:left="0"/>
        <w:jc w:val="both"/>
      </w:pPr>
      <w:r>
        <w:rPr>
          <w:rFonts w:ascii="Times New Roman"/>
          <w:b w:val="false"/>
          <w:i w:val="false"/>
          <w:color w:val="000000"/>
          <w:sz w:val="28"/>
        </w:rPr>
        <w:t>
      18. Департамент басшысының орынбасары болады, оны Агенттік төрағасымен келісу бойынша Агенттіктің аппарат басшысы лауазымға тағайындайды және лауазымнан босатады.</w:t>
      </w:r>
    </w:p>
    <w:bookmarkEnd w:id="460"/>
    <w:bookmarkStart w:name="z478" w:id="461"/>
    <w:p>
      <w:pPr>
        <w:spacing w:after="0"/>
        <w:ind w:left="0"/>
        <w:jc w:val="both"/>
      </w:pPr>
      <w:r>
        <w:rPr>
          <w:rFonts w:ascii="Times New Roman"/>
          <w:b w:val="false"/>
          <w:i w:val="false"/>
          <w:color w:val="000000"/>
          <w:sz w:val="28"/>
        </w:rPr>
        <w:t>
      19. Департамент басшысының өкілеттіктері:</w:t>
      </w:r>
    </w:p>
    <w:bookmarkEnd w:id="461"/>
    <w:p>
      <w:pPr>
        <w:spacing w:after="0"/>
        <w:ind w:left="0"/>
        <w:jc w:val="both"/>
      </w:pPr>
      <w:r>
        <w:rPr>
          <w:rFonts w:ascii="Times New Roman"/>
          <w:b w:val="false"/>
          <w:i w:val="false"/>
          <w:color w:val="000000"/>
          <w:sz w:val="28"/>
        </w:rPr>
        <w:t>
      1) Департаменттің жұмысын ұйымдастырады және оған басшылық етуді жүзеге асырады;</w:t>
      </w:r>
    </w:p>
    <w:p>
      <w:pPr>
        <w:spacing w:after="0"/>
        <w:ind w:left="0"/>
        <w:jc w:val="both"/>
      </w:pPr>
      <w:r>
        <w:rPr>
          <w:rFonts w:ascii="Times New Roman"/>
          <w:b w:val="false"/>
          <w:i w:val="false"/>
          <w:color w:val="000000"/>
          <w:sz w:val="28"/>
        </w:rPr>
        <w:t>
      2) өз орынбасарының және Департаменттің басқа қызметкерлерінің өкілеттіктерін айқындайды;</w:t>
      </w:r>
    </w:p>
    <w:p>
      <w:pPr>
        <w:spacing w:after="0"/>
        <w:ind w:left="0"/>
        <w:jc w:val="both"/>
      </w:pPr>
      <w:r>
        <w:rPr>
          <w:rFonts w:ascii="Times New Roman"/>
          <w:b w:val="false"/>
          <w:i w:val="false"/>
          <w:color w:val="000000"/>
          <w:sz w:val="28"/>
        </w:rPr>
        <w:t>
      3) өз құзыреті шегінде бұйрықтар шығарады және Департамент қызметкерлерінің орындауы үшін міндетті нұсқаулар береді;</w:t>
      </w:r>
    </w:p>
    <w:p>
      <w:pPr>
        <w:spacing w:after="0"/>
        <w:ind w:left="0"/>
        <w:jc w:val="both"/>
      </w:pPr>
      <w:r>
        <w:rPr>
          <w:rFonts w:ascii="Times New Roman"/>
          <w:b w:val="false"/>
          <w:i w:val="false"/>
          <w:color w:val="000000"/>
          <w:sz w:val="28"/>
        </w:rPr>
        <w:t>
      4) Департаменттің құрылымдық бөлімшелері туралы ережелерді бекітеді;</w:t>
      </w:r>
    </w:p>
    <w:p>
      <w:pPr>
        <w:spacing w:after="0"/>
        <w:ind w:left="0"/>
        <w:jc w:val="both"/>
      </w:pPr>
      <w:r>
        <w:rPr>
          <w:rFonts w:ascii="Times New Roman"/>
          <w:b w:val="false"/>
          <w:i w:val="false"/>
          <w:color w:val="000000"/>
          <w:sz w:val="28"/>
        </w:rPr>
        <w:t>
      5) Департамент басшысының орынбасарын қоспағанда, Департамент қызметкерлерін Қазақстан Республикасының заңнамасында белгіленген тәртіппен лауазымға тағайындайды және лауазымнан босатады;</w:t>
      </w:r>
    </w:p>
    <w:p>
      <w:pPr>
        <w:spacing w:after="0"/>
        <w:ind w:left="0"/>
        <w:jc w:val="both"/>
      </w:pPr>
      <w:r>
        <w:rPr>
          <w:rFonts w:ascii="Times New Roman"/>
          <w:b w:val="false"/>
          <w:i w:val="false"/>
          <w:color w:val="000000"/>
          <w:sz w:val="28"/>
        </w:rPr>
        <w:t xml:space="preserve">
      6) Қазақстан Республикасының қолданыстағы заңнамасына сәйкес мемлекеттік органдармен және өзге де ұйымдарда Департамент атынан өкілдік етеді; </w:t>
      </w:r>
    </w:p>
    <w:p>
      <w:pPr>
        <w:spacing w:after="0"/>
        <w:ind w:left="0"/>
        <w:jc w:val="both"/>
      </w:pPr>
      <w:r>
        <w:rPr>
          <w:rFonts w:ascii="Times New Roman"/>
          <w:b w:val="false"/>
          <w:i w:val="false"/>
          <w:color w:val="000000"/>
          <w:sz w:val="28"/>
        </w:rPr>
        <w:t>
      7) Департамент басшысының орынбасарын қоспағанда, Департамент қызметкерлеріне Қазақстан Республикасының заңнамасында белгіленген тәртіппен тәртіптік жаза қолданады;</w:t>
      </w:r>
    </w:p>
    <w:p>
      <w:pPr>
        <w:spacing w:after="0"/>
        <w:ind w:left="0"/>
        <w:jc w:val="both"/>
      </w:pPr>
      <w:r>
        <w:rPr>
          <w:rFonts w:ascii="Times New Roman"/>
          <w:b w:val="false"/>
          <w:i w:val="false"/>
          <w:color w:val="000000"/>
          <w:sz w:val="28"/>
        </w:rPr>
        <w:t>
      8) Департамент қызметкерлерінің лауазымдық нұсқаулықтарын бекітеді;</w:t>
      </w:r>
    </w:p>
    <w:p>
      <w:pPr>
        <w:spacing w:after="0"/>
        <w:ind w:left="0"/>
        <w:jc w:val="both"/>
      </w:pPr>
      <w:r>
        <w:rPr>
          <w:rFonts w:ascii="Times New Roman"/>
          <w:b w:val="false"/>
          <w:i w:val="false"/>
          <w:color w:val="000000"/>
          <w:sz w:val="28"/>
        </w:rPr>
        <w:t>
      9) өз құзыретіне жататын басқа да мәселелер бойынша шешімдер қабылдайды.</w:t>
      </w:r>
    </w:p>
    <w:p>
      <w:pPr>
        <w:spacing w:after="0"/>
        <w:ind w:left="0"/>
        <w:jc w:val="both"/>
      </w:pPr>
      <w:r>
        <w:rPr>
          <w:rFonts w:ascii="Times New Roman"/>
          <w:b w:val="false"/>
          <w:i w:val="false"/>
          <w:color w:val="000000"/>
          <w:sz w:val="28"/>
        </w:rPr>
        <w:t xml:space="preserve">
      Департамент басшысы болмаған болмаған кезеңде оның өкілеттіктерін атқаруды Қазақстан Республикасының қолданыстағы заңнамасына сәйкес оны алмастыратын адам жүзеге асырады. </w:t>
      </w:r>
    </w:p>
    <w:bookmarkStart w:name="z479" w:id="462"/>
    <w:p>
      <w:pPr>
        <w:spacing w:after="0"/>
        <w:ind w:left="0"/>
        <w:jc w:val="both"/>
      </w:pPr>
      <w:r>
        <w:rPr>
          <w:rFonts w:ascii="Times New Roman"/>
          <w:b w:val="false"/>
          <w:i w:val="false"/>
          <w:color w:val="000000"/>
          <w:sz w:val="28"/>
        </w:rPr>
        <w:t>
      20. Департамент басшысының Департамент жанынан консультативтік-кеңесші органдар құруға құқығы бар.</w:t>
      </w:r>
    </w:p>
    <w:bookmarkEnd w:id="462"/>
    <w:bookmarkStart w:name="z480" w:id="463"/>
    <w:p>
      <w:pPr>
        <w:spacing w:after="0"/>
        <w:ind w:left="0"/>
        <w:jc w:val="left"/>
      </w:pPr>
      <w:r>
        <w:rPr>
          <w:rFonts w:ascii="Times New Roman"/>
          <w:b/>
          <w:i w:val="false"/>
          <w:color w:val="000000"/>
        </w:rPr>
        <w:t xml:space="preserve"> 4-тарау. Департаменттің мүлкі</w:t>
      </w:r>
    </w:p>
    <w:bookmarkEnd w:id="463"/>
    <w:bookmarkStart w:name="z481" w:id="464"/>
    <w:p>
      <w:pPr>
        <w:spacing w:after="0"/>
        <w:ind w:left="0"/>
        <w:jc w:val="both"/>
      </w:pPr>
      <w:r>
        <w:rPr>
          <w:rFonts w:ascii="Times New Roman"/>
          <w:b w:val="false"/>
          <w:i w:val="false"/>
          <w:color w:val="000000"/>
          <w:sz w:val="28"/>
        </w:rPr>
        <w:t>
      21. Департамент Қазақстан Республикасының заңнамасында көзделген жағдайларда жедел басқару құқығымен оқшауланған мүлікке ие бола алады.</w:t>
      </w:r>
    </w:p>
    <w:bookmarkEnd w:id="464"/>
    <w:p>
      <w:pPr>
        <w:spacing w:after="0"/>
        <w:ind w:left="0"/>
        <w:jc w:val="both"/>
      </w:pPr>
      <w:r>
        <w:rPr>
          <w:rFonts w:ascii="Times New Roman"/>
          <w:b w:val="false"/>
          <w:i w:val="false"/>
          <w:color w:val="000000"/>
          <w:sz w:val="28"/>
        </w:rPr>
        <w:t xml:space="preserve">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 </w:t>
      </w:r>
    </w:p>
    <w:bookmarkStart w:name="z482" w:id="465"/>
    <w:p>
      <w:pPr>
        <w:spacing w:after="0"/>
        <w:ind w:left="0"/>
        <w:jc w:val="both"/>
      </w:pPr>
      <w:r>
        <w:rPr>
          <w:rFonts w:ascii="Times New Roman"/>
          <w:b w:val="false"/>
          <w:i w:val="false"/>
          <w:color w:val="000000"/>
          <w:sz w:val="28"/>
        </w:rPr>
        <w:t xml:space="preserve">
      22. Департаментке бекітіп берілген мүлік республикалық меншікке жатады. </w:t>
      </w:r>
    </w:p>
    <w:bookmarkEnd w:id="465"/>
    <w:bookmarkStart w:name="z483" w:id="466"/>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466"/>
    <w:bookmarkStart w:name="z484" w:id="467"/>
    <w:p>
      <w:pPr>
        <w:spacing w:after="0"/>
        <w:ind w:left="0"/>
        <w:jc w:val="left"/>
      </w:pPr>
      <w:r>
        <w:rPr>
          <w:rFonts w:ascii="Times New Roman"/>
          <w:b/>
          <w:i w:val="false"/>
          <w:color w:val="000000"/>
        </w:rPr>
        <w:t xml:space="preserve"> 5-тарау. Департаментті қайта ұйымдастыру және тарату</w:t>
      </w:r>
    </w:p>
    <w:bookmarkEnd w:id="467"/>
    <w:bookmarkStart w:name="z485" w:id="46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4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Бәсекелестікті қорғау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2022 жылғы 15 cәуірдегі</w:t>
            </w:r>
            <w:r>
              <w:br/>
            </w:r>
            <w:r>
              <w:rPr>
                <w:rFonts w:ascii="Times New Roman"/>
                <w:b w:val="false"/>
                <w:i w:val="false"/>
                <w:color w:val="000000"/>
                <w:sz w:val="20"/>
              </w:rPr>
              <w:t xml:space="preserve">№ 110/НҚ бұйрығына </w:t>
            </w:r>
            <w:r>
              <w:br/>
            </w:r>
            <w:r>
              <w:rPr>
                <w:rFonts w:ascii="Times New Roman"/>
                <w:b w:val="false"/>
                <w:i w:val="false"/>
                <w:color w:val="000000"/>
                <w:sz w:val="20"/>
              </w:rPr>
              <w:t>16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Бәсекелестікті қорғау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2020 жылғы "09" қазандағы</w:t>
            </w:r>
            <w:r>
              <w:br/>
            </w:r>
            <w:r>
              <w:rPr>
                <w:rFonts w:ascii="Times New Roman"/>
                <w:b w:val="false"/>
                <w:i w:val="false"/>
                <w:color w:val="000000"/>
                <w:sz w:val="20"/>
              </w:rPr>
              <w:t>№ 1-НҚ бұйрығына</w:t>
            </w:r>
            <w:r>
              <w:br/>
            </w:r>
            <w:r>
              <w:rPr>
                <w:rFonts w:ascii="Times New Roman"/>
                <w:b w:val="false"/>
                <w:i w:val="false"/>
                <w:color w:val="000000"/>
                <w:sz w:val="20"/>
              </w:rPr>
              <w:t>16 қосымша</w:t>
            </w:r>
          </w:p>
        </w:tc>
      </w:tr>
    </w:tbl>
    <w:bookmarkStart w:name="z487" w:id="469"/>
    <w:p>
      <w:pPr>
        <w:spacing w:after="0"/>
        <w:ind w:left="0"/>
        <w:jc w:val="left"/>
      </w:pPr>
      <w:r>
        <w:rPr>
          <w:rFonts w:ascii="Times New Roman"/>
          <w:b/>
          <w:i w:val="false"/>
          <w:color w:val="000000"/>
        </w:rPr>
        <w:t xml:space="preserve"> Қазақстан Республикасы Бәсекелестікті қорғау және дамыту агенттігінің Алматы қаласы бойынша департаменті туралы ереже</w:t>
      </w:r>
    </w:p>
    <w:bookmarkEnd w:id="469"/>
    <w:bookmarkStart w:name="z488" w:id="470"/>
    <w:p>
      <w:pPr>
        <w:spacing w:after="0"/>
        <w:ind w:left="0"/>
        <w:jc w:val="left"/>
      </w:pPr>
      <w:r>
        <w:rPr>
          <w:rFonts w:ascii="Times New Roman"/>
          <w:b/>
          <w:i w:val="false"/>
          <w:color w:val="000000"/>
        </w:rPr>
        <w:t xml:space="preserve"> 1-тарау. Жалпы ережелер</w:t>
      </w:r>
    </w:p>
    <w:bookmarkEnd w:id="470"/>
    <w:bookmarkStart w:name="z489" w:id="471"/>
    <w:p>
      <w:pPr>
        <w:spacing w:after="0"/>
        <w:ind w:left="0"/>
        <w:jc w:val="both"/>
      </w:pPr>
      <w:r>
        <w:rPr>
          <w:rFonts w:ascii="Times New Roman"/>
          <w:b w:val="false"/>
          <w:i w:val="false"/>
          <w:color w:val="000000"/>
          <w:sz w:val="28"/>
        </w:rPr>
        <w:t>
      1. Қазақстан Республикасы Бәсекелестікті қорғау және дамыту агенттігінің Алматы қаласы бойынша департаменті (бұдан әрі – Департамент) өз құзыреті шегінде тиiстi тауар нарықтарында бәсекелестiктi қорғау және монополистік қызметтi шектеу саласында басшылықты, сондай-ақ тауар биржалары саласындағы қызметті мемлекеттік бақылау мен лицензиялауды жүзеге асыратын Қазақстан Республикасының Бәсекелестікті қорғау және дамыту агенттігінің (бұдан әрі – Агенттік) аумақтық бөлімшесі болып табылады.</w:t>
      </w:r>
    </w:p>
    <w:bookmarkEnd w:id="471"/>
    <w:bookmarkStart w:name="z490" w:id="47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472"/>
    <w:bookmarkStart w:name="z491" w:id="473"/>
    <w:p>
      <w:pPr>
        <w:spacing w:after="0"/>
        <w:ind w:left="0"/>
        <w:jc w:val="both"/>
      </w:pPr>
      <w:r>
        <w:rPr>
          <w:rFonts w:ascii="Times New Roman"/>
          <w:b w:val="false"/>
          <w:i w:val="false"/>
          <w:color w:val="000000"/>
          <w:sz w:val="28"/>
        </w:rPr>
        <w:t>
      3. Департамент республикалық мемлекеттік мекеменің ұйымдық-құқықтық нысанындағы заңды тұлға болып табылады, оның мемлекеттік тілде өз атауы бар мөрі мен мөртаңбалары, Қазақстан Республикасының заңнамасына сәйкес белгіленген үлгідегі бланкілері болады.</w:t>
      </w:r>
    </w:p>
    <w:bookmarkEnd w:id="473"/>
    <w:bookmarkStart w:name="z492" w:id="474"/>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74"/>
    <w:bookmarkStart w:name="z493" w:id="475"/>
    <w:p>
      <w:pPr>
        <w:spacing w:after="0"/>
        <w:ind w:left="0"/>
        <w:jc w:val="both"/>
      </w:pPr>
      <w:r>
        <w:rPr>
          <w:rFonts w:ascii="Times New Roman"/>
          <w:b w:val="false"/>
          <w:i w:val="false"/>
          <w:color w:val="000000"/>
          <w:sz w:val="28"/>
        </w:rPr>
        <w:t>
      5. Департаменттің,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475"/>
    <w:bookmarkStart w:name="z494" w:id="476"/>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476"/>
    <w:bookmarkStart w:name="z495" w:id="477"/>
    <w:p>
      <w:pPr>
        <w:spacing w:after="0"/>
        <w:ind w:left="0"/>
        <w:jc w:val="both"/>
      </w:pPr>
      <w:r>
        <w:rPr>
          <w:rFonts w:ascii="Times New Roman"/>
          <w:b w:val="false"/>
          <w:i w:val="false"/>
          <w:color w:val="000000"/>
          <w:sz w:val="28"/>
        </w:rPr>
        <w:t>
      7. Департаменттің құрылымы мен жалпы штат саны Қазақстан Республикасының қолданыстағы заңнамасына сәйкес бекітіледі.</w:t>
      </w:r>
    </w:p>
    <w:bookmarkEnd w:id="477"/>
    <w:bookmarkStart w:name="z496" w:id="478"/>
    <w:p>
      <w:pPr>
        <w:spacing w:after="0"/>
        <w:ind w:left="0"/>
        <w:jc w:val="both"/>
      </w:pPr>
      <w:r>
        <w:rPr>
          <w:rFonts w:ascii="Times New Roman"/>
          <w:b w:val="false"/>
          <w:i w:val="false"/>
          <w:color w:val="000000"/>
          <w:sz w:val="28"/>
        </w:rPr>
        <w:t>
      8. Департаменттің заңды мекенжайы: Қазақстан Республикасы, индекс 050000, Алматы қаласы, Төлеби көшесі 155.</w:t>
      </w:r>
    </w:p>
    <w:bookmarkEnd w:id="478"/>
    <w:bookmarkStart w:name="z497" w:id="479"/>
    <w:p>
      <w:pPr>
        <w:spacing w:after="0"/>
        <w:ind w:left="0"/>
        <w:jc w:val="both"/>
      </w:pPr>
      <w:r>
        <w:rPr>
          <w:rFonts w:ascii="Times New Roman"/>
          <w:b w:val="false"/>
          <w:i w:val="false"/>
          <w:color w:val="000000"/>
          <w:sz w:val="28"/>
        </w:rPr>
        <w:t>
      9. Департаменттің толық атауы: "Қазақстан Республикасы Бәсекелестікті қорғау және дамыту агенттігінің Алматы қаласы бойынша департаменті" республикалық мемлекеттік мекемесі.</w:t>
      </w:r>
    </w:p>
    <w:bookmarkEnd w:id="479"/>
    <w:bookmarkStart w:name="z498" w:id="48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80"/>
    <w:bookmarkStart w:name="z499" w:id="481"/>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81"/>
    <w:bookmarkStart w:name="z500" w:id="482"/>
    <w:p>
      <w:pPr>
        <w:spacing w:after="0"/>
        <w:ind w:left="0"/>
        <w:jc w:val="both"/>
      </w:pPr>
      <w:r>
        <w:rPr>
          <w:rFonts w:ascii="Times New Roman"/>
          <w:b w:val="false"/>
          <w:i w:val="false"/>
          <w:color w:val="000000"/>
          <w:sz w:val="28"/>
        </w:rPr>
        <w:t>
      12. Департаменттің функциялары болып табылатын міндеттерді орындау тұрғысында Департаменттің кәсіпкерлік субъектілерімен шарттық қатынастарға түсуіне тыйым салынады.</w:t>
      </w:r>
    </w:p>
    <w:bookmarkEnd w:id="482"/>
    <w:p>
      <w:pPr>
        <w:spacing w:after="0"/>
        <w:ind w:left="0"/>
        <w:jc w:val="both"/>
      </w:pPr>
      <w:r>
        <w:rPr>
          <w:rFonts w:ascii="Times New Roman"/>
          <w:b w:val="false"/>
          <w:i w:val="false"/>
          <w:color w:val="000000"/>
          <w:sz w:val="28"/>
        </w:rPr>
        <w:t>
      Егер заңнамалық актілерде Департаментке кіріс әкелетін қызмет жүзеге асыруға құқық берілсе, онда сондай қызметтен алынған кірістер мемлекеттік бюджет кірісіне жолданады.</w:t>
      </w:r>
    </w:p>
    <w:bookmarkStart w:name="z501" w:id="483"/>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483"/>
    <w:bookmarkStart w:name="z502" w:id="484"/>
    <w:p>
      <w:pPr>
        <w:spacing w:after="0"/>
        <w:ind w:left="0"/>
        <w:jc w:val="both"/>
      </w:pPr>
      <w:r>
        <w:rPr>
          <w:rFonts w:ascii="Times New Roman"/>
          <w:b w:val="false"/>
          <w:i w:val="false"/>
          <w:color w:val="000000"/>
          <w:sz w:val="28"/>
        </w:rPr>
        <w:t>
      13. Міндеттері:</w:t>
      </w:r>
    </w:p>
    <w:bookmarkEnd w:id="484"/>
    <w:p>
      <w:pPr>
        <w:spacing w:after="0"/>
        <w:ind w:left="0"/>
        <w:jc w:val="both"/>
      </w:pPr>
      <w:r>
        <w:rPr>
          <w:rFonts w:ascii="Times New Roman"/>
          <w:b w:val="false"/>
          <w:i w:val="false"/>
          <w:color w:val="000000"/>
          <w:sz w:val="28"/>
        </w:rPr>
        <w:t>
      1) нарық субъектілерінің экономикалық тиімділігін және бәсекеге қабілеттілігін арттыру;</w:t>
      </w:r>
    </w:p>
    <w:p>
      <w:pPr>
        <w:spacing w:after="0"/>
        <w:ind w:left="0"/>
        <w:jc w:val="both"/>
      </w:pPr>
      <w:r>
        <w:rPr>
          <w:rFonts w:ascii="Times New Roman"/>
          <w:b w:val="false"/>
          <w:i w:val="false"/>
          <w:color w:val="000000"/>
          <w:sz w:val="28"/>
        </w:rPr>
        <w:t>
      2) адал бәсекелестікті дамытуға жәрдемдесу;</w:t>
      </w:r>
    </w:p>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заңнамасын бұзушылықтардың алдын алу, анықтау және тергеп-тексеру, жолын кесу;</w:t>
      </w:r>
    </w:p>
    <w:p>
      <w:pPr>
        <w:spacing w:after="0"/>
        <w:ind w:left="0"/>
        <w:jc w:val="both"/>
      </w:pPr>
      <w:r>
        <w:rPr>
          <w:rFonts w:ascii="Times New Roman"/>
          <w:b w:val="false"/>
          <w:i w:val="false"/>
          <w:color w:val="000000"/>
          <w:sz w:val="28"/>
        </w:rPr>
        <w:t>
      4) бәсекелестікті шектейтін нарық субъектілерін монополиясыздандыру.</w:t>
      </w:r>
    </w:p>
    <w:bookmarkStart w:name="z503" w:id="485"/>
    <w:p>
      <w:pPr>
        <w:spacing w:after="0"/>
        <w:ind w:left="0"/>
        <w:jc w:val="both"/>
      </w:pPr>
      <w:r>
        <w:rPr>
          <w:rFonts w:ascii="Times New Roman"/>
          <w:b w:val="false"/>
          <w:i w:val="false"/>
          <w:color w:val="000000"/>
          <w:sz w:val="28"/>
        </w:rPr>
        <w:t>
      14. Құқықтары мен міндеттері:</w:t>
      </w:r>
    </w:p>
    <w:bookmarkEnd w:id="485"/>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Агенттікке тиісті тауар нарықтарында бәсекелестікті дамыту мәселелері бойынша ұсыныстар енгізу;</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мемлекеттік органдардан, ұйымдардан, олардың лауазымды адамдарынан қажетті ақпарат пен материалдарды сұрату және алу;</w:t>
      </w:r>
    </w:p>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 тергеп-тексеру жөніндегі процестік әрекеттер мен іс-шараларға қатысу;</w:t>
      </w:r>
    </w:p>
    <w:p>
      <w:pPr>
        <w:spacing w:after="0"/>
        <w:ind w:left="0"/>
        <w:jc w:val="both"/>
      </w:pPr>
      <w:r>
        <w:rPr>
          <w:rFonts w:ascii="Times New Roman"/>
          <w:b w:val="false"/>
          <w:i w:val="false"/>
          <w:color w:val="000000"/>
          <w:sz w:val="28"/>
        </w:rPr>
        <w:t>
      Қазақстан Республикасының заңнамалық актілерінде белгіленген коммерциялық және заңмен қорғалатын өзге де құпияны құрайтын мәліметтерді жария етуге қойылатын талаптарды сақтай отырып, мемлекеттік органдардан, өзге де ұйымдардың лауазымды адамдарынан және жеке тұлғалардан Агенттікке жүктелген функцияларды жүзеге асыру үшін қажетті ақпаратты сұрату және алу;</w:t>
      </w:r>
    </w:p>
    <w:p>
      <w:pPr>
        <w:spacing w:after="0"/>
        <w:ind w:left="0"/>
        <w:jc w:val="both"/>
      </w:pPr>
      <w:r>
        <w:rPr>
          <w:rFonts w:ascii="Times New Roman"/>
          <w:b w:val="false"/>
          <w:i w:val="false"/>
          <w:color w:val="000000"/>
          <w:sz w:val="28"/>
        </w:rPr>
        <w:t>
      сотқа жүгіну;</w:t>
      </w:r>
    </w:p>
    <w:p>
      <w:pPr>
        <w:spacing w:after="0"/>
        <w:ind w:left="0"/>
        <w:jc w:val="both"/>
      </w:pPr>
      <w:r>
        <w:rPr>
          <w:rFonts w:ascii="Times New Roman"/>
          <w:b w:val="false"/>
          <w:i w:val="false"/>
          <w:color w:val="000000"/>
          <w:sz w:val="28"/>
        </w:rPr>
        <w:t>
      өз құзыреті шегінде мемлекеттік органдарға Қазақстан Республикасының бәсекелестікті қорғау саласындағы заңнамасын бұзатын өздері қабылдаған актілердің күшін жою немесе оларды өзгерту туралы ұсыныстар енгізу;</w:t>
      </w:r>
    </w:p>
    <w:p>
      <w:pPr>
        <w:spacing w:after="0"/>
        <w:ind w:left="0"/>
        <w:jc w:val="both"/>
      </w:pPr>
      <w:r>
        <w:rPr>
          <w:rFonts w:ascii="Times New Roman"/>
          <w:b w:val="false"/>
          <w:i w:val="false"/>
          <w:color w:val="000000"/>
          <w:sz w:val="28"/>
        </w:rPr>
        <w:t>
      прокуратура органдарына Қазақстан Республикасының бәсекелестікті қорғау саласындағы заңнамасына қайшы келетін материалдар мен нормативтік құқықтық актілерді жіберу;</w:t>
      </w:r>
    </w:p>
    <w:p>
      <w:pPr>
        <w:spacing w:after="0"/>
        <w:ind w:left="0"/>
        <w:jc w:val="both"/>
      </w:pPr>
      <w:r>
        <w:rPr>
          <w:rFonts w:ascii="Times New Roman"/>
          <w:b w:val="false"/>
          <w:i w:val="false"/>
          <w:color w:val="000000"/>
          <w:sz w:val="28"/>
        </w:rPr>
        <w:t>
      Қазақстан Республикасының заңнамалық актілерінде, Қазақстан Республикасы Президентінің және Үкіметінің актілерінде көзделген өзге де өкілеттіктерді жүзеге асыру.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және мерзімде жеке және заңды тұлғалардан өтініштерді қабылдау және қарау;</w:t>
      </w:r>
    </w:p>
    <w:p>
      <w:pPr>
        <w:spacing w:after="0"/>
        <w:ind w:left="0"/>
        <w:jc w:val="both"/>
      </w:pPr>
      <w:r>
        <w:rPr>
          <w:rFonts w:ascii="Times New Roman"/>
          <w:b w:val="false"/>
          <w:i w:val="false"/>
          <w:color w:val="000000"/>
          <w:sz w:val="28"/>
        </w:rPr>
        <w:t>
      өзінің интернет-ресурсында:</w:t>
      </w:r>
    </w:p>
    <w:p>
      <w:pPr>
        <w:spacing w:after="0"/>
        <w:ind w:left="0"/>
        <w:jc w:val="both"/>
      </w:pPr>
      <w:r>
        <w:rPr>
          <w:rFonts w:ascii="Times New Roman"/>
          <w:b w:val="false"/>
          <w:i w:val="false"/>
          <w:color w:val="000000"/>
          <w:sz w:val="28"/>
        </w:rPr>
        <w:t>
      мемлекеттік құпияларды және заңмен қорғалатын өзге де құпияны қамтитын ақпаратты қоспағанда, тауар нарықтарындағы бәсекелестіктің жай-күйін талдауды;</w:t>
      </w:r>
    </w:p>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 тергеп-тексеру нәтижелері туралы ақпаратты, Агенттіктің шешімдерін орналастыру;</w:t>
      </w:r>
    </w:p>
    <w:p>
      <w:pPr>
        <w:spacing w:after="0"/>
        <w:ind w:left="0"/>
        <w:jc w:val="both"/>
      </w:pPr>
      <w:r>
        <w:rPr>
          <w:rFonts w:ascii="Times New Roman"/>
          <w:b w:val="false"/>
          <w:i w:val="false"/>
          <w:color w:val="000000"/>
          <w:sz w:val="28"/>
        </w:rPr>
        <w:t>
      мемлекеттік кәсіпорындарды, акцияларының (үлестерінің) елу пайызынан астамы мемлекетке тиесілі заңды тұлғаларды және олармен үлестес өз қызметін Қазақстан Республикасының аумағында жүзеге асыратын тұлғаларды құруға өтініштерді қарау.</w:t>
      </w:r>
    </w:p>
    <w:bookmarkStart w:name="z504" w:id="486"/>
    <w:p>
      <w:pPr>
        <w:spacing w:after="0"/>
        <w:ind w:left="0"/>
        <w:jc w:val="both"/>
      </w:pPr>
      <w:r>
        <w:rPr>
          <w:rFonts w:ascii="Times New Roman"/>
          <w:b w:val="false"/>
          <w:i w:val="false"/>
          <w:color w:val="000000"/>
          <w:sz w:val="28"/>
        </w:rPr>
        <w:t>
      15. Функциялары:</w:t>
      </w:r>
    </w:p>
    <w:bookmarkEnd w:id="486"/>
    <w:p>
      <w:pPr>
        <w:spacing w:after="0"/>
        <w:ind w:left="0"/>
        <w:jc w:val="both"/>
      </w:pPr>
      <w:r>
        <w:rPr>
          <w:rFonts w:ascii="Times New Roman"/>
          <w:b w:val="false"/>
          <w:i w:val="false"/>
          <w:color w:val="000000"/>
          <w:sz w:val="28"/>
        </w:rPr>
        <w:t>
      1) бәсекелестікті қорғау және монополистік қызметті шектеу саласындағы мемлекеттік саясатты іске асыру;</w:t>
      </w:r>
    </w:p>
    <w:p>
      <w:pPr>
        <w:spacing w:after="0"/>
        <w:ind w:left="0"/>
        <w:jc w:val="both"/>
      </w:pPr>
      <w:r>
        <w:rPr>
          <w:rFonts w:ascii="Times New Roman"/>
          <w:b w:val="false"/>
          <w:i w:val="false"/>
          <w:color w:val="000000"/>
          <w:sz w:val="28"/>
        </w:rPr>
        <w:t>
      2) бәсекелестікті қорғау және монополистік қызметті шектеу саласында мемлекеттік органдар мен өзге де ұйымдарды салааралық үйлестіруді жүзеге асыру;</w:t>
      </w:r>
    </w:p>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заңнамасының сақталуына мемлекеттік бақылауды жүзеге асыру;</w:t>
      </w:r>
    </w:p>
    <w:p>
      <w:pPr>
        <w:spacing w:after="0"/>
        <w:ind w:left="0"/>
        <w:jc w:val="both"/>
      </w:pPr>
      <w:r>
        <w:rPr>
          <w:rFonts w:ascii="Times New Roman"/>
          <w:b w:val="false"/>
          <w:i w:val="false"/>
          <w:color w:val="000000"/>
          <w:sz w:val="28"/>
        </w:rPr>
        <w:t>
      4) мемлекеттік, жергілікті атқарушы органдардың, мемлекет нарық субъектілерінің қызметін реттеу функцияларын берген, бәсекелестікті шектеуге және (немесе) жоюға бағытталған ұйымдардың актілерінің, әрекеттерінің (әрекетсіздіктерінің) жолын кесу;</w:t>
      </w:r>
    </w:p>
    <w:p>
      <w:pPr>
        <w:spacing w:after="0"/>
        <w:ind w:left="0"/>
        <w:jc w:val="both"/>
      </w:pPr>
      <w:r>
        <w:rPr>
          <w:rFonts w:ascii="Times New Roman"/>
          <w:b w:val="false"/>
          <w:i w:val="false"/>
          <w:color w:val="000000"/>
          <w:sz w:val="28"/>
        </w:rPr>
        <w:t>
      5) Қазақстан Республикасының табиғи монополиялар туралы заңнамасында көзделген бұзушылықтарды қоспағанда, тиісті тауар нарығында үстем немесе монополиялық жағдайды теріс пайдаланудың алдын алу және оны жою;</w:t>
      </w:r>
    </w:p>
    <w:p>
      <w:pPr>
        <w:spacing w:after="0"/>
        <w:ind w:left="0"/>
        <w:jc w:val="both"/>
      </w:pPr>
      <w:r>
        <w:rPr>
          <w:rFonts w:ascii="Times New Roman"/>
          <w:b w:val="false"/>
          <w:i w:val="false"/>
          <w:color w:val="000000"/>
          <w:sz w:val="28"/>
        </w:rPr>
        <w:t>
      6) бәсекелестікке қарсы келісімдерді және нарық субъектілерінің келісілген іс-әрекеттерін, жосықсыз бәсекелестікті болдырмау және жолын кесу;</w:t>
      </w:r>
    </w:p>
    <w:p>
      <w:pPr>
        <w:spacing w:after="0"/>
        <w:ind w:left="0"/>
        <w:jc w:val="both"/>
      </w:pPr>
      <w:r>
        <w:rPr>
          <w:rFonts w:ascii="Times New Roman"/>
          <w:b w:val="false"/>
          <w:i w:val="false"/>
          <w:color w:val="000000"/>
          <w:sz w:val="28"/>
        </w:rPr>
        <w:t>
      7) Қазақстан Республикасының бәсекелестікті қорғау саласындағы заңнамасының нормаларын қолдану туралы ақпаратты тарату және адал бәсекелестікті насихаттау;</w:t>
      </w:r>
    </w:p>
    <w:p>
      <w:pPr>
        <w:spacing w:after="0"/>
        <w:ind w:left="0"/>
        <w:jc w:val="both"/>
      </w:pPr>
      <w:r>
        <w:rPr>
          <w:rFonts w:ascii="Times New Roman"/>
          <w:b w:val="false"/>
          <w:i w:val="false"/>
          <w:color w:val="000000"/>
          <w:sz w:val="28"/>
        </w:rPr>
        <w:t>
      8) тауар нарықтарындағы бәсекелестіктің жай-күйін талдау;</w:t>
      </w:r>
    </w:p>
    <w:p>
      <w:pPr>
        <w:spacing w:after="0"/>
        <w:ind w:left="0"/>
        <w:jc w:val="both"/>
      </w:pPr>
      <w:r>
        <w:rPr>
          <w:rFonts w:ascii="Times New Roman"/>
          <w:b w:val="false"/>
          <w:i w:val="false"/>
          <w:color w:val="000000"/>
          <w:sz w:val="28"/>
        </w:rPr>
        <w:t>
      9) тиісті тауар нарығында үстем немесе монополиялық жағдайға ие нарық субъектілері қызметін талдау және мониторингтеу;</w:t>
      </w:r>
    </w:p>
    <w:p>
      <w:pPr>
        <w:spacing w:after="0"/>
        <w:ind w:left="0"/>
        <w:jc w:val="both"/>
      </w:pPr>
      <w:r>
        <w:rPr>
          <w:rFonts w:ascii="Times New Roman"/>
          <w:b w:val="false"/>
          <w:i w:val="false"/>
          <w:color w:val="000000"/>
          <w:sz w:val="28"/>
        </w:rPr>
        <w:t>
      10) үстем немесе монополиялық жағдайға ие нарық субъектісі белгілеген монополиялық жоғары (төмен), монопсониялық төмен бағаны анықтау;</w:t>
      </w:r>
    </w:p>
    <w:p>
      <w:pPr>
        <w:spacing w:after="0"/>
        <w:ind w:left="0"/>
        <w:jc w:val="both"/>
      </w:pPr>
      <w:r>
        <w:rPr>
          <w:rFonts w:ascii="Times New Roman"/>
          <w:b w:val="false"/>
          <w:i w:val="false"/>
          <w:color w:val="000000"/>
          <w:sz w:val="28"/>
        </w:rPr>
        <w:t>
      11) нарық субъектілерінің, мемлекеттік, жергілікті атқарушы органдардың, мемлекет нарық субъектілерінің қызметін реттеу функцияларын берген ұйымдардың Қазақстан Республикасының бәсекелестікті қорғау саласындағы заңнамасын бұзу фактілері бойынша Қазақстан Республикасының Кәсіпкерлік кодексінде белгіленген тәртіппен тергеп-тексерулер жүргізу;</w:t>
      </w:r>
    </w:p>
    <w:p>
      <w:pPr>
        <w:spacing w:after="0"/>
        <w:ind w:left="0"/>
        <w:jc w:val="both"/>
      </w:pPr>
      <w:r>
        <w:rPr>
          <w:rFonts w:ascii="Times New Roman"/>
          <w:b w:val="false"/>
          <w:i w:val="false"/>
          <w:color w:val="000000"/>
          <w:sz w:val="28"/>
        </w:rPr>
        <w:t>
      12) банктік құпияны, сақтандыру құпиясын және бағалы қағаздар нарығындағы коммерциялық құпияны қоспағанда, Қазақстан Республикасының заңдарында белгіленген тәртіппен мемлекеттік органдардан, оның ішінде мемлекеттік статистика саласындағы уәкілетті органнан, мемлекеттік кірістер органдарынан, нарық субъектілерінен, сондай-ақ лауазымды адамдардан және өзге де жеке және заңды тұлғалардан осы Кодексте көзделген өкілеттіктерді жүзеге асыру үшін қажетті ақпаратты, оның ішінде коммерциялық және заңмен қорғалатын өзге де құпияны құрайтын ақпаратты сұрату және алу;</w:t>
      </w:r>
    </w:p>
    <w:p>
      <w:pPr>
        <w:spacing w:after="0"/>
        <w:ind w:left="0"/>
        <w:jc w:val="both"/>
      </w:pPr>
      <w:r>
        <w:rPr>
          <w:rFonts w:ascii="Times New Roman"/>
          <w:b w:val="false"/>
          <w:i w:val="false"/>
          <w:color w:val="000000"/>
          <w:sz w:val="28"/>
        </w:rPr>
        <w:t>
      13) нарық субъектілеріне:</w:t>
      </w:r>
    </w:p>
    <w:p>
      <w:pPr>
        <w:spacing w:after="0"/>
        <w:ind w:left="0"/>
        <w:jc w:val="both"/>
      </w:pPr>
      <w:r>
        <w:rPr>
          <w:rFonts w:ascii="Times New Roman"/>
          <w:b w:val="false"/>
          <w:i w:val="false"/>
          <w:color w:val="000000"/>
          <w:sz w:val="28"/>
        </w:rPr>
        <w:t>
      осы Кодекстің нормаларын бұзушылықтарды тоқтату және (немесе) олардың салдарларын жою;</w:t>
      </w:r>
    </w:p>
    <w:p>
      <w:pPr>
        <w:spacing w:after="0"/>
        <w:ind w:left="0"/>
        <w:jc w:val="both"/>
      </w:pPr>
      <w:r>
        <w:rPr>
          <w:rFonts w:ascii="Times New Roman"/>
          <w:b w:val="false"/>
          <w:i w:val="false"/>
          <w:color w:val="000000"/>
          <w:sz w:val="28"/>
        </w:rPr>
        <w:t>
      бастапқы жағдайды қалпына келтіру;</w:t>
      </w:r>
    </w:p>
    <w:p>
      <w:pPr>
        <w:spacing w:after="0"/>
        <w:ind w:left="0"/>
        <w:jc w:val="both"/>
      </w:pPr>
      <w:r>
        <w:rPr>
          <w:rFonts w:ascii="Times New Roman"/>
          <w:b w:val="false"/>
          <w:i w:val="false"/>
          <w:color w:val="000000"/>
          <w:sz w:val="28"/>
        </w:rPr>
        <w:t>
      осы Кодекске қайшы келетін шарттарды бұзу немесе өзгерту;</w:t>
      </w:r>
    </w:p>
    <w:p>
      <w:pPr>
        <w:spacing w:after="0"/>
        <w:ind w:left="0"/>
        <w:jc w:val="both"/>
      </w:pPr>
      <w:r>
        <w:rPr>
          <w:rFonts w:ascii="Times New Roman"/>
          <w:b w:val="false"/>
          <w:i w:val="false"/>
          <w:color w:val="000000"/>
          <w:sz w:val="28"/>
        </w:rPr>
        <w:t>
      экономикалық шоғырлануды реттеу кезінде мәмілелерді бұзу немесе оларды жарамсыз деп тану арқылы олардың күшін жою қажеттілігі;</w:t>
      </w:r>
    </w:p>
    <w:p>
      <w:pPr>
        <w:spacing w:after="0"/>
        <w:ind w:left="0"/>
        <w:jc w:val="both"/>
      </w:pPr>
      <w:r>
        <w:rPr>
          <w:rFonts w:ascii="Times New Roman"/>
          <w:b w:val="false"/>
          <w:i w:val="false"/>
          <w:color w:val="000000"/>
          <w:sz w:val="28"/>
        </w:rPr>
        <w:t>
      егер белгілі бір сатушылармен (өнім берушілермен) не сатып алушылармен шарт жасасудан негізсіз бас тарту немесе жалтару бұзушылық болып табылған жағдайда, өзге нарық субъектісімен шарт жасасу туралы орындалуға міндетті нұсқамалар шығару;</w:t>
      </w:r>
    </w:p>
    <w:p>
      <w:pPr>
        <w:spacing w:after="0"/>
        <w:ind w:left="0"/>
        <w:jc w:val="both"/>
      </w:pPr>
      <w:r>
        <w:rPr>
          <w:rFonts w:ascii="Times New Roman"/>
          <w:b w:val="false"/>
          <w:i w:val="false"/>
          <w:color w:val="000000"/>
          <w:sz w:val="28"/>
        </w:rPr>
        <w:t>
      14) мемлекеттік, жергілікті атқарушы органдарға, мемлекет нарық субъектілерінің қызметін реттеу функцияларын берген ұйымдарға өздері қабылдаған актілердің күшін жою немесе оларды өзгерту, бұзушылықтарды жою, сондай-ақ өздері жасасқан Қазақстан Республикасының Кәсіпкерлік кодексіне қайшы келетін келісімдер мен мәмілелерді бұзу, күшін жою немесе өзгерту және бәсекелестікті қамтамасыз етуге бағытталған әрекеттер жасау туралы орындалуға міндетті нұсқамалар енгізу;</w:t>
      </w:r>
    </w:p>
    <w:p>
      <w:pPr>
        <w:spacing w:after="0"/>
        <w:ind w:left="0"/>
        <w:jc w:val="both"/>
      </w:pPr>
      <w:r>
        <w:rPr>
          <w:rFonts w:ascii="Times New Roman"/>
          <w:b w:val="false"/>
          <w:i w:val="false"/>
          <w:color w:val="000000"/>
          <w:sz w:val="28"/>
        </w:rPr>
        <w:t>
      15) Қазақстан Республикасының Әкімшілік құқық бұзушылық туралы кодексінде белгіленген тәртіппен әкімшілік құқық бұзушылық туралы істерді қарау және әкімшілік жазалар қолдану, Қазақстан Республикасының бәсекелестікті қорғау саласындағы заңнамасын бұзушылықтар туралы істерді қарау бойынша сотқа қатысу;</w:t>
      </w:r>
    </w:p>
    <w:p>
      <w:pPr>
        <w:spacing w:after="0"/>
        <w:ind w:left="0"/>
        <w:jc w:val="both"/>
      </w:pPr>
      <w:r>
        <w:rPr>
          <w:rFonts w:ascii="Times New Roman"/>
          <w:b w:val="false"/>
          <w:i w:val="false"/>
          <w:color w:val="000000"/>
          <w:sz w:val="28"/>
        </w:rPr>
        <w:t>
      16) Қазақстан Республикасының бәсекелестікті қорғау саласындағы заңнамасын бұзуға байланысты қылмыстық құқық бұзушылықтар белгілері бойынша сотқа дейінгі тергеп-тексеру жүргізу үшін материалдарды құқық қорғау органдарына жіберу;</w:t>
      </w:r>
    </w:p>
    <w:p>
      <w:pPr>
        <w:spacing w:after="0"/>
        <w:ind w:left="0"/>
        <w:jc w:val="both"/>
      </w:pPr>
      <w:r>
        <w:rPr>
          <w:rFonts w:ascii="Times New Roman"/>
          <w:b w:val="false"/>
          <w:i w:val="false"/>
          <w:color w:val="000000"/>
          <w:sz w:val="28"/>
        </w:rPr>
        <w:t>
      17) бәсекелестікті қорғау және монополистік қызметті шектеу саласында жүргізіліп жатқан мемлекеттік саясаттың ақпараттық ашықтығын қамтамасыз ету, оның ішінде өз қызметі туралы мәліметтерді бұқаралық ақпарат құралдарында, оның ішінде өзінің интернет-ресурсында орналастыру;</w:t>
      </w:r>
    </w:p>
    <w:p>
      <w:pPr>
        <w:spacing w:after="0"/>
        <w:ind w:left="0"/>
        <w:jc w:val="both"/>
      </w:pPr>
      <w:r>
        <w:rPr>
          <w:rFonts w:ascii="Times New Roman"/>
          <w:b w:val="false"/>
          <w:i w:val="false"/>
          <w:color w:val="000000"/>
          <w:sz w:val="28"/>
        </w:rPr>
        <w:t xml:space="preserve">
      18) Қазақстан Республикасының заңнамасында белгіленген тәртіппен құқық қорғау органдарына жедел-іздестіру іс-шараларын жүргізу туралы жүгіну; </w:t>
      </w:r>
    </w:p>
    <w:p>
      <w:pPr>
        <w:spacing w:after="0"/>
        <w:ind w:left="0"/>
        <w:jc w:val="both"/>
      </w:pPr>
      <w:r>
        <w:rPr>
          <w:rFonts w:ascii="Times New Roman"/>
          <w:b w:val="false"/>
          <w:i w:val="false"/>
          <w:color w:val="000000"/>
          <w:sz w:val="28"/>
        </w:rPr>
        <w:t>
      19) нарық субъектісінің, мемлекеттік, жергілікті атқарушы органның, мемлекет нарық субъектілерінің қызметін реттеу функцияларын берген ұйымның лауазымды адамына Қазақстан Республикасының бәсекелестікті қорғау саласындағы заңнамасын бұзуға әкеп соғуы мүмкін әрекетті (әрекетсіздікті) жасауға жол бермеу туралы жазбаша нысанда алдын ала ескерту жіберу;</w:t>
      </w:r>
    </w:p>
    <w:p>
      <w:pPr>
        <w:spacing w:after="0"/>
        <w:ind w:left="0"/>
        <w:jc w:val="both"/>
      </w:pPr>
      <w:r>
        <w:rPr>
          <w:rFonts w:ascii="Times New Roman"/>
          <w:b w:val="false"/>
          <w:i w:val="false"/>
          <w:color w:val="000000"/>
          <w:sz w:val="28"/>
        </w:rPr>
        <w:t>
      20) нарық субъектілеріне, мемлекеттік, жергілікті атқарушы органдарға, мемлекет нарық субъектілерінің қызметін реттеу функцияларын берген ұйымдарға нарық субъектісінің, мемлекеттік, жергілікті атқарушы органның,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 белгілерінің болуы туралы хабарлама жіберу;</w:t>
      </w:r>
    </w:p>
    <w:p>
      <w:pPr>
        <w:spacing w:after="0"/>
        <w:ind w:left="0"/>
        <w:jc w:val="both"/>
      </w:pPr>
      <w:r>
        <w:rPr>
          <w:rFonts w:ascii="Times New Roman"/>
          <w:b w:val="false"/>
          <w:i w:val="false"/>
          <w:color w:val="000000"/>
          <w:sz w:val="28"/>
        </w:rPr>
        <w:t>
      21) монополияға қарсы орган қабылдаған бәсекелестікті қорғау саласындағы нормативтік құқықтық актілерге ресми түсіндірме беру;</w:t>
      </w:r>
    </w:p>
    <w:p>
      <w:pPr>
        <w:spacing w:after="0"/>
        <w:ind w:left="0"/>
        <w:jc w:val="both"/>
      </w:pPr>
      <w:r>
        <w:rPr>
          <w:rFonts w:ascii="Times New Roman"/>
          <w:b w:val="false"/>
          <w:i w:val="false"/>
          <w:color w:val="000000"/>
          <w:sz w:val="28"/>
        </w:rPr>
        <w:t>
      22) нарық субъектісі (нарық субъектілері) жіберетін монополияға қарсы комплаенстің сыртқы актісінің Қазақстан Республикасының бәсекелестікті қорғау саласындағы заңнамасының нормаларына сәйкестігін белгілеу;</w:t>
      </w:r>
    </w:p>
    <w:p>
      <w:pPr>
        <w:spacing w:after="0"/>
        <w:ind w:left="0"/>
        <w:jc w:val="both"/>
      </w:pPr>
      <w:r>
        <w:rPr>
          <w:rFonts w:ascii="Times New Roman"/>
          <w:b w:val="false"/>
          <w:i w:val="false"/>
          <w:color w:val="000000"/>
          <w:sz w:val="28"/>
        </w:rPr>
        <w:t>
      23) Қазақстан Республикасының Кәсіпкерлік кодексіне қайшы келетін шарттарды бұзу, өзгерту және (немесе) мәмілелерді жарамсыз деп тану туралы сотқа талап-арыз беру;</w:t>
      </w:r>
    </w:p>
    <w:p>
      <w:pPr>
        <w:spacing w:after="0"/>
        <w:ind w:left="0"/>
        <w:jc w:val="both"/>
      </w:pPr>
      <w:r>
        <w:rPr>
          <w:rFonts w:ascii="Times New Roman"/>
          <w:b w:val="false"/>
          <w:i w:val="false"/>
          <w:color w:val="000000"/>
          <w:sz w:val="28"/>
        </w:rPr>
        <w:t>
      24) Қазақстан Республикасының бәсекелестікті қорғау саласындағы заңнамасын бұзу белгілерін анықтау мақсатында тауар нарықтарындағы бағалар мониторингі;</w:t>
      </w:r>
    </w:p>
    <w:p>
      <w:pPr>
        <w:spacing w:after="0"/>
        <w:ind w:left="0"/>
        <w:jc w:val="both"/>
      </w:pPr>
      <w:r>
        <w:rPr>
          <w:rFonts w:ascii="Times New Roman"/>
          <w:b w:val="false"/>
          <w:i w:val="false"/>
          <w:color w:val="000000"/>
          <w:sz w:val="28"/>
        </w:rPr>
        <w:t>
      25) тауарларды сатып алу мен сауда-саттық мониторингі;</w:t>
      </w:r>
    </w:p>
    <w:p>
      <w:pPr>
        <w:spacing w:after="0"/>
        <w:ind w:left="0"/>
        <w:jc w:val="both"/>
      </w:pPr>
      <w:r>
        <w:rPr>
          <w:rFonts w:ascii="Times New Roman"/>
          <w:b w:val="false"/>
          <w:i w:val="false"/>
          <w:color w:val="000000"/>
          <w:sz w:val="28"/>
        </w:rPr>
        <w:t>
      26) өз құзыреті шегінде құқық қорғау органдарының сұрау салулары бойынша сараптамалар жүргізу және Қазақстан Республикасының бәсекелестікті қорғау саласындағы заңнамасы мәселелері бойынша қорытындылар беру;</w:t>
      </w:r>
    </w:p>
    <w:p>
      <w:pPr>
        <w:spacing w:after="0"/>
        <w:ind w:left="0"/>
        <w:jc w:val="both"/>
      </w:pPr>
      <w:r>
        <w:rPr>
          <w:rFonts w:ascii="Times New Roman"/>
          <w:b w:val="false"/>
          <w:i w:val="false"/>
          <w:color w:val="000000"/>
          <w:sz w:val="28"/>
        </w:rPr>
        <w:t>
      27) құқық қорғау органдарының сұрау салуы бойынша тауар нарықтарындағы бәсекелестіктің жай-күйі туралы талдамалық ақпарат беру;</w:t>
      </w:r>
    </w:p>
    <w:p>
      <w:pPr>
        <w:spacing w:after="0"/>
        <w:ind w:left="0"/>
        <w:jc w:val="both"/>
      </w:pPr>
      <w:r>
        <w:rPr>
          <w:rFonts w:ascii="Times New Roman"/>
          <w:b w:val="false"/>
          <w:i w:val="false"/>
          <w:color w:val="000000"/>
          <w:sz w:val="28"/>
        </w:rPr>
        <w:t>
      28) Қазақстан Республикасының бәсекелестікті қорғау саласындағы заңнамасында белгіленген жағдайларда нарық субъектісін мәжбүрлеп бөлу немесе оның құрамынан құрылымдық бөлімшелері базасында бір немесе бірнеше заңды тұлғаларды бөліп шығару туралы талап-арызбен сотқа жүгіну;</w:t>
      </w:r>
    </w:p>
    <w:p>
      <w:pPr>
        <w:spacing w:after="0"/>
        <w:ind w:left="0"/>
        <w:jc w:val="both"/>
      </w:pPr>
      <w:r>
        <w:rPr>
          <w:rFonts w:ascii="Times New Roman"/>
          <w:b w:val="false"/>
          <w:i w:val="false"/>
          <w:color w:val="000000"/>
          <w:sz w:val="28"/>
        </w:rPr>
        <w:t>
      29) мемлекеттік кәсіпорындарды, акцияларының (үлестерінің) елу пайызынан астамы мемлекетке тиесілі заңды тұлғаларды және олармен үлестес тұлғаларды құруға келісім беру;</w:t>
      </w:r>
    </w:p>
    <w:p>
      <w:pPr>
        <w:spacing w:after="0"/>
        <w:ind w:left="0"/>
        <w:jc w:val="both"/>
      </w:pPr>
      <w:r>
        <w:rPr>
          <w:rFonts w:ascii="Times New Roman"/>
          <w:b w:val="false"/>
          <w:i w:val="false"/>
          <w:color w:val="000000"/>
          <w:sz w:val="28"/>
        </w:rPr>
        <w:t>
      30)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 кеңейтуге және (немесе) өзгертуге келісім беру;</w:t>
      </w:r>
    </w:p>
    <w:p>
      <w:pPr>
        <w:spacing w:after="0"/>
        <w:ind w:left="0"/>
        <w:jc w:val="both"/>
      </w:pPr>
      <w:r>
        <w:rPr>
          <w:rFonts w:ascii="Times New Roman"/>
          <w:b w:val="false"/>
          <w:i w:val="false"/>
          <w:color w:val="000000"/>
          <w:sz w:val="28"/>
        </w:rPr>
        <w:t>
      31) тауар биржаларының қызметі саласындағы мемлекеттік саясатты қалыптастыруға және іске асыруға қатысу;</w:t>
      </w:r>
    </w:p>
    <w:p>
      <w:pPr>
        <w:spacing w:after="0"/>
        <w:ind w:left="0"/>
        <w:jc w:val="both"/>
      </w:pPr>
      <w:r>
        <w:rPr>
          <w:rFonts w:ascii="Times New Roman"/>
          <w:b w:val="false"/>
          <w:i w:val="false"/>
          <w:color w:val="000000"/>
          <w:sz w:val="28"/>
        </w:rPr>
        <w:t>
      32) Қазақстан Республикасының тауар биржалары туралы заңнамасының сақталуына мемлекеттік бақылауды жүзеге асыру;</w:t>
      </w:r>
    </w:p>
    <w:p>
      <w:pPr>
        <w:spacing w:after="0"/>
        <w:ind w:left="0"/>
        <w:jc w:val="both"/>
      </w:pPr>
      <w:r>
        <w:rPr>
          <w:rFonts w:ascii="Times New Roman"/>
          <w:b w:val="false"/>
          <w:i w:val="false"/>
          <w:color w:val="000000"/>
          <w:sz w:val="28"/>
        </w:rPr>
        <w:t>
      33) тауар биржаларының қызметіне талдау және мониторинг жүргізу;</w:t>
      </w:r>
    </w:p>
    <w:p>
      <w:pPr>
        <w:spacing w:after="0"/>
        <w:ind w:left="0"/>
        <w:jc w:val="both"/>
      </w:pPr>
      <w:r>
        <w:rPr>
          <w:rFonts w:ascii="Times New Roman"/>
          <w:b w:val="false"/>
          <w:i w:val="false"/>
          <w:color w:val="000000"/>
          <w:sz w:val="28"/>
        </w:rPr>
        <w:t>
      34) коммерциялық немесе заңмен қорғалатын өзге де құпияны құрайтын мәліметтерді қоспағанда, тауар биржалары мен биржалық сауда қызметінің мәселелері бойынша ақпаратты жариялау;</w:t>
      </w:r>
    </w:p>
    <w:p>
      <w:pPr>
        <w:spacing w:after="0"/>
        <w:ind w:left="0"/>
        <w:jc w:val="both"/>
      </w:pPr>
      <w:r>
        <w:rPr>
          <w:rFonts w:ascii="Times New Roman"/>
          <w:b w:val="false"/>
          <w:i w:val="false"/>
          <w:color w:val="000000"/>
          <w:sz w:val="28"/>
        </w:rPr>
        <w:t>
      35) биржалық сауданы дамыту және жетілдіру жөнінде ұсыныстар әзірлеу;</w:t>
      </w:r>
    </w:p>
    <w:p>
      <w:pPr>
        <w:spacing w:after="0"/>
        <w:ind w:left="0"/>
        <w:jc w:val="both"/>
      </w:pPr>
      <w:r>
        <w:rPr>
          <w:rFonts w:ascii="Times New Roman"/>
          <w:b w:val="false"/>
          <w:i w:val="false"/>
          <w:color w:val="000000"/>
          <w:sz w:val="28"/>
        </w:rPr>
        <w:t>
      36) тауар биржаларының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жүзеге асыру;</w:t>
      </w:r>
    </w:p>
    <w:p>
      <w:pPr>
        <w:spacing w:after="0"/>
        <w:ind w:left="0"/>
        <w:jc w:val="both"/>
      </w:pPr>
      <w:r>
        <w:rPr>
          <w:rFonts w:ascii="Times New Roman"/>
          <w:b w:val="false"/>
          <w:i w:val="false"/>
          <w:color w:val="000000"/>
          <w:sz w:val="28"/>
        </w:rPr>
        <w:t>
      37) Қазақстан Республикасының тауар биржалары туралы заңнамасының сақталуына мемлекеттік бақылауды жоспардан тыс тексеру, Бақылау субъектісіне (объектісіне) бару арқылы профилактикалық бақылау, сондай-ақ бақылау субъектісіне (объектісіне) бармай профилактикалық бақылау нысанында жүзеге асыру;</w:t>
      </w:r>
    </w:p>
    <w:p>
      <w:pPr>
        <w:spacing w:after="0"/>
        <w:ind w:left="0"/>
        <w:jc w:val="both"/>
      </w:pPr>
      <w:r>
        <w:rPr>
          <w:rFonts w:ascii="Times New Roman"/>
          <w:b w:val="false"/>
          <w:i w:val="false"/>
          <w:color w:val="000000"/>
          <w:sz w:val="28"/>
        </w:rPr>
        <w:t>
      38) Қазақстан Республикасының Әкімшілік құқық бұзушылық туралы кодексінде белгіленген тәртіппен әкімшілік құқық бұзушылық туралы істерді қозғау және қарау, сондай-ақ тауар биржалары саласында әкімшілік жазалар қолдану;</w:t>
      </w:r>
    </w:p>
    <w:p>
      <w:pPr>
        <w:spacing w:after="0"/>
        <w:ind w:left="0"/>
        <w:jc w:val="both"/>
      </w:pPr>
      <w:r>
        <w:rPr>
          <w:rFonts w:ascii="Times New Roman"/>
          <w:b w:val="false"/>
          <w:i w:val="false"/>
          <w:color w:val="000000"/>
          <w:sz w:val="28"/>
        </w:rPr>
        <w:t xml:space="preserve">
      39) мемлекеттік кәсіпорындардың, акцияларының (жарғылық капиталға қатысу үлестерiнiң) елу пайыздан астамы мемлекетке тиесілі заңды тұлғалардың және олармен үлестес тұлғалардың қызметіне жүзеге асырылатын қызмет түрлерін құру, кеңейту және (немесе) өзгерту кезінде монополияға қарсы органның келісімін алу, сондай-ақ монополияға қарсы органның келісімі алынған сол қызмет түрлерін ғана жүзеге асыру тұрғысынан мониторингті жүзеге асыру; </w:t>
      </w:r>
    </w:p>
    <w:p>
      <w:pPr>
        <w:spacing w:after="0"/>
        <w:ind w:left="0"/>
        <w:jc w:val="both"/>
      </w:pPr>
      <w:r>
        <w:rPr>
          <w:rFonts w:ascii="Times New Roman"/>
          <w:b w:val="false"/>
          <w:i w:val="false"/>
          <w:color w:val="000000"/>
          <w:sz w:val="28"/>
        </w:rPr>
        <w:t xml:space="preserve">
      40) мемлекеттік органдар мен заңды тұлғалардың Қазақстан Республикасы Президентінің тапсырмасы бойынша бастамашылық жасалған экономиканы қолдау, іскерлік белсенділікті және халықты жұмыспен қамтуды ынталандыру үшін дағдарысқа қарсы іс-шаралар кешенін іске асыру жөніндегі қызметін қоспағанда, мемлекеттік қолдау шараларын көрсететін тұлғалардың Қазақстан Республикасы Кәсіпкерлік кодексінің </w:t>
      </w:r>
      <w:r>
        <w:rPr>
          <w:rFonts w:ascii="Times New Roman"/>
          <w:b w:val="false"/>
          <w:i w:val="false"/>
          <w:color w:val="000000"/>
          <w:sz w:val="28"/>
        </w:rPr>
        <w:t>194-бабында</w:t>
      </w:r>
      <w:r>
        <w:rPr>
          <w:rFonts w:ascii="Times New Roman"/>
          <w:b w:val="false"/>
          <w:i w:val="false"/>
          <w:color w:val="000000"/>
          <w:sz w:val="28"/>
        </w:rPr>
        <w:t xml:space="preserve"> көзделген талаптардың сақталуы тұрғысынан қызметіне мониторингті жүзеге асыру;</w:t>
      </w:r>
    </w:p>
    <w:p>
      <w:pPr>
        <w:spacing w:after="0"/>
        <w:ind w:left="0"/>
        <w:jc w:val="both"/>
      </w:pPr>
      <w:r>
        <w:rPr>
          <w:rFonts w:ascii="Times New Roman"/>
          <w:b w:val="false"/>
          <w:i w:val="false"/>
          <w:color w:val="000000"/>
          <w:sz w:val="28"/>
        </w:rPr>
        <w:t>
      41) Қазақстан Республикасының заңнамасында, Қазақстан Республикасы Президентінің және Қазақстан Республикасы Үкіметінің актілерінде көзделген өзге де функцияларды жүзеге асыру.</w:t>
      </w:r>
    </w:p>
    <w:bookmarkStart w:name="z505" w:id="487"/>
    <w:p>
      <w:pPr>
        <w:spacing w:after="0"/>
        <w:ind w:left="0"/>
        <w:jc w:val="left"/>
      </w:pPr>
      <w:r>
        <w:rPr>
          <w:rFonts w:ascii="Times New Roman"/>
          <w:b/>
          <w:i w:val="false"/>
          <w:color w:val="000000"/>
        </w:rPr>
        <w:t xml:space="preserve"> 3-тарау. Департамент басшысының оның қызметін ұйымдастыру кезіндегі мәртебесі мен өкілеттіктері</w:t>
      </w:r>
    </w:p>
    <w:bookmarkEnd w:id="487"/>
    <w:bookmarkStart w:name="z506" w:id="488"/>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функцияларын жүзеге асыруына дербес жауапты болатын басшы жүзеге асырады.</w:t>
      </w:r>
    </w:p>
    <w:bookmarkEnd w:id="488"/>
    <w:bookmarkStart w:name="z507" w:id="489"/>
    <w:p>
      <w:pPr>
        <w:spacing w:after="0"/>
        <w:ind w:left="0"/>
        <w:jc w:val="both"/>
      </w:pPr>
      <w:r>
        <w:rPr>
          <w:rFonts w:ascii="Times New Roman"/>
          <w:b w:val="false"/>
          <w:i w:val="false"/>
          <w:color w:val="000000"/>
          <w:sz w:val="28"/>
        </w:rPr>
        <w:t>
      17. Департамент басшысын Агенттік төрағасымен келісу бойынша Агенттіктің аппарат басшысы лауазымға тағайындайды және лауазымнан босатады.</w:t>
      </w:r>
    </w:p>
    <w:bookmarkEnd w:id="489"/>
    <w:bookmarkStart w:name="z508" w:id="490"/>
    <w:p>
      <w:pPr>
        <w:spacing w:after="0"/>
        <w:ind w:left="0"/>
        <w:jc w:val="both"/>
      </w:pPr>
      <w:r>
        <w:rPr>
          <w:rFonts w:ascii="Times New Roman"/>
          <w:b w:val="false"/>
          <w:i w:val="false"/>
          <w:color w:val="000000"/>
          <w:sz w:val="28"/>
        </w:rPr>
        <w:t>
      18. Департамент басшысының орынбасары болады, оны Агенттік төрағасымен келісу бойынша Агенттіктің аппарат басшысы лауазымға тағайындайды және лауазымнан босатады.</w:t>
      </w:r>
    </w:p>
    <w:bookmarkEnd w:id="490"/>
    <w:bookmarkStart w:name="z509" w:id="491"/>
    <w:p>
      <w:pPr>
        <w:spacing w:after="0"/>
        <w:ind w:left="0"/>
        <w:jc w:val="both"/>
      </w:pPr>
      <w:r>
        <w:rPr>
          <w:rFonts w:ascii="Times New Roman"/>
          <w:b w:val="false"/>
          <w:i w:val="false"/>
          <w:color w:val="000000"/>
          <w:sz w:val="28"/>
        </w:rPr>
        <w:t>
      19. Департамент басшысының өкілеттіктері:</w:t>
      </w:r>
    </w:p>
    <w:bookmarkEnd w:id="491"/>
    <w:p>
      <w:pPr>
        <w:spacing w:after="0"/>
        <w:ind w:left="0"/>
        <w:jc w:val="both"/>
      </w:pPr>
      <w:r>
        <w:rPr>
          <w:rFonts w:ascii="Times New Roman"/>
          <w:b w:val="false"/>
          <w:i w:val="false"/>
          <w:color w:val="000000"/>
          <w:sz w:val="28"/>
        </w:rPr>
        <w:t>
      1) Департаменттің жұмысын ұйымдастырады және оған басшылық етуді жүзеге асырады;</w:t>
      </w:r>
    </w:p>
    <w:p>
      <w:pPr>
        <w:spacing w:after="0"/>
        <w:ind w:left="0"/>
        <w:jc w:val="both"/>
      </w:pPr>
      <w:r>
        <w:rPr>
          <w:rFonts w:ascii="Times New Roman"/>
          <w:b w:val="false"/>
          <w:i w:val="false"/>
          <w:color w:val="000000"/>
          <w:sz w:val="28"/>
        </w:rPr>
        <w:t>
      2) өз орынбасарының және Департаменттің басқа қызметкерлерінің өкілеттіктерін айқындайды;</w:t>
      </w:r>
    </w:p>
    <w:p>
      <w:pPr>
        <w:spacing w:after="0"/>
        <w:ind w:left="0"/>
        <w:jc w:val="both"/>
      </w:pPr>
      <w:r>
        <w:rPr>
          <w:rFonts w:ascii="Times New Roman"/>
          <w:b w:val="false"/>
          <w:i w:val="false"/>
          <w:color w:val="000000"/>
          <w:sz w:val="28"/>
        </w:rPr>
        <w:t>
      3) өз құзыреті шегінде бұйрықтар шығарады және Департамент қызметкерлерінің орындауы үшін міндетті нұсқаулар береді;</w:t>
      </w:r>
    </w:p>
    <w:p>
      <w:pPr>
        <w:spacing w:after="0"/>
        <w:ind w:left="0"/>
        <w:jc w:val="both"/>
      </w:pPr>
      <w:r>
        <w:rPr>
          <w:rFonts w:ascii="Times New Roman"/>
          <w:b w:val="false"/>
          <w:i w:val="false"/>
          <w:color w:val="000000"/>
          <w:sz w:val="28"/>
        </w:rPr>
        <w:t>
      4) Департаменттің құрылымдық бөлімшелері туралы ережелерді бекітеді;</w:t>
      </w:r>
    </w:p>
    <w:p>
      <w:pPr>
        <w:spacing w:after="0"/>
        <w:ind w:left="0"/>
        <w:jc w:val="both"/>
      </w:pPr>
      <w:r>
        <w:rPr>
          <w:rFonts w:ascii="Times New Roman"/>
          <w:b w:val="false"/>
          <w:i w:val="false"/>
          <w:color w:val="000000"/>
          <w:sz w:val="28"/>
        </w:rPr>
        <w:t>
      5) Департамент басшысының орынбасарын қоспағанда, Департамент қызметкерлерін Қазақстан Республикасының заңнамасында белгіленген тәртіппен лауазымға тағайындайды және лауазымнан босатады;</w:t>
      </w:r>
    </w:p>
    <w:p>
      <w:pPr>
        <w:spacing w:after="0"/>
        <w:ind w:left="0"/>
        <w:jc w:val="both"/>
      </w:pPr>
      <w:r>
        <w:rPr>
          <w:rFonts w:ascii="Times New Roman"/>
          <w:b w:val="false"/>
          <w:i w:val="false"/>
          <w:color w:val="000000"/>
          <w:sz w:val="28"/>
        </w:rPr>
        <w:t xml:space="preserve">
      6) Қазақстан Республикасының қолданыстағы заңнамасына сәйкес мемлекеттік органдармен және өзге де ұйымдарда Департамент атынан өкілдік етеді; </w:t>
      </w:r>
    </w:p>
    <w:p>
      <w:pPr>
        <w:spacing w:after="0"/>
        <w:ind w:left="0"/>
        <w:jc w:val="both"/>
      </w:pPr>
      <w:r>
        <w:rPr>
          <w:rFonts w:ascii="Times New Roman"/>
          <w:b w:val="false"/>
          <w:i w:val="false"/>
          <w:color w:val="000000"/>
          <w:sz w:val="28"/>
        </w:rPr>
        <w:t>
      7) Департамент басшысының орынбасарын қоспағанда, Департамент қызметкерлеріне Қазақстан Республикасының заңнамасында белгіленген тәртіппен тәртіптік жаза қолданады;</w:t>
      </w:r>
    </w:p>
    <w:p>
      <w:pPr>
        <w:spacing w:after="0"/>
        <w:ind w:left="0"/>
        <w:jc w:val="both"/>
      </w:pPr>
      <w:r>
        <w:rPr>
          <w:rFonts w:ascii="Times New Roman"/>
          <w:b w:val="false"/>
          <w:i w:val="false"/>
          <w:color w:val="000000"/>
          <w:sz w:val="28"/>
        </w:rPr>
        <w:t>
      8) Департамент қызметкерлерінің лауазымдық нұсқаулықтарын бекітеді;</w:t>
      </w:r>
    </w:p>
    <w:p>
      <w:pPr>
        <w:spacing w:after="0"/>
        <w:ind w:left="0"/>
        <w:jc w:val="both"/>
      </w:pPr>
      <w:r>
        <w:rPr>
          <w:rFonts w:ascii="Times New Roman"/>
          <w:b w:val="false"/>
          <w:i w:val="false"/>
          <w:color w:val="000000"/>
          <w:sz w:val="28"/>
        </w:rPr>
        <w:t>
      9) өз құзыретіне жататын басқа да мәселелер бойынша шешімдер қабылдайды.</w:t>
      </w:r>
    </w:p>
    <w:p>
      <w:pPr>
        <w:spacing w:after="0"/>
        <w:ind w:left="0"/>
        <w:jc w:val="both"/>
      </w:pPr>
      <w:r>
        <w:rPr>
          <w:rFonts w:ascii="Times New Roman"/>
          <w:b w:val="false"/>
          <w:i w:val="false"/>
          <w:color w:val="000000"/>
          <w:sz w:val="28"/>
        </w:rPr>
        <w:t xml:space="preserve">
      Департамент басшысы болмаған болмаған кезеңде оның өкілеттіктерін атқаруды Қазақстан Республикасының қолданыстағы заңнамасына сәйкес оны алмастыратын адам жүзеге асырады. </w:t>
      </w:r>
    </w:p>
    <w:bookmarkStart w:name="z510" w:id="492"/>
    <w:p>
      <w:pPr>
        <w:spacing w:after="0"/>
        <w:ind w:left="0"/>
        <w:jc w:val="both"/>
      </w:pPr>
      <w:r>
        <w:rPr>
          <w:rFonts w:ascii="Times New Roman"/>
          <w:b w:val="false"/>
          <w:i w:val="false"/>
          <w:color w:val="000000"/>
          <w:sz w:val="28"/>
        </w:rPr>
        <w:t>
      20. Департамент басшысының Департамент жанынан консультативтік-кеңесші органдар құруға құқығы бар.</w:t>
      </w:r>
    </w:p>
    <w:bookmarkEnd w:id="492"/>
    <w:bookmarkStart w:name="z511" w:id="493"/>
    <w:p>
      <w:pPr>
        <w:spacing w:after="0"/>
        <w:ind w:left="0"/>
        <w:jc w:val="left"/>
      </w:pPr>
      <w:r>
        <w:rPr>
          <w:rFonts w:ascii="Times New Roman"/>
          <w:b/>
          <w:i w:val="false"/>
          <w:color w:val="000000"/>
        </w:rPr>
        <w:t xml:space="preserve"> 4-тарау. Департаменттің мүлкі</w:t>
      </w:r>
    </w:p>
    <w:bookmarkEnd w:id="493"/>
    <w:bookmarkStart w:name="z512" w:id="494"/>
    <w:p>
      <w:pPr>
        <w:spacing w:after="0"/>
        <w:ind w:left="0"/>
        <w:jc w:val="both"/>
      </w:pPr>
      <w:r>
        <w:rPr>
          <w:rFonts w:ascii="Times New Roman"/>
          <w:b w:val="false"/>
          <w:i w:val="false"/>
          <w:color w:val="000000"/>
          <w:sz w:val="28"/>
        </w:rPr>
        <w:t>
      21. Департамент Қазақстан Республикасының заңнамасында көзделген жағдайларда жедел басқару құқығымен оқшауланған мүлікке ие бола алады.</w:t>
      </w:r>
    </w:p>
    <w:bookmarkEnd w:id="494"/>
    <w:p>
      <w:pPr>
        <w:spacing w:after="0"/>
        <w:ind w:left="0"/>
        <w:jc w:val="both"/>
      </w:pPr>
      <w:r>
        <w:rPr>
          <w:rFonts w:ascii="Times New Roman"/>
          <w:b w:val="false"/>
          <w:i w:val="false"/>
          <w:color w:val="000000"/>
          <w:sz w:val="28"/>
        </w:rPr>
        <w:t xml:space="preserve">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 </w:t>
      </w:r>
    </w:p>
    <w:bookmarkStart w:name="z513" w:id="495"/>
    <w:p>
      <w:pPr>
        <w:spacing w:after="0"/>
        <w:ind w:left="0"/>
        <w:jc w:val="both"/>
      </w:pPr>
      <w:r>
        <w:rPr>
          <w:rFonts w:ascii="Times New Roman"/>
          <w:b w:val="false"/>
          <w:i w:val="false"/>
          <w:color w:val="000000"/>
          <w:sz w:val="28"/>
        </w:rPr>
        <w:t xml:space="preserve">
      22. Департаментке бекітіп берілген мүлік республикалық меншікке жатады. </w:t>
      </w:r>
    </w:p>
    <w:bookmarkEnd w:id="495"/>
    <w:bookmarkStart w:name="z514" w:id="496"/>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496"/>
    <w:bookmarkStart w:name="z515" w:id="497"/>
    <w:p>
      <w:pPr>
        <w:spacing w:after="0"/>
        <w:ind w:left="0"/>
        <w:jc w:val="left"/>
      </w:pPr>
      <w:r>
        <w:rPr>
          <w:rFonts w:ascii="Times New Roman"/>
          <w:b/>
          <w:i w:val="false"/>
          <w:color w:val="000000"/>
        </w:rPr>
        <w:t xml:space="preserve"> 5-тарау. Департаментті қайта ұйымдастыру және тарату</w:t>
      </w:r>
    </w:p>
    <w:bookmarkEnd w:id="497"/>
    <w:bookmarkStart w:name="z516" w:id="49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4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Бәсекелестікті қорғау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2022 жылғы 15 cәуірдегі</w:t>
            </w:r>
            <w:r>
              <w:br/>
            </w:r>
            <w:r>
              <w:rPr>
                <w:rFonts w:ascii="Times New Roman"/>
                <w:b w:val="false"/>
                <w:i w:val="false"/>
                <w:color w:val="000000"/>
                <w:sz w:val="20"/>
              </w:rPr>
              <w:t xml:space="preserve">№ 110/НҚ бұйрығына </w:t>
            </w:r>
            <w:r>
              <w:br/>
            </w:r>
            <w:r>
              <w:rPr>
                <w:rFonts w:ascii="Times New Roman"/>
                <w:b w:val="false"/>
                <w:i w:val="false"/>
                <w:color w:val="000000"/>
                <w:sz w:val="20"/>
              </w:rPr>
              <w:t>17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Бәсекелестікті қорғау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2020 жылғы "09" қазандағы</w:t>
            </w:r>
            <w:r>
              <w:br/>
            </w:r>
            <w:r>
              <w:rPr>
                <w:rFonts w:ascii="Times New Roman"/>
                <w:b w:val="false"/>
                <w:i w:val="false"/>
                <w:color w:val="000000"/>
                <w:sz w:val="20"/>
              </w:rPr>
              <w:t>№ 1-НҚ бұйрығына</w:t>
            </w:r>
            <w:r>
              <w:br/>
            </w:r>
            <w:r>
              <w:rPr>
                <w:rFonts w:ascii="Times New Roman"/>
                <w:b w:val="false"/>
                <w:i w:val="false"/>
                <w:color w:val="000000"/>
                <w:sz w:val="20"/>
              </w:rPr>
              <w:t>17 қосымша</w:t>
            </w:r>
          </w:p>
        </w:tc>
      </w:tr>
    </w:tbl>
    <w:bookmarkStart w:name="z518" w:id="499"/>
    <w:p>
      <w:pPr>
        <w:spacing w:after="0"/>
        <w:ind w:left="0"/>
        <w:jc w:val="left"/>
      </w:pPr>
      <w:r>
        <w:rPr>
          <w:rFonts w:ascii="Times New Roman"/>
          <w:b/>
          <w:i w:val="false"/>
          <w:color w:val="000000"/>
        </w:rPr>
        <w:t xml:space="preserve"> Қазақстан Республикасы Бәсекелестікті қорғау және дамыту агенттігінің Шымкент қаласы бойынша департаменті туралы ереже</w:t>
      </w:r>
    </w:p>
    <w:bookmarkEnd w:id="499"/>
    <w:bookmarkStart w:name="z519" w:id="500"/>
    <w:p>
      <w:pPr>
        <w:spacing w:after="0"/>
        <w:ind w:left="0"/>
        <w:jc w:val="left"/>
      </w:pPr>
      <w:r>
        <w:rPr>
          <w:rFonts w:ascii="Times New Roman"/>
          <w:b/>
          <w:i w:val="false"/>
          <w:color w:val="000000"/>
        </w:rPr>
        <w:t xml:space="preserve"> 1-тарау. Жалпы ережелер</w:t>
      </w:r>
    </w:p>
    <w:bookmarkEnd w:id="500"/>
    <w:bookmarkStart w:name="z520" w:id="501"/>
    <w:p>
      <w:pPr>
        <w:spacing w:after="0"/>
        <w:ind w:left="0"/>
        <w:jc w:val="both"/>
      </w:pPr>
      <w:r>
        <w:rPr>
          <w:rFonts w:ascii="Times New Roman"/>
          <w:b w:val="false"/>
          <w:i w:val="false"/>
          <w:color w:val="000000"/>
          <w:sz w:val="28"/>
        </w:rPr>
        <w:t>
      1. Қазақстан Республикасы Бәсекелестікті қорғау және дамыту агенттігінің Шымкент қаласы бойынша департаменті (бұдан әрі – Департамент) өз құзыреті шегінде тиiстi тауар нарықтарында бәсекелестiктi қорғау және монополистік қызметтi шектеу саласында басшылықты, сондай-ақ тауар биржалары саласындағы қызметті мемлекеттік бақылау мен лицензиялауды жүзеге асыратын Қазақстан Республикасының Бәсекелестікті қорғау және дамыту агенттігінің (бұдан әрі – Агенттік) аумақтық бөлімшесі болып табылады.</w:t>
      </w:r>
    </w:p>
    <w:bookmarkEnd w:id="501"/>
    <w:bookmarkStart w:name="z521" w:id="50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502"/>
    <w:bookmarkStart w:name="z522" w:id="503"/>
    <w:p>
      <w:pPr>
        <w:spacing w:after="0"/>
        <w:ind w:left="0"/>
        <w:jc w:val="both"/>
      </w:pPr>
      <w:r>
        <w:rPr>
          <w:rFonts w:ascii="Times New Roman"/>
          <w:b w:val="false"/>
          <w:i w:val="false"/>
          <w:color w:val="000000"/>
          <w:sz w:val="28"/>
        </w:rPr>
        <w:t>
      3. Департамент республикалық мемлекеттік мекеменің ұйымдық-құқықтық нысанындағы заңды тұлға болып табылады, оның мемлекеттік тілде өз атауы бар мөрі мен мөртаңбалары, Қазақстан Республикасының заңнамасына сәйкес белгіленген үлгідегі бланкілері болады.</w:t>
      </w:r>
    </w:p>
    <w:bookmarkEnd w:id="503"/>
    <w:bookmarkStart w:name="z523" w:id="504"/>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504"/>
    <w:bookmarkStart w:name="z524" w:id="505"/>
    <w:p>
      <w:pPr>
        <w:spacing w:after="0"/>
        <w:ind w:left="0"/>
        <w:jc w:val="both"/>
      </w:pPr>
      <w:r>
        <w:rPr>
          <w:rFonts w:ascii="Times New Roman"/>
          <w:b w:val="false"/>
          <w:i w:val="false"/>
          <w:color w:val="000000"/>
          <w:sz w:val="28"/>
        </w:rPr>
        <w:t>
      5. Департаменттің,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505"/>
    <w:bookmarkStart w:name="z525" w:id="506"/>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506"/>
    <w:bookmarkStart w:name="z526" w:id="507"/>
    <w:p>
      <w:pPr>
        <w:spacing w:after="0"/>
        <w:ind w:left="0"/>
        <w:jc w:val="both"/>
      </w:pPr>
      <w:r>
        <w:rPr>
          <w:rFonts w:ascii="Times New Roman"/>
          <w:b w:val="false"/>
          <w:i w:val="false"/>
          <w:color w:val="000000"/>
          <w:sz w:val="28"/>
        </w:rPr>
        <w:t>
      7. Департаменттің құрылымы мен жалпы штат саны Қазақстан Республикасының қолданыстағы заңнамасына сәйкес бекітіледі.</w:t>
      </w:r>
    </w:p>
    <w:bookmarkEnd w:id="507"/>
    <w:bookmarkStart w:name="z527" w:id="508"/>
    <w:p>
      <w:pPr>
        <w:spacing w:after="0"/>
        <w:ind w:left="0"/>
        <w:jc w:val="both"/>
      </w:pPr>
      <w:r>
        <w:rPr>
          <w:rFonts w:ascii="Times New Roman"/>
          <w:b w:val="false"/>
          <w:i w:val="false"/>
          <w:color w:val="000000"/>
          <w:sz w:val="28"/>
        </w:rPr>
        <w:t>
      8. Департаменттің заңды мекенжайы: Қазақстан Республикасы, индекс 160011, Шымкент қаласы, Әл-Фараби ауданы, Ғ. Иляев көшесі 82 ғимарат.</w:t>
      </w:r>
    </w:p>
    <w:bookmarkEnd w:id="508"/>
    <w:bookmarkStart w:name="z528" w:id="509"/>
    <w:p>
      <w:pPr>
        <w:spacing w:after="0"/>
        <w:ind w:left="0"/>
        <w:jc w:val="both"/>
      </w:pPr>
      <w:r>
        <w:rPr>
          <w:rFonts w:ascii="Times New Roman"/>
          <w:b w:val="false"/>
          <w:i w:val="false"/>
          <w:color w:val="000000"/>
          <w:sz w:val="28"/>
        </w:rPr>
        <w:t xml:space="preserve">
      9. Департаменттің толық атауы: "Қазақстан Республикасы Бәсекелестікті қорғау және дамыту агенттігінің Шымкент қаласы бойынша департаменті" республикалық мемлекеттік мекемесі. </w:t>
      </w:r>
    </w:p>
    <w:bookmarkEnd w:id="509"/>
    <w:bookmarkStart w:name="z529" w:id="51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510"/>
    <w:bookmarkStart w:name="z530" w:id="511"/>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511"/>
    <w:bookmarkStart w:name="z531" w:id="512"/>
    <w:p>
      <w:pPr>
        <w:spacing w:after="0"/>
        <w:ind w:left="0"/>
        <w:jc w:val="both"/>
      </w:pPr>
      <w:r>
        <w:rPr>
          <w:rFonts w:ascii="Times New Roman"/>
          <w:b w:val="false"/>
          <w:i w:val="false"/>
          <w:color w:val="000000"/>
          <w:sz w:val="28"/>
        </w:rPr>
        <w:t>
      12. Департаменттің функциялары болып табылатын міндеттерді орындау тұрғысында Департаменттің кәсіпкерлік субъектілерімен шарттық қатынастарға түсуіне тыйым салынады.</w:t>
      </w:r>
    </w:p>
    <w:bookmarkEnd w:id="512"/>
    <w:p>
      <w:pPr>
        <w:spacing w:after="0"/>
        <w:ind w:left="0"/>
        <w:jc w:val="both"/>
      </w:pPr>
      <w:r>
        <w:rPr>
          <w:rFonts w:ascii="Times New Roman"/>
          <w:b w:val="false"/>
          <w:i w:val="false"/>
          <w:color w:val="000000"/>
          <w:sz w:val="28"/>
        </w:rPr>
        <w:t>
      Егер заңнамалық актілерде Департаментке кіріс әкелетін қызмет жүзеге асыруға құқық берілсе, онда сондай қызметтен алынған кірістер мемлекеттік бюджет кірісіне жолданады.</w:t>
      </w:r>
    </w:p>
    <w:bookmarkStart w:name="z532" w:id="513"/>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513"/>
    <w:bookmarkStart w:name="z533" w:id="514"/>
    <w:p>
      <w:pPr>
        <w:spacing w:after="0"/>
        <w:ind w:left="0"/>
        <w:jc w:val="both"/>
      </w:pPr>
      <w:r>
        <w:rPr>
          <w:rFonts w:ascii="Times New Roman"/>
          <w:b w:val="false"/>
          <w:i w:val="false"/>
          <w:color w:val="000000"/>
          <w:sz w:val="28"/>
        </w:rPr>
        <w:t>
      13. Міндеттері:</w:t>
      </w:r>
    </w:p>
    <w:bookmarkEnd w:id="514"/>
    <w:p>
      <w:pPr>
        <w:spacing w:after="0"/>
        <w:ind w:left="0"/>
        <w:jc w:val="both"/>
      </w:pPr>
      <w:r>
        <w:rPr>
          <w:rFonts w:ascii="Times New Roman"/>
          <w:b w:val="false"/>
          <w:i w:val="false"/>
          <w:color w:val="000000"/>
          <w:sz w:val="28"/>
        </w:rPr>
        <w:t>
      1) нарық субъектілерінің экономикалық тиімділігін және бәсекеге қабілеттілігін арттыру;</w:t>
      </w:r>
    </w:p>
    <w:p>
      <w:pPr>
        <w:spacing w:after="0"/>
        <w:ind w:left="0"/>
        <w:jc w:val="both"/>
      </w:pPr>
      <w:r>
        <w:rPr>
          <w:rFonts w:ascii="Times New Roman"/>
          <w:b w:val="false"/>
          <w:i w:val="false"/>
          <w:color w:val="000000"/>
          <w:sz w:val="28"/>
        </w:rPr>
        <w:t>
      2) адал бәсекелестікті дамытуға жәрдемдесу;</w:t>
      </w:r>
    </w:p>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заңнамасын бұзушылықтардың алдын алу, анықтау және тергеп-тексеру, жолын кесу;</w:t>
      </w:r>
    </w:p>
    <w:p>
      <w:pPr>
        <w:spacing w:after="0"/>
        <w:ind w:left="0"/>
        <w:jc w:val="both"/>
      </w:pPr>
      <w:r>
        <w:rPr>
          <w:rFonts w:ascii="Times New Roman"/>
          <w:b w:val="false"/>
          <w:i w:val="false"/>
          <w:color w:val="000000"/>
          <w:sz w:val="28"/>
        </w:rPr>
        <w:t>
      4) бәсекелестікті шектейтін нарық субъектілерін монополиясыздандыру.</w:t>
      </w:r>
    </w:p>
    <w:bookmarkStart w:name="z534" w:id="515"/>
    <w:p>
      <w:pPr>
        <w:spacing w:after="0"/>
        <w:ind w:left="0"/>
        <w:jc w:val="both"/>
      </w:pPr>
      <w:r>
        <w:rPr>
          <w:rFonts w:ascii="Times New Roman"/>
          <w:b w:val="false"/>
          <w:i w:val="false"/>
          <w:color w:val="000000"/>
          <w:sz w:val="28"/>
        </w:rPr>
        <w:t>
      14. Құқықтары мен міндеттері:</w:t>
      </w:r>
    </w:p>
    <w:bookmarkEnd w:id="515"/>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Агенттікке тиісті тауар нарықтарында бәсекелестікті дамыту мәселелері бойынша ұсыныстар енгізу;</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мемлекеттік органдардан, ұйымдардан, олардың лауазымды адамдарынан қажетті ақпарат пен материалдарды сұрату және алу;</w:t>
      </w:r>
    </w:p>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 тергеп-тексеру жөніндегі процестік әрекеттер мен іс-шараларға қатысу;</w:t>
      </w:r>
    </w:p>
    <w:p>
      <w:pPr>
        <w:spacing w:after="0"/>
        <w:ind w:left="0"/>
        <w:jc w:val="both"/>
      </w:pPr>
      <w:r>
        <w:rPr>
          <w:rFonts w:ascii="Times New Roman"/>
          <w:b w:val="false"/>
          <w:i w:val="false"/>
          <w:color w:val="000000"/>
          <w:sz w:val="28"/>
        </w:rPr>
        <w:t>
      Қазақстан Республикасының заңнамалық актілерінде белгіленген коммерциялық және заңмен қорғалатын өзге де құпияны құрайтын мәліметтерді жария етуге қойылатын талаптарды сақтай отырып, мемлекеттік органдардан, өзге де ұйымдардың лауазымды адамдарынан және жеке тұлғалардан Агенттікке жүктелген функцияларды жүзеге асыру үшін қажетті ақпаратты сұрату және алу;</w:t>
      </w:r>
    </w:p>
    <w:p>
      <w:pPr>
        <w:spacing w:after="0"/>
        <w:ind w:left="0"/>
        <w:jc w:val="both"/>
      </w:pPr>
      <w:r>
        <w:rPr>
          <w:rFonts w:ascii="Times New Roman"/>
          <w:b w:val="false"/>
          <w:i w:val="false"/>
          <w:color w:val="000000"/>
          <w:sz w:val="28"/>
        </w:rPr>
        <w:t>
      сотқа жүгіну;</w:t>
      </w:r>
    </w:p>
    <w:p>
      <w:pPr>
        <w:spacing w:after="0"/>
        <w:ind w:left="0"/>
        <w:jc w:val="both"/>
      </w:pPr>
      <w:r>
        <w:rPr>
          <w:rFonts w:ascii="Times New Roman"/>
          <w:b w:val="false"/>
          <w:i w:val="false"/>
          <w:color w:val="000000"/>
          <w:sz w:val="28"/>
        </w:rPr>
        <w:t>
      өз құзыреті шегінде мемлекеттік органдарға Қазақстан Республикасының бәсекелестікті қорғау саласындағы заңнамасын бұзатын өздері қабылдаған актілердің күшін жою немесе оларды өзгерту туралы ұсыныстар енгізу;</w:t>
      </w:r>
    </w:p>
    <w:p>
      <w:pPr>
        <w:spacing w:after="0"/>
        <w:ind w:left="0"/>
        <w:jc w:val="both"/>
      </w:pPr>
      <w:r>
        <w:rPr>
          <w:rFonts w:ascii="Times New Roman"/>
          <w:b w:val="false"/>
          <w:i w:val="false"/>
          <w:color w:val="000000"/>
          <w:sz w:val="28"/>
        </w:rPr>
        <w:t>
      прокуратура органдарына Қазақстан Республикасының бәсекелестікті қорғау саласындағы заңнамасына қайшы келетін материалдар мен нормативтік құқықтық актілерді жіберу;</w:t>
      </w:r>
    </w:p>
    <w:p>
      <w:pPr>
        <w:spacing w:after="0"/>
        <w:ind w:left="0"/>
        <w:jc w:val="both"/>
      </w:pPr>
      <w:r>
        <w:rPr>
          <w:rFonts w:ascii="Times New Roman"/>
          <w:b w:val="false"/>
          <w:i w:val="false"/>
          <w:color w:val="000000"/>
          <w:sz w:val="28"/>
        </w:rPr>
        <w:t>
      Қазақстан Республикасының заңнамалық актілерінде, Қазақстан Республикасы Президентінің және Үкіметінің актілерінде көзделген өзге де өкілеттіктерді жүзеге асыру.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және мерзімде жеке және заңды тұлғалардан өтініштерді қабылдау және қарау;</w:t>
      </w:r>
    </w:p>
    <w:p>
      <w:pPr>
        <w:spacing w:after="0"/>
        <w:ind w:left="0"/>
        <w:jc w:val="both"/>
      </w:pPr>
      <w:r>
        <w:rPr>
          <w:rFonts w:ascii="Times New Roman"/>
          <w:b w:val="false"/>
          <w:i w:val="false"/>
          <w:color w:val="000000"/>
          <w:sz w:val="28"/>
        </w:rPr>
        <w:t>
      өзінің интернет-ресурсында:</w:t>
      </w:r>
    </w:p>
    <w:p>
      <w:pPr>
        <w:spacing w:after="0"/>
        <w:ind w:left="0"/>
        <w:jc w:val="both"/>
      </w:pPr>
      <w:r>
        <w:rPr>
          <w:rFonts w:ascii="Times New Roman"/>
          <w:b w:val="false"/>
          <w:i w:val="false"/>
          <w:color w:val="000000"/>
          <w:sz w:val="28"/>
        </w:rPr>
        <w:t>
      мемлекеттік құпияларды және заңмен қорғалатын өзге де құпияны қамтитын ақпаратты қоспағанда, тауар нарықтарындағы бәсекелестіктің жай-күйін талдауды;</w:t>
      </w:r>
    </w:p>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 тергеп-тексеру нәтижелері туралы ақпаратты, Агенттіктің шешімдерін орналастыру;</w:t>
      </w:r>
    </w:p>
    <w:p>
      <w:pPr>
        <w:spacing w:after="0"/>
        <w:ind w:left="0"/>
        <w:jc w:val="both"/>
      </w:pPr>
      <w:r>
        <w:rPr>
          <w:rFonts w:ascii="Times New Roman"/>
          <w:b w:val="false"/>
          <w:i w:val="false"/>
          <w:color w:val="000000"/>
          <w:sz w:val="28"/>
        </w:rPr>
        <w:t>
      мемлекеттік кәсіпорындарды, акцияларының (үлестерінің) елу пайызынан астамы мемлекетке тиесілі заңды тұлғаларды және олармен үлестес өз қызметін Қазақстан Республикасының аумағында жүзеге асыратын тұлғаларды құруға өтініштерді қарау.</w:t>
      </w:r>
    </w:p>
    <w:bookmarkStart w:name="z535" w:id="516"/>
    <w:p>
      <w:pPr>
        <w:spacing w:after="0"/>
        <w:ind w:left="0"/>
        <w:jc w:val="both"/>
      </w:pPr>
      <w:r>
        <w:rPr>
          <w:rFonts w:ascii="Times New Roman"/>
          <w:b w:val="false"/>
          <w:i w:val="false"/>
          <w:color w:val="000000"/>
          <w:sz w:val="28"/>
        </w:rPr>
        <w:t>
      15. Функциялары:</w:t>
      </w:r>
    </w:p>
    <w:bookmarkEnd w:id="516"/>
    <w:p>
      <w:pPr>
        <w:spacing w:after="0"/>
        <w:ind w:left="0"/>
        <w:jc w:val="both"/>
      </w:pPr>
      <w:r>
        <w:rPr>
          <w:rFonts w:ascii="Times New Roman"/>
          <w:b w:val="false"/>
          <w:i w:val="false"/>
          <w:color w:val="000000"/>
          <w:sz w:val="28"/>
        </w:rPr>
        <w:t>
      1) бәсекелестікті қорғау және монополистік қызметті шектеу саласындағы мемлекеттік саясатты іске асыру;</w:t>
      </w:r>
    </w:p>
    <w:p>
      <w:pPr>
        <w:spacing w:after="0"/>
        <w:ind w:left="0"/>
        <w:jc w:val="both"/>
      </w:pPr>
      <w:r>
        <w:rPr>
          <w:rFonts w:ascii="Times New Roman"/>
          <w:b w:val="false"/>
          <w:i w:val="false"/>
          <w:color w:val="000000"/>
          <w:sz w:val="28"/>
        </w:rPr>
        <w:t>
      2) бәсекелестікті қорғау және монополистік қызметті шектеу саласында мемлекеттік органдар мен өзге де ұйымдарды салааралық үйлестіруді жүзеге асыру;</w:t>
      </w:r>
    </w:p>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заңнамасының сақталуына мемлекеттік бақылауды жүзеге асыру;</w:t>
      </w:r>
    </w:p>
    <w:p>
      <w:pPr>
        <w:spacing w:after="0"/>
        <w:ind w:left="0"/>
        <w:jc w:val="both"/>
      </w:pPr>
      <w:r>
        <w:rPr>
          <w:rFonts w:ascii="Times New Roman"/>
          <w:b w:val="false"/>
          <w:i w:val="false"/>
          <w:color w:val="000000"/>
          <w:sz w:val="28"/>
        </w:rPr>
        <w:t>
      4) мемлекеттік, жергілікті атқарушы органдардың, мемлекет нарық субъектілерінің қызметін реттеу функцияларын берген, бәсекелестікті шектеуге және (немесе) жоюға бағытталған ұйымдардың актілерінің, әрекеттерінің (әрекетсіздіктерінің) жолын кесу;</w:t>
      </w:r>
    </w:p>
    <w:p>
      <w:pPr>
        <w:spacing w:after="0"/>
        <w:ind w:left="0"/>
        <w:jc w:val="both"/>
      </w:pPr>
      <w:r>
        <w:rPr>
          <w:rFonts w:ascii="Times New Roman"/>
          <w:b w:val="false"/>
          <w:i w:val="false"/>
          <w:color w:val="000000"/>
          <w:sz w:val="28"/>
        </w:rPr>
        <w:t>
      5) Қазақстан Республикасының табиғи монополиялар туралы заңнамасында көзделген бұзушылықтарды қоспағанда, тиісті тауар нарығында үстем немесе монополиялық жағдайды теріс пайдаланудың алдын алу және оны жою;</w:t>
      </w:r>
    </w:p>
    <w:p>
      <w:pPr>
        <w:spacing w:after="0"/>
        <w:ind w:left="0"/>
        <w:jc w:val="both"/>
      </w:pPr>
      <w:r>
        <w:rPr>
          <w:rFonts w:ascii="Times New Roman"/>
          <w:b w:val="false"/>
          <w:i w:val="false"/>
          <w:color w:val="000000"/>
          <w:sz w:val="28"/>
        </w:rPr>
        <w:t>
      6) бәсекелестікке қарсы келісімдерді және нарық субъектілерінің келісілген іс-әрекеттерін, жосықсыз бәсекелестікті болдырмау және жолын кесу;</w:t>
      </w:r>
    </w:p>
    <w:p>
      <w:pPr>
        <w:spacing w:after="0"/>
        <w:ind w:left="0"/>
        <w:jc w:val="both"/>
      </w:pPr>
      <w:r>
        <w:rPr>
          <w:rFonts w:ascii="Times New Roman"/>
          <w:b w:val="false"/>
          <w:i w:val="false"/>
          <w:color w:val="000000"/>
          <w:sz w:val="28"/>
        </w:rPr>
        <w:t>
      7) Қазақстан Республикасының бәсекелестікті қорғау саласындағы заңнамасының нормаларын қолдану туралы ақпаратты тарату және адал бәсекелестікті насихаттау;</w:t>
      </w:r>
    </w:p>
    <w:p>
      <w:pPr>
        <w:spacing w:after="0"/>
        <w:ind w:left="0"/>
        <w:jc w:val="both"/>
      </w:pPr>
      <w:r>
        <w:rPr>
          <w:rFonts w:ascii="Times New Roman"/>
          <w:b w:val="false"/>
          <w:i w:val="false"/>
          <w:color w:val="000000"/>
          <w:sz w:val="28"/>
        </w:rPr>
        <w:t>
      8) тауар нарықтарындағы бәсекелестіктің жай-күйін талдау;</w:t>
      </w:r>
    </w:p>
    <w:p>
      <w:pPr>
        <w:spacing w:after="0"/>
        <w:ind w:left="0"/>
        <w:jc w:val="both"/>
      </w:pPr>
      <w:r>
        <w:rPr>
          <w:rFonts w:ascii="Times New Roman"/>
          <w:b w:val="false"/>
          <w:i w:val="false"/>
          <w:color w:val="000000"/>
          <w:sz w:val="28"/>
        </w:rPr>
        <w:t>
      9) тиісті тауар нарығында үстем немесе монополиялық жағдайға ие нарық субъектілері қызметін талдау және мониторингтеу;</w:t>
      </w:r>
    </w:p>
    <w:p>
      <w:pPr>
        <w:spacing w:after="0"/>
        <w:ind w:left="0"/>
        <w:jc w:val="both"/>
      </w:pPr>
      <w:r>
        <w:rPr>
          <w:rFonts w:ascii="Times New Roman"/>
          <w:b w:val="false"/>
          <w:i w:val="false"/>
          <w:color w:val="000000"/>
          <w:sz w:val="28"/>
        </w:rPr>
        <w:t>
      10) үстем немесе монополиялық жағдайға ие нарық субъектісі белгілеген монополиялық жоғары (төмен), монопсониялық төмен бағаны анықтау;</w:t>
      </w:r>
    </w:p>
    <w:p>
      <w:pPr>
        <w:spacing w:after="0"/>
        <w:ind w:left="0"/>
        <w:jc w:val="both"/>
      </w:pPr>
      <w:r>
        <w:rPr>
          <w:rFonts w:ascii="Times New Roman"/>
          <w:b w:val="false"/>
          <w:i w:val="false"/>
          <w:color w:val="000000"/>
          <w:sz w:val="28"/>
        </w:rPr>
        <w:t>
      11) нарық субъектілерінің, мемлекеттік, жергілікті атқарушы органдардың, мемлекет нарық субъектілерінің қызметін реттеу функцияларын берген ұйымдардың Қазақстан Республикасының бәсекелестікті қорғау саласындағы заңнамасын бұзу фактілері бойынша Қазақстан Республикасының Кәсіпкерлік кодексінде белгіленген тәртіппен тергеп-тексерулер жүргізу;</w:t>
      </w:r>
    </w:p>
    <w:p>
      <w:pPr>
        <w:spacing w:after="0"/>
        <w:ind w:left="0"/>
        <w:jc w:val="both"/>
      </w:pPr>
      <w:r>
        <w:rPr>
          <w:rFonts w:ascii="Times New Roman"/>
          <w:b w:val="false"/>
          <w:i w:val="false"/>
          <w:color w:val="000000"/>
          <w:sz w:val="28"/>
        </w:rPr>
        <w:t>
      12) банктік құпияны, сақтандыру құпиясын және бағалы қағаздар нарығындағы коммерциялық құпияны қоспағанда, Қазақстан Республикасының заңдарында белгіленген тәртіппен мемлекеттік органдардан, оның ішінде мемлекеттік статистика саласындағы уәкілетті органнан, мемлекеттік кірістер органдарынан, нарық субъектілерінен, сондай-ақ лауазымды адамдардан және өзге де жеке және заңды тұлғалардан осы Кодексте көзделген өкілеттіктерді жүзеге асыру үшін қажетті ақпаратты, оның ішінде коммерциялық және заңмен қорғалатын өзге де құпияны құрайтын ақпаратты сұрату және алу;</w:t>
      </w:r>
    </w:p>
    <w:p>
      <w:pPr>
        <w:spacing w:after="0"/>
        <w:ind w:left="0"/>
        <w:jc w:val="both"/>
      </w:pPr>
      <w:r>
        <w:rPr>
          <w:rFonts w:ascii="Times New Roman"/>
          <w:b w:val="false"/>
          <w:i w:val="false"/>
          <w:color w:val="000000"/>
          <w:sz w:val="28"/>
        </w:rPr>
        <w:t>
      13) нарық субъектілеріне:</w:t>
      </w:r>
    </w:p>
    <w:p>
      <w:pPr>
        <w:spacing w:after="0"/>
        <w:ind w:left="0"/>
        <w:jc w:val="both"/>
      </w:pPr>
      <w:r>
        <w:rPr>
          <w:rFonts w:ascii="Times New Roman"/>
          <w:b w:val="false"/>
          <w:i w:val="false"/>
          <w:color w:val="000000"/>
          <w:sz w:val="28"/>
        </w:rPr>
        <w:t>
      осы Кодекстің нормаларын бұзушылықтарды тоқтату және (немесе) олардың салдарларын жою;</w:t>
      </w:r>
    </w:p>
    <w:p>
      <w:pPr>
        <w:spacing w:after="0"/>
        <w:ind w:left="0"/>
        <w:jc w:val="both"/>
      </w:pPr>
      <w:r>
        <w:rPr>
          <w:rFonts w:ascii="Times New Roman"/>
          <w:b w:val="false"/>
          <w:i w:val="false"/>
          <w:color w:val="000000"/>
          <w:sz w:val="28"/>
        </w:rPr>
        <w:t>
      бастапқы жағдайды қалпына келтіру;</w:t>
      </w:r>
    </w:p>
    <w:p>
      <w:pPr>
        <w:spacing w:after="0"/>
        <w:ind w:left="0"/>
        <w:jc w:val="both"/>
      </w:pPr>
      <w:r>
        <w:rPr>
          <w:rFonts w:ascii="Times New Roman"/>
          <w:b w:val="false"/>
          <w:i w:val="false"/>
          <w:color w:val="000000"/>
          <w:sz w:val="28"/>
        </w:rPr>
        <w:t>
      осы Кодекске қайшы келетін шарттарды бұзу немесе өзгерту;</w:t>
      </w:r>
    </w:p>
    <w:p>
      <w:pPr>
        <w:spacing w:after="0"/>
        <w:ind w:left="0"/>
        <w:jc w:val="both"/>
      </w:pPr>
      <w:r>
        <w:rPr>
          <w:rFonts w:ascii="Times New Roman"/>
          <w:b w:val="false"/>
          <w:i w:val="false"/>
          <w:color w:val="000000"/>
          <w:sz w:val="28"/>
        </w:rPr>
        <w:t>
      экономикалық шоғырлануды реттеу кезінде мәмілелерді бұзу немесе оларды жарамсыз деп тану арқылы олардың күшін жою қажеттілігі;</w:t>
      </w:r>
    </w:p>
    <w:p>
      <w:pPr>
        <w:spacing w:after="0"/>
        <w:ind w:left="0"/>
        <w:jc w:val="both"/>
      </w:pPr>
      <w:r>
        <w:rPr>
          <w:rFonts w:ascii="Times New Roman"/>
          <w:b w:val="false"/>
          <w:i w:val="false"/>
          <w:color w:val="000000"/>
          <w:sz w:val="28"/>
        </w:rPr>
        <w:t>
      егер белгілі бір сатушылармен (өнім берушілермен) не сатып алушылармен шарт жасасудан негізсіз бас тарту немесе жалтару бұзушылық болып табылған жағдайда, өзге нарық субъектісімен шарт жасасу туралы орындалуға міндетті нұсқамалар шығару;</w:t>
      </w:r>
    </w:p>
    <w:p>
      <w:pPr>
        <w:spacing w:after="0"/>
        <w:ind w:left="0"/>
        <w:jc w:val="both"/>
      </w:pPr>
      <w:r>
        <w:rPr>
          <w:rFonts w:ascii="Times New Roman"/>
          <w:b w:val="false"/>
          <w:i w:val="false"/>
          <w:color w:val="000000"/>
          <w:sz w:val="28"/>
        </w:rPr>
        <w:t>
      14) мемлекеттік, жергілікті атқарушы органдарға, мемлекет нарық субъектілерінің қызметін реттеу функцияларын берген ұйымдарға өздері қабылдаған актілердің күшін жою немесе оларды өзгерту, бұзушылықтарды жою, сондай-ақ өздері жасасқан Қазақстан Республикасының Кәсіпкерлік кодексіне қайшы келетін келісімдер мен мәмілелерді бұзу, күшін жою немесе өзгерту және бәсекелестікті қамтамасыз етуге бағытталған әрекеттер жасау туралы орындалуға міндетті нұсқамалар енгізу;</w:t>
      </w:r>
    </w:p>
    <w:p>
      <w:pPr>
        <w:spacing w:after="0"/>
        <w:ind w:left="0"/>
        <w:jc w:val="both"/>
      </w:pPr>
      <w:r>
        <w:rPr>
          <w:rFonts w:ascii="Times New Roman"/>
          <w:b w:val="false"/>
          <w:i w:val="false"/>
          <w:color w:val="000000"/>
          <w:sz w:val="28"/>
        </w:rPr>
        <w:t>
      15) Қазақстан Республикасының Әкімшілік құқық бұзушылық туралы кодексінде белгіленген тәртіппен әкімшілік құқық бұзушылық туралы істерді қарау және әкімшілік жазалар қолдану, Қазақстан Республикасының бәсекелестікті қорғау саласындағы заңнамасын бұзушылықтар туралы істерді қарау бойынша сотқа қатысу;</w:t>
      </w:r>
    </w:p>
    <w:p>
      <w:pPr>
        <w:spacing w:after="0"/>
        <w:ind w:left="0"/>
        <w:jc w:val="both"/>
      </w:pPr>
      <w:r>
        <w:rPr>
          <w:rFonts w:ascii="Times New Roman"/>
          <w:b w:val="false"/>
          <w:i w:val="false"/>
          <w:color w:val="000000"/>
          <w:sz w:val="28"/>
        </w:rPr>
        <w:t>
      16) Қазақстан Республикасының бәсекелестікті қорғау саласындағы заңнамасын бұзуға байланысты қылмыстық құқық бұзушылықтар белгілері бойынша сотқа дейінгі тергеп-тексеру жүргізу үшін материалдарды құқық қорғау органдарына жіберу;</w:t>
      </w:r>
    </w:p>
    <w:p>
      <w:pPr>
        <w:spacing w:after="0"/>
        <w:ind w:left="0"/>
        <w:jc w:val="both"/>
      </w:pPr>
      <w:r>
        <w:rPr>
          <w:rFonts w:ascii="Times New Roman"/>
          <w:b w:val="false"/>
          <w:i w:val="false"/>
          <w:color w:val="000000"/>
          <w:sz w:val="28"/>
        </w:rPr>
        <w:t>
      17) бәсекелестікті қорғау және монополистік қызметті шектеу саласында жүргізіліп жатқан мемлекеттік саясаттың ақпараттық ашықтығын қамтамасыз ету, оның ішінде өз қызметі туралы мәліметтерді бұқаралық ақпарат құралдарында, оның ішінде өзінің интернет-ресурсында орналастыру;</w:t>
      </w:r>
    </w:p>
    <w:p>
      <w:pPr>
        <w:spacing w:after="0"/>
        <w:ind w:left="0"/>
        <w:jc w:val="both"/>
      </w:pPr>
      <w:r>
        <w:rPr>
          <w:rFonts w:ascii="Times New Roman"/>
          <w:b w:val="false"/>
          <w:i w:val="false"/>
          <w:color w:val="000000"/>
          <w:sz w:val="28"/>
        </w:rPr>
        <w:t xml:space="preserve">
      18) Қазақстан Республикасының заңнамасында белгіленген тәртіппен құқық қорғау органдарына жедел-іздестіру іс-шараларын жүргізу туралы жүгіну; </w:t>
      </w:r>
    </w:p>
    <w:p>
      <w:pPr>
        <w:spacing w:after="0"/>
        <w:ind w:left="0"/>
        <w:jc w:val="both"/>
      </w:pPr>
      <w:r>
        <w:rPr>
          <w:rFonts w:ascii="Times New Roman"/>
          <w:b w:val="false"/>
          <w:i w:val="false"/>
          <w:color w:val="000000"/>
          <w:sz w:val="28"/>
        </w:rPr>
        <w:t>
      19) нарық субъектісінің, мемлекеттік, жергілікті атқарушы органның, мемлекет нарық субъектілерінің қызметін реттеу функцияларын берген ұйымның лауазымды адамына Қазақстан Республикасының бәсекелестікті қорғау саласындағы заңнамасын бұзуға әкеп соғуы мүмкін әрекетті (әрекетсіздікті) жасауға жол бермеу туралы жазбаша нысанда алдын ала ескерту жіберу;</w:t>
      </w:r>
    </w:p>
    <w:p>
      <w:pPr>
        <w:spacing w:after="0"/>
        <w:ind w:left="0"/>
        <w:jc w:val="both"/>
      </w:pPr>
      <w:r>
        <w:rPr>
          <w:rFonts w:ascii="Times New Roman"/>
          <w:b w:val="false"/>
          <w:i w:val="false"/>
          <w:color w:val="000000"/>
          <w:sz w:val="28"/>
        </w:rPr>
        <w:t>
      20) нарық субъектілеріне, мемлекеттік, жергілікті атқарушы органдарға, мемлекет нарық субъектілерінің қызметін реттеу функцияларын берген ұйымдарға нарық субъектісінің, мемлекеттік, жергілікті атқарушы органның,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 белгілерінің болуы туралы хабарлама жіберу;</w:t>
      </w:r>
    </w:p>
    <w:p>
      <w:pPr>
        <w:spacing w:after="0"/>
        <w:ind w:left="0"/>
        <w:jc w:val="both"/>
      </w:pPr>
      <w:r>
        <w:rPr>
          <w:rFonts w:ascii="Times New Roman"/>
          <w:b w:val="false"/>
          <w:i w:val="false"/>
          <w:color w:val="000000"/>
          <w:sz w:val="28"/>
        </w:rPr>
        <w:t>
      21) монополияға қарсы орган қабылдаған бәсекелестікті қорғау саласындағы нормативтік құқықтық актілерге ресми түсіндірме беру;</w:t>
      </w:r>
    </w:p>
    <w:p>
      <w:pPr>
        <w:spacing w:after="0"/>
        <w:ind w:left="0"/>
        <w:jc w:val="both"/>
      </w:pPr>
      <w:r>
        <w:rPr>
          <w:rFonts w:ascii="Times New Roman"/>
          <w:b w:val="false"/>
          <w:i w:val="false"/>
          <w:color w:val="000000"/>
          <w:sz w:val="28"/>
        </w:rPr>
        <w:t>
      22) нарық субъектісі (нарық субъектілері) жіберетін монополияға қарсы комплаенстің сыртқы актісінің Қазақстан Республикасының бәсекелестікті қорғау саласындағы заңнамасының нормаларына сәйкестігін белгілеу;</w:t>
      </w:r>
    </w:p>
    <w:p>
      <w:pPr>
        <w:spacing w:after="0"/>
        <w:ind w:left="0"/>
        <w:jc w:val="both"/>
      </w:pPr>
      <w:r>
        <w:rPr>
          <w:rFonts w:ascii="Times New Roman"/>
          <w:b w:val="false"/>
          <w:i w:val="false"/>
          <w:color w:val="000000"/>
          <w:sz w:val="28"/>
        </w:rPr>
        <w:t>
      23) Қазақстан Республикасының Кәсіпкерлік кодексіне қайшы келетін шарттарды бұзу, өзгерту және (немесе) мәмілелерді жарамсыз деп тану туралы сотқа талап-арыз беру;</w:t>
      </w:r>
    </w:p>
    <w:p>
      <w:pPr>
        <w:spacing w:after="0"/>
        <w:ind w:left="0"/>
        <w:jc w:val="both"/>
      </w:pPr>
      <w:r>
        <w:rPr>
          <w:rFonts w:ascii="Times New Roman"/>
          <w:b w:val="false"/>
          <w:i w:val="false"/>
          <w:color w:val="000000"/>
          <w:sz w:val="28"/>
        </w:rPr>
        <w:t>
      24) Қазақстан Республикасының бәсекелестікті қорғау саласындағы заңнамасын бұзу белгілерін анықтау мақсатында тауар нарықтарындағы бағалар мониторингі;</w:t>
      </w:r>
    </w:p>
    <w:p>
      <w:pPr>
        <w:spacing w:after="0"/>
        <w:ind w:left="0"/>
        <w:jc w:val="both"/>
      </w:pPr>
      <w:r>
        <w:rPr>
          <w:rFonts w:ascii="Times New Roman"/>
          <w:b w:val="false"/>
          <w:i w:val="false"/>
          <w:color w:val="000000"/>
          <w:sz w:val="28"/>
        </w:rPr>
        <w:t>
      25) тауарларды сатып алу мен сауда-саттық мониторингі;</w:t>
      </w:r>
    </w:p>
    <w:p>
      <w:pPr>
        <w:spacing w:after="0"/>
        <w:ind w:left="0"/>
        <w:jc w:val="both"/>
      </w:pPr>
      <w:r>
        <w:rPr>
          <w:rFonts w:ascii="Times New Roman"/>
          <w:b w:val="false"/>
          <w:i w:val="false"/>
          <w:color w:val="000000"/>
          <w:sz w:val="28"/>
        </w:rPr>
        <w:t>
      26) өз құзыреті шегінде құқық қорғау органдарының сұрау салулары бойынша сараптамалар жүргізу және Қазақстан Республикасының бәсекелестікті қорғау саласындағы заңнамасы мәселелері бойынша қорытындылар беру;</w:t>
      </w:r>
    </w:p>
    <w:p>
      <w:pPr>
        <w:spacing w:after="0"/>
        <w:ind w:left="0"/>
        <w:jc w:val="both"/>
      </w:pPr>
      <w:r>
        <w:rPr>
          <w:rFonts w:ascii="Times New Roman"/>
          <w:b w:val="false"/>
          <w:i w:val="false"/>
          <w:color w:val="000000"/>
          <w:sz w:val="28"/>
        </w:rPr>
        <w:t>
      27) құқық қорғау органдарының сұрау салуы бойынша тауар нарықтарындағы бәсекелестіктің жай-күйі туралы талдамалық ақпарат беру;</w:t>
      </w:r>
    </w:p>
    <w:p>
      <w:pPr>
        <w:spacing w:after="0"/>
        <w:ind w:left="0"/>
        <w:jc w:val="both"/>
      </w:pPr>
      <w:r>
        <w:rPr>
          <w:rFonts w:ascii="Times New Roman"/>
          <w:b w:val="false"/>
          <w:i w:val="false"/>
          <w:color w:val="000000"/>
          <w:sz w:val="28"/>
        </w:rPr>
        <w:t>
      28) Қазақстан Республикасының бәсекелестікті қорғау саласындағы заңнамасында белгіленген жағдайларда нарық субъектісін мәжбүрлеп бөлу немесе оның құрамынан құрылымдық бөлімшелері базасында бір немесе бірнеше заңды тұлғаларды бөліп шығару туралы талап-арызбен сотқа жүгіну;</w:t>
      </w:r>
    </w:p>
    <w:p>
      <w:pPr>
        <w:spacing w:after="0"/>
        <w:ind w:left="0"/>
        <w:jc w:val="both"/>
      </w:pPr>
      <w:r>
        <w:rPr>
          <w:rFonts w:ascii="Times New Roman"/>
          <w:b w:val="false"/>
          <w:i w:val="false"/>
          <w:color w:val="000000"/>
          <w:sz w:val="28"/>
        </w:rPr>
        <w:t>
      29) мемлекеттік кәсіпорындарды, акцияларының (үлестерінің) елу пайызынан астамы мемлекетке тиесілі заңды тұлғаларды және олармен үлестес тұлғаларды құруға келісім беру;</w:t>
      </w:r>
    </w:p>
    <w:p>
      <w:pPr>
        <w:spacing w:after="0"/>
        <w:ind w:left="0"/>
        <w:jc w:val="both"/>
      </w:pPr>
      <w:r>
        <w:rPr>
          <w:rFonts w:ascii="Times New Roman"/>
          <w:b w:val="false"/>
          <w:i w:val="false"/>
          <w:color w:val="000000"/>
          <w:sz w:val="28"/>
        </w:rPr>
        <w:t>
      30)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 кеңейтуге және (немесе) өзгертуге келісім беру;</w:t>
      </w:r>
    </w:p>
    <w:p>
      <w:pPr>
        <w:spacing w:after="0"/>
        <w:ind w:left="0"/>
        <w:jc w:val="both"/>
      </w:pPr>
      <w:r>
        <w:rPr>
          <w:rFonts w:ascii="Times New Roman"/>
          <w:b w:val="false"/>
          <w:i w:val="false"/>
          <w:color w:val="000000"/>
          <w:sz w:val="28"/>
        </w:rPr>
        <w:t>
      31) тауар биржаларының қызметі саласындағы мемлекеттік саясатты қалыптастыруға және іске асыруға қатысу;</w:t>
      </w:r>
    </w:p>
    <w:p>
      <w:pPr>
        <w:spacing w:after="0"/>
        <w:ind w:left="0"/>
        <w:jc w:val="both"/>
      </w:pPr>
      <w:r>
        <w:rPr>
          <w:rFonts w:ascii="Times New Roman"/>
          <w:b w:val="false"/>
          <w:i w:val="false"/>
          <w:color w:val="000000"/>
          <w:sz w:val="28"/>
        </w:rPr>
        <w:t>
      32) Қазақстан Республикасының тауар биржалары туралы заңнамасының сақталуына мемлекеттік бақылауды жүзеге асыру;</w:t>
      </w:r>
    </w:p>
    <w:p>
      <w:pPr>
        <w:spacing w:after="0"/>
        <w:ind w:left="0"/>
        <w:jc w:val="both"/>
      </w:pPr>
      <w:r>
        <w:rPr>
          <w:rFonts w:ascii="Times New Roman"/>
          <w:b w:val="false"/>
          <w:i w:val="false"/>
          <w:color w:val="000000"/>
          <w:sz w:val="28"/>
        </w:rPr>
        <w:t>
      33) тауар биржаларының қызметіне талдау және мониторинг жүргізу;</w:t>
      </w:r>
    </w:p>
    <w:p>
      <w:pPr>
        <w:spacing w:after="0"/>
        <w:ind w:left="0"/>
        <w:jc w:val="both"/>
      </w:pPr>
      <w:r>
        <w:rPr>
          <w:rFonts w:ascii="Times New Roman"/>
          <w:b w:val="false"/>
          <w:i w:val="false"/>
          <w:color w:val="000000"/>
          <w:sz w:val="28"/>
        </w:rPr>
        <w:t>
      34) коммерциялық немесе заңмен қорғалатын өзге де құпияны құрайтын мәліметтерді қоспағанда, тауар биржалары мен биржалық сауда қызметінің мәселелері бойынша ақпаратты жариялау;</w:t>
      </w:r>
    </w:p>
    <w:p>
      <w:pPr>
        <w:spacing w:after="0"/>
        <w:ind w:left="0"/>
        <w:jc w:val="both"/>
      </w:pPr>
      <w:r>
        <w:rPr>
          <w:rFonts w:ascii="Times New Roman"/>
          <w:b w:val="false"/>
          <w:i w:val="false"/>
          <w:color w:val="000000"/>
          <w:sz w:val="28"/>
        </w:rPr>
        <w:t>
      35) биржалық сауданы дамыту және жетілдіру жөнінде ұсыныстар әзірлеу;</w:t>
      </w:r>
    </w:p>
    <w:p>
      <w:pPr>
        <w:spacing w:after="0"/>
        <w:ind w:left="0"/>
        <w:jc w:val="both"/>
      </w:pPr>
      <w:r>
        <w:rPr>
          <w:rFonts w:ascii="Times New Roman"/>
          <w:b w:val="false"/>
          <w:i w:val="false"/>
          <w:color w:val="000000"/>
          <w:sz w:val="28"/>
        </w:rPr>
        <w:t>
      36) тауар биржаларының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жүзеге асыру;</w:t>
      </w:r>
    </w:p>
    <w:p>
      <w:pPr>
        <w:spacing w:after="0"/>
        <w:ind w:left="0"/>
        <w:jc w:val="both"/>
      </w:pPr>
      <w:r>
        <w:rPr>
          <w:rFonts w:ascii="Times New Roman"/>
          <w:b w:val="false"/>
          <w:i w:val="false"/>
          <w:color w:val="000000"/>
          <w:sz w:val="28"/>
        </w:rPr>
        <w:t>
      37) Қазақстан Республикасының тауар биржалары туралы заңнамасының сақталуына мемлекеттік бақылауды жоспардан тыс тексеру, Бақылау субъектісіне (объектісіне) бару арқылы профилактикалық бақылау, сондай-ақ бақылау субъектісіне (объектісіне) бармай профилактикалық бақылау нысанында жүзеге асыру;</w:t>
      </w:r>
    </w:p>
    <w:p>
      <w:pPr>
        <w:spacing w:after="0"/>
        <w:ind w:left="0"/>
        <w:jc w:val="both"/>
      </w:pPr>
      <w:r>
        <w:rPr>
          <w:rFonts w:ascii="Times New Roman"/>
          <w:b w:val="false"/>
          <w:i w:val="false"/>
          <w:color w:val="000000"/>
          <w:sz w:val="28"/>
        </w:rPr>
        <w:t>
      38) Қазақстан Республикасының Әкімшілік құқық бұзушылық туралы кодексінде белгіленген тәртіппен әкімшілік құқық бұзушылық туралы істерді қозғау және қарау, сондай-ақ тауар биржалары саласында әкімшілік жазалар қолдану;</w:t>
      </w:r>
    </w:p>
    <w:p>
      <w:pPr>
        <w:spacing w:after="0"/>
        <w:ind w:left="0"/>
        <w:jc w:val="both"/>
      </w:pPr>
      <w:r>
        <w:rPr>
          <w:rFonts w:ascii="Times New Roman"/>
          <w:b w:val="false"/>
          <w:i w:val="false"/>
          <w:color w:val="000000"/>
          <w:sz w:val="28"/>
        </w:rPr>
        <w:t xml:space="preserve">
      39) мемлекеттік кәсіпорындардың, акцияларының (жарғылық капиталға қатысу үлестерiнiң) елу пайыздан астамы мемлекетке тиесілі заңды тұлғалардың және олармен үлестес тұлғалардың қызметіне жүзеге асырылатын қызмет түрлерін құру, кеңейту және (немесе) өзгерту кезінде монополияға қарсы органның келісімін алу, сондай-ақ монополияға қарсы органның келісімі алынған сол қызмет түрлерін ғана жүзеге асыру тұрғысынан мониторингті жүзеге асыру; </w:t>
      </w:r>
    </w:p>
    <w:p>
      <w:pPr>
        <w:spacing w:after="0"/>
        <w:ind w:left="0"/>
        <w:jc w:val="both"/>
      </w:pPr>
      <w:r>
        <w:rPr>
          <w:rFonts w:ascii="Times New Roman"/>
          <w:b w:val="false"/>
          <w:i w:val="false"/>
          <w:color w:val="000000"/>
          <w:sz w:val="28"/>
        </w:rPr>
        <w:t xml:space="preserve">
      40) мемлекеттік органдар мен заңды тұлғалардың Қазақстан Республикасы Президентінің тапсырмасы бойынша бастамашылық жасалған экономиканы қолдау, іскерлік белсенділікті және халықты жұмыспен қамтуды ынталандыру үшін дағдарысқа қарсы іс-шаралар кешенін іске асыру жөніндегі қызметін қоспағанда, мемлекеттік қолдау шараларын көрсететін тұлғалардың Қазақстан Республикасы Кәсіпкерлік кодексінің </w:t>
      </w:r>
      <w:r>
        <w:rPr>
          <w:rFonts w:ascii="Times New Roman"/>
          <w:b w:val="false"/>
          <w:i w:val="false"/>
          <w:color w:val="000000"/>
          <w:sz w:val="28"/>
        </w:rPr>
        <w:t>194-бабында</w:t>
      </w:r>
      <w:r>
        <w:rPr>
          <w:rFonts w:ascii="Times New Roman"/>
          <w:b w:val="false"/>
          <w:i w:val="false"/>
          <w:color w:val="000000"/>
          <w:sz w:val="28"/>
        </w:rPr>
        <w:t xml:space="preserve"> көзделген талаптардың сақталуы тұрғысынан қызметіне мониторингті жүзеге асыру;</w:t>
      </w:r>
    </w:p>
    <w:p>
      <w:pPr>
        <w:spacing w:after="0"/>
        <w:ind w:left="0"/>
        <w:jc w:val="both"/>
      </w:pPr>
      <w:r>
        <w:rPr>
          <w:rFonts w:ascii="Times New Roman"/>
          <w:b w:val="false"/>
          <w:i w:val="false"/>
          <w:color w:val="000000"/>
          <w:sz w:val="28"/>
        </w:rPr>
        <w:t>
      41) Қазақстан Республикасының заңнамасында, Қазақстан Республикасы Президентінің және Қазақстан Республикасы Үкіметінің актілерінде көзделген өзге де функцияларды жүзеге асыру.</w:t>
      </w:r>
    </w:p>
    <w:bookmarkStart w:name="z536" w:id="517"/>
    <w:p>
      <w:pPr>
        <w:spacing w:after="0"/>
        <w:ind w:left="0"/>
        <w:jc w:val="left"/>
      </w:pPr>
      <w:r>
        <w:rPr>
          <w:rFonts w:ascii="Times New Roman"/>
          <w:b/>
          <w:i w:val="false"/>
          <w:color w:val="000000"/>
        </w:rPr>
        <w:t xml:space="preserve"> 3-тарау. Департамент басшысының оның қызметін ұйымдастыру кезіндегі мәртебесі мен өкілеттіктері</w:t>
      </w:r>
    </w:p>
    <w:bookmarkEnd w:id="517"/>
    <w:bookmarkStart w:name="z537" w:id="518"/>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функцияларын жүзеге асыруына дербес жауапты болатын басшы жүзеге асырады.</w:t>
      </w:r>
    </w:p>
    <w:bookmarkEnd w:id="518"/>
    <w:bookmarkStart w:name="z538" w:id="519"/>
    <w:p>
      <w:pPr>
        <w:spacing w:after="0"/>
        <w:ind w:left="0"/>
        <w:jc w:val="both"/>
      </w:pPr>
      <w:r>
        <w:rPr>
          <w:rFonts w:ascii="Times New Roman"/>
          <w:b w:val="false"/>
          <w:i w:val="false"/>
          <w:color w:val="000000"/>
          <w:sz w:val="28"/>
        </w:rPr>
        <w:t>
      17. Департамент басшысын Агенттік төрағасымен келісу бойынша Агенттіктің аппарат басшысы лауазымға тағайындайды және лауазымнан босатады.</w:t>
      </w:r>
    </w:p>
    <w:bookmarkEnd w:id="519"/>
    <w:bookmarkStart w:name="z539" w:id="520"/>
    <w:p>
      <w:pPr>
        <w:spacing w:after="0"/>
        <w:ind w:left="0"/>
        <w:jc w:val="both"/>
      </w:pPr>
      <w:r>
        <w:rPr>
          <w:rFonts w:ascii="Times New Roman"/>
          <w:b w:val="false"/>
          <w:i w:val="false"/>
          <w:color w:val="000000"/>
          <w:sz w:val="28"/>
        </w:rPr>
        <w:t>
      18. Департамент басшысының орынбасары болады, оны Агенттік төрағасымен келісу бойынша Агенттіктің аппарат басшысы лауазымға тағайындайды және лауазымнан босатады.</w:t>
      </w:r>
    </w:p>
    <w:bookmarkEnd w:id="520"/>
    <w:bookmarkStart w:name="z540" w:id="521"/>
    <w:p>
      <w:pPr>
        <w:spacing w:after="0"/>
        <w:ind w:left="0"/>
        <w:jc w:val="both"/>
      </w:pPr>
      <w:r>
        <w:rPr>
          <w:rFonts w:ascii="Times New Roman"/>
          <w:b w:val="false"/>
          <w:i w:val="false"/>
          <w:color w:val="000000"/>
          <w:sz w:val="28"/>
        </w:rPr>
        <w:t>
      19. Департамент басшысының өкілеттіктері:</w:t>
      </w:r>
    </w:p>
    <w:bookmarkEnd w:id="521"/>
    <w:p>
      <w:pPr>
        <w:spacing w:after="0"/>
        <w:ind w:left="0"/>
        <w:jc w:val="both"/>
      </w:pPr>
      <w:r>
        <w:rPr>
          <w:rFonts w:ascii="Times New Roman"/>
          <w:b w:val="false"/>
          <w:i w:val="false"/>
          <w:color w:val="000000"/>
          <w:sz w:val="28"/>
        </w:rPr>
        <w:t>
      1) Департаменттің жұмысын ұйымдастырады және оған басшылық етуді жүзеге асырады;</w:t>
      </w:r>
    </w:p>
    <w:p>
      <w:pPr>
        <w:spacing w:after="0"/>
        <w:ind w:left="0"/>
        <w:jc w:val="both"/>
      </w:pPr>
      <w:r>
        <w:rPr>
          <w:rFonts w:ascii="Times New Roman"/>
          <w:b w:val="false"/>
          <w:i w:val="false"/>
          <w:color w:val="000000"/>
          <w:sz w:val="28"/>
        </w:rPr>
        <w:t>
      2) өз орынбасарының және Департаменттің басқа қызметкерлерінің өкілеттіктерін айқындайды;</w:t>
      </w:r>
    </w:p>
    <w:p>
      <w:pPr>
        <w:spacing w:after="0"/>
        <w:ind w:left="0"/>
        <w:jc w:val="both"/>
      </w:pPr>
      <w:r>
        <w:rPr>
          <w:rFonts w:ascii="Times New Roman"/>
          <w:b w:val="false"/>
          <w:i w:val="false"/>
          <w:color w:val="000000"/>
          <w:sz w:val="28"/>
        </w:rPr>
        <w:t>
      3) өз құзыреті шегінде бұйрықтар шығарады және Департамент қызметкерлерінің орындауы үшін міндетті нұсқаулар береді;</w:t>
      </w:r>
    </w:p>
    <w:p>
      <w:pPr>
        <w:spacing w:after="0"/>
        <w:ind w:left="0"/>
        <w:jc w:val="both"/>
      </w:pPr>
      <w:r>
        <w:rPr>
          <w:rFonts w:ascii="Times New Roman"/>
          <w:b w:val="false"/>
          <w:i w:val="false"/>
          <w:color w:val="000000"/>
          <w:sz w:val="28"/>
        </w:rPr>
        <w:t>
      4) Департаменттің құрылымдық бөлімшелері туралы ережелерді бекітеді;</w:t>
      </w:r>
    </w:p>
    <w:p>
      <w:pPr>
        <w:spacing w:after="0"/>
        <w:ind w:left="0"/>
        <w:jc w:val="both"/>
      </w:pPr>
      <w:r>
        <w:rPr>
          <w:rFonts w:ascii="Times New Roman"/>
          <w:b w:val="false"/>
          <w:i w:val="false"/>
          <w:color w:val="000000"/>
          <w:sz w:val="28"/>
        </w:rPr>
        <w:t>
      5) Департамент басшысының орынбасарын қоспағанда, Департамент қызметкерлерін Қазақстан Республикасының заңнамасында белгіленген тәртіппен лауазымға тағайындайды және лауазымнан босатады;</w:t>
      </w:r>
    </w:p>
    <w:p>
      <w:pPr>
        <w:spacing w:after="0"/>
        <w:ind w:left="0"/>
        <w:jc w:val="both"/>
      </w:pPr>
      <w:r>
        <w:rPr>
          <w:rFonts w:ascii="Times New Roman"/>
          <w:b w:val="false"/>
          <w:i w:val="false"/>
          <w:color w:val="000000"/>
          <w:sz w:val="28"/>
        </w:rPr>
        <w:t xml:space="preserve">
      6) Қазақстан Республикасының қолданыстағы заңнамасына сәйкес мемлекеттік органдармен және өзге де ұйымдарда Департамент атынан өкілдік етеді; </w:t>
      </w:r>
    </w:p>
    <w:p>
      <w:pPr>
        <w:spacing w:after="0"/>
        <w:ind w:left="0"/>
        <w:jc w:val="both"/>
      </w:pPr>
      <w:r>
        <w:rPr>
          <w:rFonts w:ascii="Times New Roman"/>
          <w:b w:val="false"/>
          <w:i w:val="false"/>
          <w:color w:val="000000"/>
          <w:sz w:val="28"/>
        </w:rPr>
        <w:t>
      7) Департамент басшысының орынбасарын қоспағанда, Департамент қызметкерлеріне Қазақстан Республикасының заңнамасында белгіленген тәртіппен тәртіптік жаза қолданады;</w:t>
      </w:r>
    </w:p>
    <w:p>
      <w:pPr>
        <w:spacing w:after="0"/>
        <w:ind w:left="0"/>
        <w:jc w:val="both"/>
      </w:pPr>
      <w:r>
        <w:rPr>
          <w:rFonts w:ascii="Times New Roman"/>
          <w:b w:val="false"/>
          <w:i w:val="false"/>
          <w:color w:val="000000"/>
          <w:sz w:val="28"/>
        </w:rPr>
        <w:t>
      8) Департамент қызметкерлерінің лауазымдық нұсқаулықтарын бекітеді;</w:t>
      </w:r>
    </w:p>
    <w:p>
      <w:pPr>
        <w:spacing w:after="0"/>
        <w:ind w:left="0"/>
        <w:jc w:val="both"/>
      </w:pPr>
      <w:r>
        <w:rPr>
          <w:rFonts w:ascii="Times New Roman"/>
          <w:b w:val="false"/>
          <w:i w:val="false"/>
          <w:color w:val="000000"/>
          <w:sz w:val="28"/>
        </w:rPr>
        <w:t>
      9) өз құзыретіне жататын басқа да мәселелер бойынша шешімдер қабылдайды.</w:t>
      </w:r>
    </w:p>
    <w:p>
      <w:pPr>
        <w:spacing w:after="0"/>
        <w:ind w:left="0"/>
        <w:jc w:val="both"/>
      </w:pPr>
      <w:r>
        <w:rPr>
          <w:rFonts w:ascii="Times New Roman"/>
          <w:b w:val="false"/>
          <w:i w:val="false"/>
          <w:color w:val="000000"/>
          <w:sz w:val="28"/>
        </w:rPr>
        <w:t xml:space="preserve">
      Департамент басшысы болмаған болмаған кезеңде оның өкілеттіктерін атқаруды Қазақстан Республикасының қолданыстағы заңнамасына сәйкес оны алмастыратын адам жүзеге асырады. </w:t>
      </w:r>
    </w:p>
    <w:bookmarkStart w:name="z541" w:id="522"/>
    <w:p>
      <w:pPr>
        <w:spacing w:after="0"/>
        <w:ind w:left="0"/>
        <w:jc w:val="both"/>
      </w:pPr>
      <w:r>
        <w:rPr>
          <w:rFonts w:ascii="Times New Roman"/>
          <w:b w:val="false"/>
          <w:i w:val="false"/>
          <w:color w:val="000000"/>
          <w:sz w:val="28"/>
        </w:rPr>
        <w:t>
      20. Департамент басшысының Департамент жанынан консультативтік-кеңесші органдар құруға құқығы бар.</w:t>
      </w:r>
    </w:p>
    <w:bookmarkEnd w:id="522"/>
    <w:bookmarkStart w:name="z542" w:id="523"/>
    <w:p>
      <w:pPr>
        <w:spacing w:after="0"/>
        <w:ind w:left="0"/>
        <w:jc w:val="left"/>
      </w:pPr>
      <w:r>
        <w:rPr>
          <w:rFonts w:ascii="Times New Roman"/>
          <w:b/>
          <w:i w:val="false"/>
          <w:color w:val="000000"/>
        </w:rPr>
        <w:t xml:space="preserve"> 4-тарау. Департаменттің мүлкі</w:t>
      </w:r>
    </w:p>
    <w:bookmarkEnd w:id="523"/>
    <w:bookmarkStart w:name="z543" w:id="524"/>
    <w:p>
      <w:pPr>
        <w:spacing w:after="0"/>
        <w:ind w:left="0"/>
        <w:jc w:val="both"/>
      </w:pPr>
      <w:r>
        <w:rPr>
          <w:rFonts w:ascii="Times New Roman"/>
          <w:b w:val="false"/>
          <w:i w:val="false"/>
          <w:color w:val="000000"/>
          <w:sz w:val="28"/>
        </w:rPr>
        <w:t>
      21. Департамент Қазақстан Республикасының заңнамасында көзделген жағдайларда жедел басқару құқығымен оқшауланған мүлікке ие бола алады.</w:t>
      </w:r>
    </w:p>
    <w:bookmarkEnd w:id="524"/>
    <w:p>
      <w:pPr>
        <w:spacing w:after="0"/>
        <w:ind w:left="0"/>
        <w:jc w:val="both"/>
      </w:pPr>
      <w:r>
        <w:rPr>
          <w:rFonts w:ascii="Times New Roman"/>
          <w:b w:val="false"/>
          <w:i w:val="false"/>
          <w:color w:val="000000"/>
          <w:sz w:val="28"/>
        </w:rPr>
        <w:t xml:space="preserve">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 </w:t>
      </w:r>
    </w:p>
    <w:bookmarkStart w:name="z544" w:id="525"/>
    <w:p>
      <w:pPr>
        <w:spacing w:after="0"/>
        <w:ind w:left="0"/>
        <w:jc w:val="both"/>
      </w:pPr>
      <w:r>
        <w:rPr>
          <w:rFonts w:ascii="Times New Roman"/>
          <w:b w:val="false"/>
          <w:i w:val="false"/>
          <w:color w:val="000000"/>
          <w:sz w:val="28"/>
        </w:rPr>
        <w:t xml:space="preserve">
      22. Департаментке бекітіп берілген мүлік республикалық меншікке жатады. </w:t>
      </w:r>
    </w:p>
    <w:bookmarkEnd w:id="525"/>
    <w:bookmarkStart w:name="z545" w:id="526"/>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526"/>
    <w:bookmarkStart w:name="z546" w:id="527"/>
    <w:p>
      <w:pPr>
        <w:spacing w:after="0"/>
        <w:ind w:left="0"/>
        <w:jc w:val="left"/>
      </w:pPr>
      <w:r>
        <w:rPr>
          <w:rFonts w:ascii="Times New Roman"/>
          <w:b/>
          <w:i w:val="false"/>
          <w:color w:val="000000"/>
        </w:rPr>
        <w:t xml:space="preserve"> 5-тарау. Департаментті қайта ұйымдастыру және тарату</w:t>
      </w:r>
    </w:p>
    <w:bookmarkEnd w:id="527"/>
    <w:bookmarkStart w:name="z547" w:id="52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5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