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503d" w14:textId="fc55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 шiлдедегi № 187/НҚ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Ақмола облысы бойынша департаменті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Абай көшесі, 112 А.".</w:t>
      </w:r>
    </w:p>
    <w:bookmarkStart w:name="z6" w:id="3"/>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басқармасы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бөлімшесі осы бұйрықтан туындайтын қажетті шараларды қабылдасын.</w:t>
      </w:r>
    </w:p>
    <w:bookmarkEnd w:id="6"/>
    <w:bookmarkStart w:name="z10"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