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b7d8" w14:textId="832b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Батыс Қазақстан облыстық мәслихатының 2022 жылғы 12 қазандағы № 14-5 шешімі.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"Жануарларға жауапкершілікпен қарау туралы"</w:t>
      </w:r>
      <w:r>
        <w:rPr>
          <w:rFonts w:ascii="Times New Roman"/>
          <w:b w:val="false"/>
          <w:i w:val="false"/>
          <w:color w:val="000000"/>
          <w:sz w:val="28"/>
        </w:rPr>
        <w:t xml:space="preserve"> Заңдарына сәйкес, Батыс Қазақстан облыстық мәслихаты </w:t>
      </w:r>
      <w:r>
        <w:rPr>
          <w:rFonts w:ascii="Times New Roman"/>
          <w:b/>
          <w:i w:val="false"/>
          <w:color w:val="000000"/>
          <w:sz w:val="28"/>
        </w:rPr>
        <w:t>ШЕШТІ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үй жануарларын ұстаудың және серуендетудің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 мәслихатының</w:t>
            </w:r>
            <w:r>
              <w:br/>
            </w:r>
            <w:r>
              <w:rPr>
                <w:rFonts w:ascii="Times New Roman"/>
                <w:b w:val="false"/>
                <w:i w:val="false"/>
                <w:color w:val="000000"/>
                <w:sz w:val="20"/>
              </w:rPr>
              <w:t>2022 жылғы 12 қазандағы №14-5</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Батыс Қазақстан облысы бойынша үй жануарларын ұстаудың және серуендетудің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облыстық мәслихатының 24.10.2024 </w:t>
      </w:r>
      <w:r>
        <w:rPr>
          <w:rFonts w:ascii="Times New Roman"/>
          <w:b w:val="false"/>
          <w:i w:val="false"/>
          <w:color w:val="ff0000"/>
          <w:sz w:val="28"/>
        </w:rPr>
        <w:t>№ 15-6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Батыс Қазақстан облысы бойынша үй жануарларын ұстаудың және серуендетудің қағидалары (бұдан әрі – Қағидалар) "Жануарларға жауапкершілікпен қарау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2022 жылғы 20 мамырдағы № 168 "Үй жануарларын ұстаудың және серуендетудің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2022 жылғы 20 мамырда № 28138 болып тіркелді) сәйкес әзірленді және Батыс Қазақстан облысы бойынша үй жануарларын ұстаудың және серуендетудің тәртібін белгілейді.</w:t>
      </w:r>
    </w:p>
    <w:bookmarkEnd w:id="5"/>
    <w:bookmarkStart w:name="z11"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
    <w:bookmarkStart w:name="z12"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3" w:id="8"/>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8"/>
    <w:bookmarkStart w:name="z14" w:id="9"/>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9"/>
    <w:bookmarkStart w:name="z15"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16" w:id="11"/>
    <w:p>
      <w:pPr>
        <w:spacing w:after="0"/>
        <w:ind w:left="0"/>
        <w:jc w:val="both"/>
      </w:pPr>
      <w:r>
        <w:rPr>
          <w:rFonts w:ascii="Times New Roman"/>
          <w:b w:val="false"/>
          <w:i w:val="false"/>
          <w:color w:val="000000"/>
          <w:sz w:val="28"/>
        </w:rPr>
        <w:t xml:space="preserve">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bookmarkEnd w:id="11"/>
    <w:bookmarkStart w:name="z17" w:id="12"/>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2"/>
    <w:bookmarkStart w:name="z18" w:id="13"/>
    <w:p>
      <w:pPr>
        <w:spacing w:after="0"/>
        <w:ind w:left="0"/>
        <w:jc w:val="left"/>
      </w:pPr>
      <w:r>
        <w:rPr>
          <w:rFonts w:ascii="Times New Roman"/>
          <w:b/>
          <w:i w:val="false"/>
          <w:color w:val="000000"/>
        </w:rPr>
        <w:t xml:space="preserve"> 2-тарау. Үй жануарларын ұстаудың тәртібі</w:t>
      </w:r>
    </w:p>
    <w:bookmarkEnd w:id="13"/>
    <w:bookmarkStart w:name="z19" w:id="14"/>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4"/>
    <w:bookmarkStart w:name="z20" w:id="15"/>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5"/>
    <w:bookmarkStart w:name="z21" w:id="16"/>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6"/>
    <w:bookmarkStart w:name="z22" w:id="17"/>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7"/>
    <w:bookmarkStart w:name="z23" w:id="18"/>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8"/>
    <w:bookmarkStart w:name="z24" w:id="19"/>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9"/>
    <w:bookmarkStart w:name="z25" w:id="20"/>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0"/>
    <w:bookmarkStart w:name="z26" w:id="21"/>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1"/>
    <w:bookmarkStart w:name="z27" w:id="22"/>
    <w:p>
      <w:pPr>
        <w:spacing w:after="0"/>
        <w:ind w:left="0"/>
        <w:jc w:val="both"/>
      </w:pPr>
      <w:r>
        <w:rPr>
          <w:rFonts w:ascii="Times New Roman"/>
          <w:b w:val="false"/>
          <w:i w:val="false"/>
          <w:color w:val="000000"/>
          <w:sz w:val="28"/>
        </w:rPr>
        <w:t>
      4) асүйлер мен жатақхана дәліздерінде.</w:t>
      </w:r>
    </w:p>
    <w:bookmarkEnd w:id="22"/>
    <w:bookmarkStart w:name="z28" w:id="23"/>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3"/>
    <w:bookmarkStart w:name="z29" w:id="24"/>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4"/>
    <w:bookmarkStart w:name="z30" w:id="25"/>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5"/>
    <w:bookmarkStart w:name="z31" w:id="26"/>
    <w:p>
      <w:pPr>
        <w:spacing w:after="0"/>
        <w:ind w:left="0"/>
        <w:jc w:val="both"/>
      </w:pPr>
      <w:r>
        <w:rPr>
          <w:rFonts w:ascii="Times New Roman"/>
          <w:b w:val="false"/>
          <w:i w:val="false"/>
          <w:color w:val="000000"/>
          <w:sz w:val="28"/>
        </w:rPr>
        <w:t>
      9.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6"/>
    <w:bookmarkStart w:name="z32" w:id="27"/>
    <w:p>
      <w:pPr>
        <w:spacing w:after="0"/>
        <w:ind w:left="0"/>
        <w:jc w:val="both"/>
      </w:pPr>
      <w:r>
        <w:rPr>
          <w:rFonts w:ascii="Times New Roman"/>
          <w:b w:val="false"/>
          <w:i w:val="false"/>
          <w:color w:val="000000"/>
          <w:sz w:val="28"/>
        </w:rPr>
        <w:t>
      10. Қонақүйге әкімшілікпен келісім бойынша иесіне итпен немесе мысықпен қоныстануға рұқсат етіледі.</w:t>
      </w:r>
    </w:p>
    <w:bookmarkEnd w:id="27"/>
    <w:bookmarkStart w:name="z33" w:id="28"/>
    <w:p>
      <w:pPr>
        <w:spacing w:after="0"/>
        <w:ind w:left="0"/>
        <w:jc w:val="both"/>
      </w:pPr>
      <w:r>
        <w:rPr>
          <w:rFonts w:ascii="Times New Roman"/>
          <w:b w:val="false"/>
          <w:i w:val="false"/>
          <w:color w:val="000000"/>
          <w:sz w:val="28"/>
        </w:rPr>
        <w:t>
      11. Үй жануарларын қараусыз қалдыруға жол берілмейді. Қарау мүмкін болмаған жағдайда үй жануарының иесі немесе жауапты тұлға:</w:t>
      </w:r>
    </w:p>
    <w:bookmarkEnd w:id="28"/>
    <w:bookmarkStart w:name="z34" w:id="29"/>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9"/>
    <w:bookmarkStart w:name="z35" w:id="30"/>
    <w:p>
      <w:pPr>
        <w:spacing w:after="0"/>
        <w:ind w:left="0"/>
        <w:jc w:val="both"/>
      </w:pPr>
      <w:r>
        <w:rPr>
          <w:rFonts w:ascii="Times New Roman"/>
          <w:b w:val="false"/>
          <w:i w:val="false"/>
          <w:color w:val="000000"/>
          <w:sz w:val="28"/>
        </w:rPr>
        <w:t>
      2) үшінші адамдарға уақытша күтіп-бағуға береді;</w:t>
      </w:r>
    </w:p>
    <w:bookmarkEnd w:id="30"/>
    <w:bookmarkStart w:name="z36" w:id="31"/>
    <w:p>
      <w:pPr>
        <w:spacing w:after="0"/>
        <w:ind w:left="0"/>
        <w:jc w:val="both"/>
      </w:pPr>
      <w:r>
        <w:rPr>
          <w:rFonts w:ascii="Times New Roman"/>
          <w:b w:val="false"/>
          <w:i w:val="false"/>
          <w:color w:val="000000"/>
          <w:sz w:val="28"/>
        </w:rPr>
        <w:t>
      3) зоологиялық жатынжайға орналастырады.</w:t>
      </w:r>
    </w:p>
    <w:bookmarkEnd w:id="31"/>
    <w:bookmarkStart w:name="z37" w:id="32"/>
    <w:p>
      <w:pPr>
        <w:spacing w:after="0"/>
        <w:ind w:left="0"/>
        <w:jc w:val="both"/>
      </w:pPr>
      <w:r>
        <w:rPr>
          <w:rFonts w:ascii="Times New Roman"/>
          <w:b w:val="false"/>
          <w:i w:val="false"/>
          <w:color w:val="000000"/>
          <w:sz w:val="28"/>
        </w:rPr>
        <w:t>
      12. Үй жануарын одан әрі ұстау мүмкін болмаған жағдайда жануар иесі және жауапты адам үй жануарын одан әрі орналастыруға шаралар қабылдайды.</w:t>
      </w:r>
    </w:p>
    <w:bookmarkEnd w:id="32"/>
    <w:p>
      <w:pPr>
        <w:spacing w:after="0"/>
        <w:ind w:left="0"/>
        <w:jc w:val="both"/>
      </w:pPr>
      <w:r>
        <w:rPr>
          <w:rFonts w:ascii="Times New Roman"/>
          <w:b w:val="false"/>
          <w:i w:val="false"/>
          <w:color w:val="000000"/>
          <w:sz w:val="28"/>
        </w:rPr>
        <w:t>
      13. Жануардан бас тарту оған басқа адам меншік құқығын иленгенге дейін иесінің үй жануарына қатысты міндеттерін тоқтатуға әкеп соқпайды.</w:t>
      </w:r>
    </w:p>
    <w:p>
      <w:pPr>
        <w:spacing w:after="0"/>
        <w:ind w:left="0"/>
        <w:jc w:val="both"/>
      </w:pPr>
      <w:r>
        <w:rPr>
          <w:rFonts w:ascii="Times New Roman"/>
          <w:b w:val="false"/>
          <w:i w:val="false"/>
          <w:color w:val="000000"/>
          <w:sz w:val="28"/>
        </w:rPr>
        <w:t>
      14.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Start w:name="z38" w:id="33"/>
    <w:p>
      <w:pPr>
        <w:spacing w:after="0"/>
        <w:ind w:left="0"/>
        <w:jc w:val="left"/>
      </w:pPr>
      <w:r>
        <w:rPr>
          <w:rFonts w:ascii="Times New Roman"/>
          <w:b/>
          <w:i w:val="false"/>
          <w:color w:val="000000"/>
        </w:rPr>
        <w:t xml:space="preserve"> 3-тарау. Үй жануарларын серуендету тәртібі</w:t>
      </w:r>
    </w:p>
    <w:bookmarkEnd w:id="33"/>
    <w:bookmarkStart w:name="z39" w:id="34"/>
    <w:p>
      <w:pPr>
        <w:spacing w:after="0"/>
        <w:ind w:left="0"/>
        <w:jc w:val="both"/>
      </w:pPr>
      <w:r>
        <w:rPr>
          <w:rFonts w:ascii="Times New Roman"/>
          <w:b w:val="false"/>
          <w:i w:val="false"/>
          <w:color w:val="000000"/>
          <w:sz w:val="28"/>
        </w:rPr>
        <w:t>
      15.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4"/>
    <w:bookmarkStart w:name="z40" w:id="35"/>
    <w:p>
      <w:pPr>
        <w:spacing w:after="0"/>
        <w:ind w:left="0"/>
        <w:jc w:val="both"/>
      </w:pPr>
      <w:r>
        <w:rPr>
          <w:rFonts w:ascii="Times New Roman"/>
          <w:b w:val="false"/>
          <w:i w:val="false"/>
          <w:color w:val="000000"/>
          <w:sz w:val="28"/>
        </w:rPr>
        <w:t>
      16. Үй жануарларының иесі және жауапты адам қоғамдық қауіпсіздікті қамтамасыз ету мақсатында облыстардың, республикалық маңызы бар қалалардың және астананың жергілікті өкілді органдары белгілеген тәртіппен үй жануарларын серуендету ережелерін сақтайды.</w:t>
      </w:r>
    </w:p>
    <w:bookmarkEnd w:id="35"/>
    <w:bookmarkStart w:name="z41" w:id="36"/>
    <w:p>
      <w:pPr>
        <w:spacing w:after="0"/>
        <w:ind w:left="0"/>
        <w:jc w:val="both"/>
      </w:pPr>
      <w:r>
        <w:rPr>
          <w:rFonts w:ascii="Times New Roman"/>
          <w:b w:val="false"/>
          <w:i w:val="false"/>
          <w:color w:val="000000"/>
          <w:sz w:val="28"/>
        </w:rPr>
        <w:t>
      17.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6"/>
    <w:bookmarkStart w:name="z42" w:id="37"/>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37"/>
    <w:bookmarkStart w:name="z43" w:id="38"/>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38"/>
    <w:bookmarkStart w:name="z44" w:id="39"/>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39"/>
    <w:bookmarkStart w:name="z45" w:id="40"/>
    <w:p>
      <w:pPr>
        <w:spacing w:after="0"/>
        <w:ind w:left="0"/>
        <w:jc w:val="both"/>
      </w:pPr>
      <w:r>
        <w:rPr>
          <w:rFonts w:ascii="Times New Roman"/>
          <w:b w:val="false"/>
          <w:i w:val="false"/>
          <w:color w:val="000000"/>
          <w:sz w:val="28"/>
        </w:rPr>
        <w:t>
      3) кез-келген тұқымды мысықтар мен олардың метистері әбзел мен қарғыбаумен серуендетіледі;</w:t>
      </w:r>
    </w:p>
    <w:bookmarkEnd w:id="40"/>
    <w:bookmarkStart w:name="z46" w:id="41"/>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1"/>
    <w:bookmarkStart w:name="z47" w:id="42"/>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2"/>
    <w:bookmarkStart w:name="z48" w:id="43"/>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3"/>
    <w:bookmarkStart w:name="z49" w:id="44"/>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bookmarkEnd w:id="44"/>
    <w:bookmarkStart w:name="z50" w:id="45"/>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5"/>
    <w:bookmarkStart w:name="z51" w:id="46"/>
    <w:p>
      <w:pPr>
        <w:spacing w:after="0"/>
        <w:ind w:left="0"/>
        <w:jc w:val="both"/>
      </w:pPr>
      <w:r>
        <w:rPr>
          <w:rFonts w:ascii="Times New Roman"/>
          <w:b w:val="false"/>
          <w:i w:val="false"/>
          <w:color w:val="000000"/>
          <w:sz w:val="28"/>
        </w:rPr>
        <w:t>
      18.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6"/>
    <w:bookmarkStart w:name="z52" w:id="47"/>
    <w:p>
      <w:pPr>
        <w:spacing w:after="0"/>
        <w:ind w:left="0"/>
        <w:jc w:val="both"/>
      </w:pPr>
      <w:r>
        <w:rPr>
          <w:rFonts w:ascii="Times New Roman"/>
          <w:b w:val="false"/>
          <w:i w:val="false"/>
          <w:color w:val="000000"/>
          <w:sz w:val="28"/>
        </w:rPr>
        <w:t>
      19. Елді мекен аумағында мыналарға:</w:t>
      </w:r>
    </w:p>
    <w:bookmarkEnd w:id="47"/>
    <w:bookmarkStart w:name="z53" w:id="48"/>
    <w:p>
      <w:pPr>
        <w:spacing w:after="0"/>
        <w:ind w:left="0"/>
        <w:jc w:val="both"/>
      </w:pPr>
      <w:r>
        <w:rPr>
          <w:rFonts w:ascii="Times New Roman"/>
          <w:b w:val="false"/>
          <w:i w:val="false"/>
          <w:color w:val="000000"/>
          <w:sz w:val="28"/>
        </w:rPr>
        <w:t>
      1) иттердің еркін жүруі;</w:t>
      </w:r>
    </w:p>
    <w:bookmarkEnd w:id="48"/>
    <w:bookmarkStart w:name="z54" w:id="49"/>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49"/>
    <w:bookmarkStart w:name="z55" w:id="50"/>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0"/>
    <w:bookmarkStart w:name="z56" w:id="51"/>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1"/>
    <w:p>
      <w:pPr>
        <w:spacing w:after="0"/>
        <w:ind w:left="0"/>
        <w:jc w:val="both"/>
      </w:pPr>
      <w:r>
        <w:rPr>
          <w:rFonts w:ascii="Times New Roman"/>
          <w:b w:val="false"/>
          <w:i w:val="false"/>
          <w:color w:val="000000"/>
          <w:sz w:val="28"/>
        </w:rPr>
        <w:t>
      20.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21.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облыстың жергілікті атқарушы органы жабдықтайды.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