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399b" w14:textId="6e23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ветеринария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12 тамыздағы № 163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ветеринария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ветеринария басқармасы"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 әділет органдарында мемлекеттік тіркеуді;</w:t>
      </w:r>
    </w:p>
    <w:bookmarkEnd w:id="3"/>
    <w:bookmarkStart w:name="z7" w:id="4"/>
    <w:p>
      <w:pPr>
        <w:spacing w:after="0"/>
        <w:ind w:left="0"/>
        <w:jc w:val="both"/>
      </w:pPr>
      <w:r>
        <w:rPr>
          <w:rFonts w:ascii="Times New Roman"/>
          <w:b w:val="false"/>
          <w:i w:val="false"/>
          <w:color w:val="000000"/>
          <w:sz w:val="28"/>
        </w:rPr>
        <w:t xml:space="preserve">
      2) осы қаулыдан туындайтын өзге де шараларды қабылдауды қамтамасыз етсін. </w:t>
      </w:r>
    </w:p>
    <w:bookmarkEnd w:id="4"/>
    <w:bookmarkStart w:name="z8" w:id="5"/>
    <w:p>
      <w:pPr>
        <w:spacing w:after="0"/>
        <w:ind w:left="0"/>
        <w:jc w:val="both"/>
      </w:pPr>
      <w:r>
        <w:rPr>
          <w:rFonts w:ascii="Times New Roman"/>
          <w:b w:val="false"/>
          <w:i w:val="false"/>
          <w:color w:val="000000"/>
          <w:sz w:val="28"/>
        </w:rPr>
        <w:t>
      3. Батыс Қазақстан облысы әкімдігінің 2016 жылғы 30 қыркүйектегі №298 "Батыс Қазақстан облысының ветеринария басқармасы" мемлекеттік мекемесі туралы ережені бекіту туралы" және 2020 жылғы 7 сәуірдегі №54 "Батыс Қазақстан облысы әкімдігінің 2016 жылғы 30 қыркүйектегі №298 "Батыс Қазақстан облысының ветеринария басқармасы" мемлекеттік мекемесі туралы ережені бекіту туралы" қаулысына өзгеріс енгізу туралы" қаулылары жойылсын.</w:t>
      </w:r>
    </w:p>
    <w:bookmarkEnd w:id="5"/>
    <w:bookmarkStart w:name="z9" w:id="6"/>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бірінші орынбасары А.К.Утегуловқа жүктелсін.</w:t>
      </w:r>
    </w:p>
    <w:bookmarkEnd w:id="6"/>
    <w:bookmarkStart w:name="z10"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тамыздағы № 163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3" w:id="8"/>
    <w:p>
      <w:pPr>
        <w:spacing w:after="0"/>
        <w:ind w:left="0"/>
        <w:jc w:val="left"/>
      </w:pPr>
      <w:r>
        <w:rPr>
          <w:rFonts w:ascii="Times New Roman"/>
          <w:b/>
          <w:i w:val="false"/>
          <w:color w:val="000000"/>
        </w:rPr>
        <w:t xml:space="preserve"> "Батыс Қазақстан облысының ветеринария басқармасы" мемлекеттік мекемесі туралы ереже</w:t>
      </w:r>
    </w:p>
    <w:bookmarkEnd w:id="8"/>
    <w:bookmarkStart w:name="z14" w:id="9"/>
    <w:p>
      <w:pPr>
        <w:spacing w:after="0"/>
        <w:ind w:left="0"/>
        <w:jc w:val="left"/>
      </w:pPr>
      <w:r>
        <w:rPr>
          <w:rFonts w:ascii="Times New Roman"/>
          <w:b/>
          <w:i w:val="false"/>
          <w:color w:val="000000"/>
        </w:rPr>
        <w:t xml:space="preserve"> 1. Жалпы ережелер</w:t>
      </w:r>
    </w:p>
    <w:bookmarkEnd w:id="9"/>
    <w:bookmarkStart w:name="z15" w:id="10"/>
    <w:p>
      <w:pPr>
        <w:spacing w:after="0"/>
        <w:ind w:left="0"/>
        <w:jc w:val="both"/>
      </w:pPr>
      <w:r>
        <w:rPr>
          <w:rFonts w:ascii="Times New Roman"/>
          <w:b w:val="false"/>
          <w:i w:val="false"/>
          <w:color w:val="000000"/>
          <w:sz w:val="28"/>
        </w:rPr>
        <w:t>
      1. "Батыс Қазақстан облысының ветеринария басқармасы" мемлекеттік мекемесі (бұдан әрі - Басқарма) ветеринария саласындағы басшылықты жүзеге асыратын Қазақстан Республикасының мемлекеттік органы болып табылады.</w:t>
      </w:r>
    </w:p>
    <w:bookmarkEnd w:id="10"/>
    <w:bookmarkStart w:name="z16" w:id="11"/>
    <w:p>
      <w:pPr>
        <w:spacing w:after="0"/>
        <w:ind w:left="0"/>
        <w:jc w:val="both"/>
      </w:pPr>
      <w:r>
        <w:rPr>
          <w:rFonts w:ascii="Times New Roman"/>
          <w:b w:val="false"/>
          <w:i w:val="false"/>
          <w:color w:val="000000"/>
          <w:sz w:val="28"/>
        </w:rPr>
        <w:t>
      2. Басқарманың мынадай ведомстволары бар:</w:t>
      </w:r>
    </w:p>
    <w:bookmarkEnd w:id="11"/>
    <w:bookmarkStart w:name="z17" w:id="12"/>
    <w:p>
      <w:pPr>
        <w:spacing w:after="0"/>
        <w:ind w:left="0"/>
        <w:jc w:val="both"/>
      </w:pPr>
      <w:r>
        <w:rPr>
          <w:rFonts w:ascii="Times New Roman"/>
          <w:b w:val="false"/>
          <w:i w:val="false"/>
          <w:color w:val="000000"/>
          <w:sz w:val="28"/>
        </w:rPr>
        <w:t>
      1) Батыс Қазақстан облысы әкімдігі ветеринария басқармасының "Ақжайық аудандық ветеринариялық станциясы" шаруашылық жүргізу құқығындағы мемлекеттік коммуналдық кәсіпорны;</w:t>
      </w:r>
    </w:p>
    <w:bookmarkEnd w:id="12"/>
    <w:bookmarkStart w:name="z18" w:id="13"/>
    <w:p>
      <w:pPr>
        <w:spacing w:after="0"/>
        <w:ind w:left="0"/>
        <w:jc w:val="both"/>
      </w:pPr>
      <w:r>
        <w:rPr>
          <w:rFonts w:ascii="Times New Roman"/>
          <w:b w:val="false"/>
          <w:i w:val="false"/>
          <w:color w:val="000000"/>
          <w:sz w:val="28"/>
        </w:rPr>
        <w:t>
      2) Батыс Қазақстан облысы әкімдігі ветеринария басқармасының "Бәйтерек аудандық ветеринариялық станциясы" шаруашылық жүргізу құқығындағы мемлекеттік коммуналдық кәсіпорны;</w:t>
      </w:r>
    </w:p>
    <w:bookmarkEnd w:id="13"/>
    <w:bookmarkStart w:name="z19" w:id="14"/>
    <w:p>
      <w:pPr>
        <w:spacing w:after="0"/>
        <w:ind w:left="0"/>
        <w:jc w:val="both"/>
      </w:pPr>
      <w:r>
        <w:rPr>
          <w:rFonts w:ascii="Times New Roman"/>
          <w:b w:val="false"/>
          <w:i w:val="false"/>
          <w:color w:val="000000"/>
          <w:sz w:val="28"/>
        </w:rPr>
        <w:t>
      3) Батыс Қазақстан облысы әкімдігі ветеринария басқармасының "Бөкей ордасы аудандық ветеринариялық станциясы" шаруашылық жүргізу құқығындағы мемлекеттік коммуналдық кәсіпорны;</w:t>
      </w:r>
    </w:p>
    <w:bookmarkEnd w:id="14"/>
    <w:bookmarkStart w:name="z20" w:id="15"/>
    <w:p>
      <w:pPr>
        <w:spacing w:after="0"/>
        <w:ind w:left="0"/>
        <w:jc w:val="both"/>
      </w:pPr>
      <w:r>
        <w:rPr>
          <w:rFonts w:ascii="Times New Roman"/>
          <w:b w:val="false"/>
          <w:i w:val="false"/>
          <w:color w:val="000000"/>
          <w:sz w:val="28"/>
        </w:rPr>
        <w:t>
      4) Батыс Қазақстан облысы әкімдігі ветеринария басқармасының "Бөрлі аудандық ветеринариялық станциясы" шаруашылық жүргізу құқығындағы мемлекеттік коммуналдық кәсіпорны;</w:t>
      </w:r>
    </w:p>
    <w:bookmarkEnd w:id="15"/>
    <w:bookmarkStart w:name="z21" w:id="16"/>
    <w:p>
      <w:pPr>
        <w:spacing w:after="0"/>
        <w:ind w:left="0"/>
        <w:jc w:val="both"/>
      </w:pPr>
      <w:r>
        <w:rPr>
          <w:rFonts w:ascii="Times New Roman"/>
          <w:b w:val="false"/>
          <w:i w:val="false"/>
          <w:color w:val="000000"/>
          <w:sz w:val="28"/>
        </w:rPr>
        <w:t>
      5) Батыс Қазақстан облысы әкімдігі ветеринария басқармасының "Жаңақала аудандық ветеринариялық станциясы" шаруашылық жүргізу құқығындағы мемлекеттік коммуналдық кәсіпорны;</w:t>
      </w:r>
    </w:p>
    <w:bookmarkEnd w:id="16"/>
    <w:bookmarkStart w:name="z22" w:id="17"/>
    <w:p>
      <w:pPr>
        <w:spacing w:after="0"/>
        <w:ind w:left="0"/>
        <w:jc w:val="both"/>
      </w:pPr>
      <w:r>
        <w:rPr>
          <w:rFonts w:ascii="Times New Roman"/>
          <w:b w:val="false"/>
          <w:i w:val="false"/>
          <w:color w:val="000000"/>
          <w:sz w:val="28"/>
        </w:rPr>
        <w:t>
      6) Батыс Қазақстан облысы әкімдігі ветеринария басқармасының "Жәнібек аудандық ветеринариялық станциясы" шаруашылық жүргізу құқығындағы мемлекеттік коммуналдық кәсіпорны;</w:t>
      </w:r>
    </w:p>
    <w:bookmarkEnd w:id="17"/>
    <w:bookmarkStart w:name="z23" w:id="18"/>
    <w:p>
      <w:pPr>
        <w:spacing w:after="0"/>
        <w:ind w:left="0"/>
        <w:jc w:val="both"/>
      </w:pPr>
      <w:r>
        <w:rPr>
          <w:rFonts w:ascii="Times New Roman"/>
          <w:b w:val="false"/>
          <w:i w:val="false"/>
          <w:color w:val="000000"/>
          <w:sz w:val="28"/>
        </w:rPr>
        <w:t>
      7) Батыс Қазақстан облысы әкімдігі ветеринария басқармасының "Казталов аудандық ветеринариялық станциясы" шаруашылық жүргізу құқығындағы мемлекеттік коммуналдық кәсіпорны;</w:t>
      </w:r>
    </w:p>
    <w:bookmarkEnd w:id="18"/>
    <w:bookmarkStart w:name="z24" w:id="19"/>
    <w:p>
      <w:pPr>
        <w:spacing w:after="0"/>
        <w:ind w:left="0"/>
        <w:jc w:val="both"/>
      </w:pPr>
      <w:r>
        <w:rPr>
          <w:rFonts w:ascii="Times New Roman"/>
          <w:b w:val="false"/>
          <w:i w:val="false"/>
          <w:color w:val="000000"/>
          <w:sz w:val="28"/>
        </w:rPr>
        <w:t>
      8) Батыс Қазақстан облысы әкімдігі ветеринария басқармасының "Қаратөбе аудандық ветеринариялық станциясы" шаруашылық жүргізу құқығындағы мемлекеттік коммуналдық кәсіпорны;</w:t>
      </w:r>
    </w:p>
    <w:bookmarkEnd w:id="19"/>
    <w:bookmarkStart w:name="z25" w:id="20"/>
    <w:p>
      <w:pPr>
        <w:spacing w:after="0"/>
        <w:ind w:left="0"/>
        <w:jc w:val="both"/>
      </w:pPr>
      <w:r>
        <w:rPr>
          <w:rFonts w:ascii="Times New Roman"/>
          <w:b w:val="false"/>
          <w:i w:val="false"/>
          <w:color w:val="000000"/>
          <w:sz w:val="28"/>
        </w:rPr>
        <w:t>
      9) Батыс Қазақстан облысы әкімдігі ветеринария басқармасының "Сырым аудандық ветеринариялық станциясы" шаруашылық жүргізу құқығындағы мемлекеттік коммуналдық кәсіпорны;</w:t>
      </w:r>
    </w:p>
    <w:bookmarkEnd w:id="20"/>
    <w:bookmarkStart w:name="z26" w:id="21"/>
    <w:p>
      <w:pPr>
        <w:spacing w:after="0"/>
        <w:ind w:left="0"/>
        <w:jc w:val="both"/>
      </w:pPr>
      <w:r>
        <w:rPr>
          <w:rFonts w:ascii="Times New Roman"/>
          <w:b w:val="false"/>
          <w:i w:val="false"/>
          <w:color w:val="000000"/>
          <w:sz w:val="28"/>
        </w:rPr>
        <w:t>
      10) Батыс Қазақстан облысы әкімдігі ветеринария басқармасының "Тасқала аудандық ветеринариялық станциясы" шаруашылық жүргізу құқығындағы мемлекеттік коммуналдық кәсіпорны;</w:t>
      </w:r>
    </w:p>
    <w:bookmarkEnd w:id="21"/>
    <w:bookmarkStart w:name="z27" w:id="22"/>
    <w:p>
      <w:pPr>
        <w:spacing w:after="0"/>
        <w:ind w:left="0"/>
        <w:jc w:val="both"/>
      </w:pPr>
      <w:r>
        <w:rPr>
          <w:rFonts w:ascii="Times New Roman"/>
          <w:b w:val="false"/>
          <w:i w:val="false"/>
          <w:color w:val="000000"/>
          <w:sz w:val="28"/>
        </w:rPr>
        <w:t>
      11) Батыс Қазақстан облысы әкімдігі ветеринария басқармасының "Теректі аудандық ветеринариялық станциясы" шаруашылық жүргізу құқығындағы мемлекеттік коммуналдық кәсіпорны;</w:t>
      </w:r>
    </w:p>
    <w:bookmarkEnd w:id="22"/>
    <w:bookmarkStart w:name="z28" w:id="23"/>
    <w:p>
      <w:pPr>
        <w:spacing w:after="0"/>
        <w:ind w:left="0"/>
        <w:jc w:val="both"/>
      </w:pPr>
      <w:r>
        <w:rPr>
          <w:rFonts w:ascii="Times New Roman"/>
          <w:b w:val="false"/>
          <w:i w:val="false"/>
          <w:color w:val="000000"/>
          <w:sz w:val="28"/>
        </w:rPr>
        <w:t>
      12) Батыс Қазақстан облысы әкімдігі ветеринария басқармасының "Шыңғырлау аудандық ветеринариялық станциясы" шаруашылық жүргізу құқығындағы мемлекеттік коммуналдық кәсіпорны;</w:t>
      </w:r>
    </w:p>
    <w:bookmarkEnd w:id="23"/>
    <w:bookmarkStart w:name="z29" w:id="24"/>
    <w:p>
      <w:pPr>
        <w:spacing w:after="0"/>
        <w:ind w:left="0"/>
        <w:jc w:val="both"/>
      </w:pPr>
      <w:r>
        <w:rPr>
          <w:rFonts w:ascii="Times New Roman"/>
          <w:b w:val="false"/>
          <w:i w:val="false"/>
          <w:color w:val="000000"/>
          <w:sz w:val="28"/>
        </w:rPr>
        <w:t>
      13) Батыс Қазақстан облысы әкімдігі ветеринария басқармасының "Орал қалалық ветеринариялық станциясы" шаруашылық жүргізу құқығындағы мемлекеттік коммуналдық кәсіпорны.</w:t>
      </w:r>
    </w:p>
    <w:bookmarkEnd w:id="24"/>
    <w:bookmarkStart w:name="z30" w:id="25"/>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5"/>
    <w:bookmarkStart w:name="z31" w:id="26"/>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6"/>
    <w:bookmarkStart w:name="z32" w:id="27"/>
    <w:p>
      <w:pPr>
        <w:spacing w:after="0"/>
        <w:ind w:left="0"/>
        <w:jc w:val="both"/>
      </w:pPr>
      <w:r>
        <w:rPr>
          <w:rFonts w:ascii="Times New Roman"/>
          <w:b w:val="false"/>
          <w:i w:val="false"/>
          <w:color w:val="000000"/>
          <w:sz w:val="28"/>
        </w:rPr>
        <w:t xml:space="preserve">
      5. Басқарма азаматтық-құқықтық қатынастарды өз атынан жасайды. </w:t>
      </w:r>
    </w:p>
    <w:bookmarkEnd w:id="27"/>
    <w:bookmarkStart w:name="z33" w:id="28"/>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8"/>
    <w:bookmarkStart w:name="z34" w:id="2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9"/>
    <w:bookmarkStart w:name="z35" w:id="3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30"/>
    <w:bookmarkStart w:name="z36" w:id="31"/>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С.Есқалиев көшесі, 84.</w:t>
      </w:r>
    </w:p>
    <w:bookmarkEnd w:id="31"/>
    <w:bookmarkStart w:name="z37" w:id="3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32"/>
    <w:bookmarkStart w:name="z38" w:id="33"/>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33"/>
    <w:bookmarkStart w:name="z39" w:id="34"/>
    <w:p>
      <w:pPr>
        <w:spacing w:after="0"/>
        <w:ind w:left="0"/>
        <w:jc w:val="both"/>
      </w:pPr>
      <w:r>
        <w:rPr>
          <w:rFonts w:ascii="Times New Roman"/>
          <w:b w:val="false"/>
          <w:i w:val="false"/>
          <w:color w:val="000000"/>
          <w:sz w:val="28"/>
        </w:rPr>
        <w:t>
      12.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34"/>
    <w:bookmarkStart w:name="z40" w:id="3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5"/>
    <w:bookmarkStart w:name="z41" w:id="36"/>
    <w:p>
      <w:pPr>
        <w:spacing w:after="0"/>
        <w:ind w:left="0"/>
        <w:jc w:val="left"/>
      </w:pPr>
      <w:r>
        <w:rPr>
          <w:rFonts w:ascii="Times New Roman"/>
          <w:b/>
          <w:i w:val="false"/>
          <w:color w:val="000000"/>
        </w:rPr>
        <w:t xml:space="preserve"> 2. Басқарманың мақсаттары мен өкілеттіктері</w:t>
      </w:r>
    </w:p>
    <w:bookmarkEnd w:id="36"/>
    <w:bookmarkStart w:name="z42" w:id="37"/>
    <w:p>
      <w:pPr>
        <w:spacing w:after="0"/>
        <w:ind w:left="0"/>
        <w:jc w:val="both"/>
      </w:pPr>
      <w:r>
        <w:rPr>
          <w:rFonts w:ascii="Times New Roman"/>
          <w:b w:val="false"/>
          <w:i w:val="false"/>
          <w:color w:val="000000"/>
          <w:sz w:val="28"/>
        </w:rPr>
        <w:t xml:space="preserve">
      13. Мақсаттары: </w:t>
      </w:r>
    </w:p>
    <w:bookmarkEnd w:id="37"/>
    <w:bookmarkStart w:name="z43" w:id="38"/>
    <w:p>
      <w:pPr>
        <w:spacing w:after="0"/>
        <w:ind w:left="0"/>
        <w:jc w:val="both"/>
      </w:pPr>
      <w:r>
        <w:rPr>
          <w:rFonts w:ascii="Times New Roman"/>
          <w:b w:val="false"/>
          <w:i w:val="false"/>
          <w:color w:val="000000"/>
          <w:sz w:val="28"/>
        </w:rPr>
        <w:t>
      ветеринария саласындағы мемлекеттік саясатты дамытуға және жетілдіруге жәрдемдесу.</w:t>
      </w:r>
    </w:p>
    <w:bookmarkEnd w:id="38"/>
    <w:bookmarkStart w:name="z44" w:id="39"/>
    <w:p>
      <w:pPr>
        <w:spacing w:after="0"/>
        <w:ind w:left="0"/>
        <w:jc w:val="both"/>
      </w:pPr>
      <w:r>
        <w:rPr>
          <w:rFonts w:ascii="Times New Roman"/>
          <w:b w:val="false"/>
          <w:i w:val="false"/>
          <w:color w:val="000000"/>
          <w:sz w:val="28"/>
        </w:rPr>
        <w:t>
      14. Өкілеттіктері:</w:t>
      </w:r>
    </w:p>
    <w:bookmarkEnd w:id="39"/>
    <w:bookmarkStart w:name="z45" w:id="40"/>
    <w:p>
      <w:pPr>
        <w:spacing w:after="0"/>
        <w:ind w:left="0"/>
        <w:jc w:val="both"/>
      </w:pPr>
      <w:r>
        <w:rPr>
          <w:rFonts w:ascii="Times New Roman"/>
          <w:b w:val="false"/>
          <w:i w:val="false"/>
          <w:color w:val="000000"/>
          <w:sz w:val="28"/>
        </w:rPr>
        <w:t>
      1) құқықтары:</w:t>
      </w:r>
    </w:p>
    <w:bookmarkEnd w:id="40"/>
    <w:bookmarkStart w:name="z46" w:id="41"/>
    <w:p>
      <w:pPr>
        <w:spacing w:after="0"/>
        <w:ind w:left="0"/>
        <w:jc w:val="both"/>
      </w:pPr>
      <w:r>
        <w:rPr>
          <w:rFonts w:ascii="Times New Roman"/>
          <w:b w:val="false"/>
          <w:i w:val="false"/>
          <w:color w:val="000000"/>
          <w:sz w:val="28"/>
        </w:rPr>
        <w:t>
      өз қызметін басқа да атқарушы билікпен және жергілікті өзін-өзі басқару органдарымен өзара әрекеттесе отырып жүзеге асыру;</w:t>
      </w:r>
    </w:p>
    <w:bookmarkEnd w:id="41"/>
    <w:bookmarkStart w:name="z47" w:id="42"/>
    <w:p>
      <w:pPr>
        <w:spacing w:after="0"/>
        <w:ind w:left="0"/>
        <w:jc w:val="both"/>
      </w:pPr>
      <w:r>
        <w:rPr>
          <w:rFonts w:ascii="Times New Roman"/>
          <w:b w:val="false"/>
          <w:i w:val="false"/>
          <w:color w:val="000000"/>
          <w:sz w:val="28"/>
        </w:rPr>
        <w:t>
      заңнамада белгіленген тәртіппен өз құзыреті шегінде мемлекеттік мекемелер мен басқа да ұйымдардан (сұратулар негізінде) қажетті ақпараттық материалдарды алу;</w:t>
      </w:r>
    </w:p>
    <w:bookmarkEnd w:id="42"/>
    <w:bookmarkStart w:name="z48" w:id="43"/>
    <w:p>
      <w:pPr>
        <w:spacing w:after="0"/>
        <w:ind w:left="0"/>
        <w:jc w:val="both"/>
      </w:pPr>
      <w:r>
        <w:rPr>
          <w:rFonts w:ascii="Times New Roman"/>
          <w:b w:val="false"/>
          <w:i w:val="false"/>
          <w:color w:val="000000"/>
          <w:sz w:val="28"/>
        </w:rPr>
        <w:t>
      Қазақстан Республикасының қолданыстағы заңнамасына сәйкес заңды және жеке тұлғалармен шарттар жасасу, мүліктік және жеке мүліктік емес құқықтарға ие болу, мемлекеттік органдарда, ұйымдарда өз мүдделерін білдіру;</w:t>
      </w:r>
    </w:p>
    <w:bookmarkEnd w:id="43"/>
    <w:bookmarkStart w:name="z49" w:id="44"/>
    <w:p>
      <w:pPr>
        <w:spacing w:after="0"/>
        <w:ind w:left="0"/>
        <w:jc w:val="both"/>
      </w:pPr>
      <w:r>
        <w:rPr>
          <w:rFonts w:ascii="Times New Roman"/>
          <w:b w:val="false"/>
          <w:i w:val="false"/>
          <w:color w:val="000000"/>
          <w:sz w:val="28"/>
        </w:rPr>
        <w:t>
      Басқарманың құзыретіне жататын мәселелер бойынша облыс әкімдігі қабылдайтын нормативтік құқықтық актілердің жобаларына ұсыныстар енгізу;</w:t>
      </w:r>
    </w:p>
    <w:bookmarkEnd w:id="44"/>
    <w:bookmarkStart w:name="z50" w:id="45"/>
    <w:p>
      <w:pPr>
        <w:spacing w:after="0"/>
        <w:ind w:left="0"/>
        <w:jc w:val="both"/>
      </w:pPr>
      <w:r>
        <w:rPr>
          <w:rFonts w:ascii="Times New Roman"/>
          <w:b w:val="false"/>
          <w:i w:val="false"/>
          <w:color w:val="000000"/>
          <w:sz w:val="28"/>
        </w:rPr>
        <w:t>
      басқа да ұйымдардың, басқармалардың және ведомстволардың мамандарын облыстың ветеринариялық-санитариялық қауіпсіздігін қамтамасыз ету мәселелері жөніндегі бағдарламаларды әзірлеуге және іске асыруға қатысу үшін тарту;</w:t>
      </w:r>
    </w:p>
    <w:bookmarkEnd w:id="45"/>
    <w:bookmarkStart w:name="z51" w:id="46"/>
    <w:p>
      <w:pPr>
        <w:spacing w:after="0"/>
        <w:ind w:left="0"/>
        <w:jc w:val="both"/>
      </w:pPr>
      <w:r>
        <w:rPr>
          <w:rFonts w:ascii="Times New Roman"/>
          <w:b w:val="false"/>
          <w:i w:val="false"/>
          <w:color w:val="000000"/>
          <w:sz w:val="28"/>
        </w:rPr>
        <w:t>
      белгіленген тәртіппен эпизоотияға қарсы төтенше комиссиялар құру туралы ұсыныс жасау.</w:t>
      </w:r>
    </w:p>
    <w:bookmarkEnd w:id="46"/>
    <w:bookmarkStart w:name="z52" w:id="47"/>
    <w:p>
      <w:pPr>
        <w:spacing w:after="0"/>
        <w:ind w:left="0"/>
        <w:jc w:val="both"/>
      </w:pPr>
      <w:r>
        <w:rPr>
          <w:rFonts w:ascii="Times New Roman"/>
          <w:b w:val="false"/>
          <w:i w:val="false"/>
          <w:color w:val="000000"/>
          <w:sz w:val="28"/>
        </w:rPr>
        <w:t>
      2) міндеттері:</w:t>
      </w:r>
    </w:p>
    <w:bookmarkEnd w:id="47"/>
    <w:bookmarkStart w:name="z53" w:id="48"/>
    <w:p>
      <w:pPr>
        <w:spacing w:after="0"/>
        <w:ind w:left="0"/>
        <w:jc w:val="both"/>
      </w:pPr>
      <w:r>
        <w:rPr>
          <w:rFonts w:ascii="Times New Roman"/>
          <w:b w:val="false"/>
          <w:i w:val="false"/>
          <w:color w:val="000000"/>
          <w:sz w:val="28"/>
        </w:rPr>
        <w:t>
      жануарларды аурулардан қорғау;</w:t>
      </w:r>
    </w:p>
    <w:bookmarkEnd w:id="48"/>
    <w:bookmarkStart w:name="z54" w:id="49"/>
    <w:p>
      <w:pPr>
        <w:spacing w:after="0"/>
        <w:ind w:left="0"/>
        <w:jc w:val="both"/>
      </w:pPr>
      <w:r>
        <w:rPr>
          <w:rFonts w:ascii="Times New Roman"/>
          <w:b w:val="false"/>
          <w:i w:val="false"/>
          <w:color w:val="000000"/>
          <w:sz w:val="28"/>
        </w:rPr>
        <w:t>
      халықтың денсаулығын жануарлар мен адамға ортақ аурулардан қорғау;</w:t>
      </w:r>
    </w:p>
    <w:bookmarkEnd w:id="49"/>
    <w:bookmarkStart w:name="z55" w:id="50"/>
    <w:p>
      <w:pPr>
        <w:spacing w:after="0"/>
        <w:ind w:left="0"/>
        <w:jc w:val="both"/>
      </w:pPr>
      <w:r>
        <w:rPr>
          <w:rFonts w:ascii="Times New Roman"/>
          <w:b w:val="false"/>
          <w:i w:val="false"/>
          <w:color w:val="000000"/>
          <w:sz w:val="28"/>
        </w:rPr>
        <w:t>
      ветеринариялық-санитариялық қауіпсіздікті қамтамасыз ету;</w:t>
      </w:r>
    </w:p>
    <w:bookmarkEnd w:id="50"/>
    <w:bookmarkStart w:name="z56" w:id="51"/>
    <w:p>
      <w:pPr>
        <w:spacing w:after="0"/>
        <w:ind w:left="0"/>
        <w:jc w:val="both"/>
      </w:pPr>
      <w:r>
        <w:rPr>
          <w:rFonts w:ascii="Times New Roman"/>
          <w:b w:val="false"/>
          <w:i w:val="false"/>
          <w:color w:val="000000"/>
          <w:sz w:val="28"/>
        </w:rPr>
        <w:t>
      облыс аумағын басқа мемлекеттерден жануарлардың жұқпалы және экзотикалық ауруларының әкелінуі мен таралуынан қорғау;</w:t>
      </w:r>
    </w:p>
    <w:bookmarkEnd w:id="51"/>
    <w:bookmarkStart w:name="z57" w:id="52"/>
    <w:p>
      <w:pPr>
        <w:spacing w:after="0"/>
        <w:ind w:left="0"/>
        <w:jc w:val="both"/>
      </w:pPr>
      <w:r>
        <w:rPr>
          <w:rFonts w:ascii="Times New Roman"/>
          <w:b w:val="false"/>
          <w:i w:val="false"/>
          <w:color w:val="000000"/>
          <w:sz w:val="28"/>
        </w:rPr>
        <w:t>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52"/>
    <w:bookmarkStart w:name="z58" w:id="53"/>
    <w:p>
      <w:pPr>
        <w:spacing w:after="0"/>
        <w:ind w:left="0"/>
        <w:jc w:val="both"/>
      </w:pPr>
      <w:r>
        <w:rPr>
          <w:rFonts w:ascii="Times New Roman"/>
          <w:b w:val="false"/>
          <w:i w:val="false"/>
          <w:color w:val="000000"/>
          <w:sz w:val="28"/>
        </w:rPr>
        <w:t>
      жеке және заңды тұлғалардың ветеринария саласындағы қызметтi жүзеге асыруы кезiнде қоршаған ортаны ластауының алдын алу және жою;</w:t>
      </w:r>
    </w:p>
    <w:bookmarkEnd w:id="53"/>
    <w:bookmarkStart w:name="z59" w:id="54"/>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w:t>
      </w:r>
    </w:p>
    <w:bookmarkEnd w:id="54"/>
    <w:bookmarkStart w:name="z60" w:id="55"/>
    <w:p>
      <w:pPr>
        <w:spacing w:after="0"/>
        <w:ind w:left="0"/>
        <w:jc w:val="both"/>
      </w:pPr>
      <w:r>
        <w:rPr>
          <w:rFonts w:ascii="Times New Roman"/>
          <w:b w:val="false"/>
          <w:i w:val="false"/>
          <w:color w:val="000000"/>
          <w:sz w:val="28"/>
        </w:rPr>
        <w:t>
      15. Функциялары:</w:t>
      </w:r>
    </w:p>
    <w:bookmarkEnd w:id="55"/>
    <w:bookmarkStart w:name="z61" w:id="56"/>
    <w:p>
      <w:pPr>
        <w:spacing w:after="0"/>
        <w:ind w:left="0"/>
        <w:jc w:val="both"/>
      </w:pPr>
      <w:r>
        <w:rPr>
          <w:rFonts w:ascii="Times New Roman"/>
          <w:b w:val="false"/>
          <w:i w:val="false"/>
          <w:color w:val="000000"/>
          <w:sz w:val="28"/>
        </w:rPr>
        <w:t>
      1) Басқармаға жүктелген міндеттер бөлігінде облыстық бюджеттің жобасына оны әзірлеу кезінде ұсыныстар енгізу және оның орындалуын жүзеге асыру;</w:t>
      </w:r>
    </w:p>
    <w:bookmarkEnd w:id="56"/>
    <w:bookmarkStart w:name="z62" w:id="57"/>
    <w:p>
      <w:pPr>
        <w:spacing w:after="0"/>
        <w:ind w:left="0"/>
        <w:jc w:val="both"/>
      </w:pPr>
      <w:r>
        <w:rPr>
          <w:rFonts w:ascii="Times New Roman"/>
          <w:b w:val="false"/>
          <w:i w:val="false"/>
          <w:color w:val="000000"/>
          <w:sz w:val="28"/>
        </w:rPr>
        <w:t>
      2)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End w:id="57"/>
    <w:bookmarkStart w:name="z63" w:id="58"/>
    <w:p>
      <w:pPr>
        <w:spacing w:after="0"/>
        <w:ind w:left="0"/>
        <w:jc w:val="both"/>
      </w:pPr>
      <w:r>
        <w:rPr>
          <w:rFonts w:ascii="Times New Roman"/>
          <w:b w:val="false"/>
          <w:i w:val="false"/>
          <w:color w:val="000000"/>
          <w:sz w:val="28"/>
        </w:rPr>
        <w:t>
      3) ветеринария саласындағы мемлекеттік саясатты іске асыру;</w:t>
      </w:r>
    </w:p>
    <w:bookmarkEnd w:id="58"/>
    <w:bookmarkStart w:name="z64" w:id="59"/>
    <w:p>
      <w:pPr>
        <w:spacing w:after="0"/>
        <w:ind w:left="0"/>
        <w:jc w:val="both"/>
      </w:pPr>
      <w:r>
        <w:rPr>
          <w:rFonts w:ascii="Times New Roman"/>
          <w:b w:val="false"/>
          <w:i w:val="false"/>
          <w:color w:val="000000"/>
          <w:sz w:val="28"/>
        </w:rPr>
        <w:t>
      4)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p>
    <w:bookmarkEnd w:id="59"/>
    <w:bookmarkStart w:name="z65" w:id="60"/>
    <w:p>
      <w:pPr>
        <w:spacing w:after="0"/>
        <w:ind w:left="0"/>
        <w:jc w:val="both"/>
      </w:pPr>
      <w:r>
        <w:rPr>
          <w:rFonts w:ascii="Times New Roman"/>
          <w:b w:val="false"/>
          <w:i w:val="false"/>
          <w:color w:val="000000"/>
          <w:sz w:val="28"/>
        </w:rPr>
        <w:t>
      5)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bookmarkEnd w:id="60"/>
    <w:bookmarkStart w:name="z66" w:id="61"/>
    <w:p>
      <w:pPr>
        <w:spacing w:after="0"/>
        <w:ind w:left="0"/>
        <w:jc w:val="both"/>
      </w:pPr>
      <w:r>
        <w:rPr>
          <w:rFonts w:ascii="Times New Roman"/>
          <w:b w:val="false"/>
          <w:i w:val="false"/>
          <w:color w:val="000000"/>
          <w:sz w:val="28"/>
        </w:rPr>
        <w:t>
      6) Қазақстан Республикасының рұқсаттар және хабарламалар туралы заңынамасына сәйкес жануарлардан алынатын өнім мен шикізатқа ветеринариялық-санитариялық сараптаманы лицензиялау;</w:t>
      </w:r>
    </w:p>
    <w:bookmarkEnd w:id="61"/>
    <w:bookmarkStart w:name="z67" w:id="62"/>
    <w:p>
      <w:pPr>
        <w:spacing w:after="0"/>
        <w:ind w:left="0"/>
        <w:jc w:val="both"/>
      </w:pPr>
      <w:r>
        <w:rPr>
          <w:rFonts w:ascii="Times New Roman"/>
          <w:b w:val="false"/>
          <w:i w:val="false"/>
          <w:color w:val="000000"/>
          <w:sz w:val="28"/>
        </w:rPr>
        <w:t xml:space="preserve">
      6-1)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62"/>
    <w:bookmarkStart w:name="z68" w:id="63"/>
    <w:p>
      <w:pPr>
        <w:spacing w:after="0"/>
        <w:ind w:left="0"/>
        <w:jc w:val="both"/>
      </w:pPr>
      <w:r>
        <w:rPr>
          <w:rFonts w:ascii="Times New Roman"/>
          <w:b w:val="false"/>
          <w:i w:val="false"/>
          <w:color w:val="000000"/>
          <w:sz w:val="28"/>
        </w:rPr>
        <w:t>
      6-2) мал қорымдарын (биотермиялық шұңқырларды) салуды, реконструкциялауды ұйымдастыру және оларды күтіп-ұстауды қамтамасыз ету;</w:t>
      </w:r>
    </w:p>
    <w:bookmarkEnd w:id="63"/>
    <w:bookmarkStart w:name="z69" w:id="64"/>
    <w:p>
      <w:pPr>
        <w:spacing w:after="0"/>
        <w:ind w:left="0"/>
        <w:jc w:val="both"/>
      </w:pPr>
      <w:r>
        <w:rPr>
          <w:rFonts w:ascii="Times New Roman"/>
          <w:b w:val="false"/>
          <w:i w:val="false"/>
          <w:color w:val="000000"/>
          <w:sz w:val="28"/>
        </w:rPr>
        <w:t>
      6-3) облыстың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жансызландыру қағидаларын, жануарларды асыраудың санитариялық аймақтарының шекараларын белгілеу жөнінде ұсыныстар енгізу;</w:t>
      </w:r>
    </w:p>
    <w:bookmarkEnd w:id="64"/>
    <w:bookmarkStart w:name="z70" w:id="65"/>
    <w:p>
      <w:pPr>
        <w:spacing w:after="0"/>
        <w:ind w:left="0"/>
        <w:jc w:val="both"/>
      </w:pPr>
      <w:r>
        <w:rPr>
          <w:rFonts w:ascii="Times New Roman"/>
          <w:b w:val="false"/>
          <w:i w:val="false"/>
          <w:color w:val="000000"/>
          <w:sz w:val="28"/>
        </w:rPr>
        <w:t>
      6-4) мүдделі тұлғаларға жүргізіліп жатқан ветеринариялық іс-шаралар туралы ақпарат беруді ұйымдастыру және қамтамасыз ету;</w:t>
      </w:r>
    </w:p>
    <w:bookmarkEnd w:id="65"/>
    <w:bookmarkStart w:name="z71" w:id="66"/>
    <w:p>
      <w:pPr>
        <w:spacing w:after="0"/>
        <w:ind w:left="0"/>
        <w:jc w:val="both"/>
      </w:pPr>
      <w:r>
        <w:rPr>
          <w:rFonts w:ascii="Times New Roman"/>
          <w:b w:val="false"/>
          <w:i w:val="false"/>
          <w:color w:val="000000"/>
          <w:sz w:val="28"/>
        </w:rPr>
        <w:t>
      6-5)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bookmarkEnd w:id="66"/>
    <w:bookmarkStart w:name="z72" w:id="67"/>
    <w:p>
      <w:pPr>
        <w:spacing w:after="0"/>
        <w:ind w:left="0"/>
        <w:jc w:val="both"/>
      </w:pPr>
      <w:r>
        <w:rPr>
          <w:rFonts w:ascii="Times New Roman"/>
          <w:b w:val="false"/>
          <w:i w:val="false"/>
          <w:color w:val="000000"/>
          <w:sz w:val="28"/>
        </w:rPr>
        <w:t>
      6-6)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bookmarkEnd w:id="67"/>
    <w:bookmarkStart w:name="z73" w:id="68"/>
    <w:p>
      <w:pPr>
        <w:spacing w:after="0"/>
        <w:ind w:left="0"/>
        <w:jc w:val="both"/>
      </w:pPr>
      <w:r>
        <w:rPr>
          <w:rFonts w:ascii="Times New Roman"/>
          <w:b w:val="false"/>
          <w:i w:val="false"/>
          <w:color w:val="000000"/>
          <w:sz w:val="28"/>
        </w:rPr>
        <w:t>
      6-7)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bookmarkEnd w:id="68"/>
    <w:bookmarkStart w:name="z74" w:id="69"/>
    <w:p>
      <w:pPr>
        <w:spacing w:after="0"/>
        <w:ind w:left="0"/>
        <w:jc w:val="both"/>
      </w:pPr>
      <w:r>
        <w:rPr>
          <w:rFonts w:ascii="Times New Roman"/>
          <w:b w:val="false"/>
          <w:i w:val="false"/>
          <w:color w:val="000000"/>
          <w:sz w:val="28"/>
        </w:rPr>
        <w:t xml:space="preserve">
      6-8) ауру жануарларды санитариялық союды ұйымдастыру;  </w:t>
      </w:r>
    </w:p>
    <w:bookmarkEnd w:id="69"/>
    <w:bookmarkStart w:name="z75" w:id="70"/>
    <w:p>
      <w:pPr>
        <w:spacing w:after="0"/>
        <w:ind w:left="0"/>
        <w:jc w:val="both"/>
      </w:pPr>
      <w:r>
        <w:rPr>
          <w:rFonts w:ascii="Times New Roman"/>
          <w:b w:val="false"/>
          <w:i w:val="false"/>
          <w:color w:val="000000"/>
          <w:sz w:val="28"/>
        </w:rPr>
        <w:t>
      6-9) жануарларды аулауды, уақытша ұстауды және жансыздандыруды ұйымдастыру;</w:t>
      </w:r>
    </w:p>
    <w:bookmarkEnd w:id="70"/>
    <w:bookmarkStart w:name="z76" w:id="71"/>
    <w:p>
      <w:pPr>
        <w:spacing w:after="0"/>
        <w:ind w:left="0"/>
        <w:jc w:val="both"/>
      </w:pPr>
      <w:r>
        <w:rPr>
          <w:rFonts w:ascii="Times New Roman"/>
          <w:b w:val="false"/>
          <w:i w:val="false"/>
          <w:color w:val="000000"/>
          <w:sz w:val="28"/>
        </w:rPr>
        <w:t>
      7) уәкілетті орган белгілеген тәртіппен аумақты аймақтарға бөлу туралы шешім шығару;</w:t>
      </w:r>
    </w:p>
    <w:bookmarkEnd w:id="71"/>
    <w:bookmarkStart w:name="z77" w:id="72"/>
    <w:p>
      <w:pPr>
        <w:spacing w:after="0"/>
        <w:ind w:left="0"/>
        <w:jc w:val="both"/>
      </w:pPr>
      <w:r>
        <w:rPr>
          <w:rFonts w:ascii="Times New Roman"/>
          <w:b w:val="false"/>
          <w:i w:val="false"/>
          <w:color w:val="000000"/>
          <w:sz w:val="28"/>
        </w:rPr>
        <w:t>
      8)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bookmarkEnd w:id="72"/>
    <w:bookmarkStart w:name="z78" w:id="73"/>
    <w:p>
      <w:pPr>
        <w:spacing w:after="0"/>
        <w:ind w:left="0"/>
        <w:jc w:val="both"/>
      </w:pPr>
      <w:r>
        <w:rPr>
          <w:rFonts w:ascii="Times New Roman"/>
          <w:b w:val="false"/>
          <w:i w:val="false"/>
          <w:color w:val="000000"/>
          <w:sz w:val="28"/>
        </w:rPr>
        <w:t xml:space="preserve">
      9)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 </w:t>
      </w:r>
    </w:p>
    <w:bookmarkEnd w:id="73"/>
    <w:bookmarkStart w:name="z79" w:id="74"/>
    <w:p>
      <w:pPr>
        <w:spacing w:after="0"/>
        <w:ind w:left="0"/>
        <w:jc w:val="both"/>
      </w:pPr>
      <w:r>
        <w:rPr>
          <w:rFonts w:ascii="Times New Roman"/>
          <w:b w:val="false"/>
          <w:i w:val="false"/>
          <w:color w:val="000000"/>
          <w:sz w:val="28"/>
        </w:rPr>
        <w:t xml:space="preserve">
      10)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 </w:t>
      </w:r>
    </w:p>
    <w:bookmarkEnd w:id="74"/>
    <w:bookmarkStart w:name="z80" w:id="75"/>
    <w:p>
      <w:pPr>
        <w:spacing w:after="0"/>
        <w:ind w:left="0"/>
        <w:jc w:val="both"/>
      </w:pPr>
      <w:r>
        <w:rPr>
          <w:rFonts w:ascii="Times New Roman"/>
          <w:b w:val="false"/>
          <w:i w:val="false"/>
          <w:color w:val="000000"/>
          <w:sz w:val="28"/>
        </w:rPr>
        <w:t>
      11) ауыл шаруашылығы жануарларын бірдейлендіруді жүргізуге арналған бұйымдарды (құралдарды) және атрибуттарды тасымалдау (жеткізу) жөнінде көрсетілетін қызметтерді мемлекеттік сатып алуды жүзеге асыру;</w:t>
      </w:r>
    </w:p>
    <w:bookmarkEnd w:id="75"/>
    <w:bookmarkStart w:name="z81" w:id="76"/>
    <w:p>
      <w:pPr>
        <w:spacing w:after="0"/>
        <w:ind w:left="0"/>
        <w:jc w:val="both"/>
      </w:pPr>
      <w:r>
        <w:rPr>
          <w:rFonts w:ascii="Times New Roman"/>
          <w:b w:val="false"/>
          <w:i w:val="false"/>
          <w:color w:val="000000"/>
          <w:sz w:val="28"/>
        </w:rPr>
        <w:t>
      11-1)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76"/>
    <w:bookmarkStart w:name="z82" w:id="77"/>
    <w:p>
      <w:pPr>
        <w:spacing w:after="0"/>
        <w:ind w:left="0"/>
        <w:jc w:val="both"/>
      </w:pPr>
      <w:r>
        <w:rPr>
          <w:rFonts w:ascii="Times New Roman"/>
          <w:b w:val="false"/>
          <w:i w:val="false"/>
          <w:color w:val="000000"/>
          <w:sz w:val="28"/>
        </w:rPr>
        <w:t>
      12) ауыл шаруашылығы жануарларын бірдейлендіру жөніндегі дерекқордың жүргізілуін ұйымдастыру;</w:t>
      </w:r>
    </w:p>
    <w:bookmarkEnd w:id="77"/>
    <w:bookmarkStart w:name="z83" w:id="78"/>
    <w:p>
      <w:pPr>
        <w:spacing w:after="0"/>
        <w:ind w:left="0"/>
        <w:jc w:val="both"/>
      </w:pPr>
      <w:r>
        <w:rPr>
          <w:rFonts w:ascii="Times New Roman"/>
          <w:b w:val="false"/>
          <w:i w:val="false"/>
          <w:color w:val="000000"/>
          <w:sz w:val="28"/>
        </w:rPr>
        <w:t>
      12-1) эпизоотия ошақтары пайда болған жағдайда оларды зерттеп-қарауды жүргізу;</w:t>
      </w:r>
    </w:p>
    <w:bookmarkEnd w:id="78"/>
    <w:bookmarkStart w:name="z84" w:id="79"/>
    <w:p>
      <w:pPr>
        <w:spacing w:after="0"/>
        <w:ind w:left="0"/>
        <w:jc w:val="both"/>
      </w:pPr>
      <w:r>
        <w:rPr>
          <w:rFonts w:ascii="Times New Roman"/>
          <w:b w:val="false"/>
          <w:i w:val="false"/>
          <w:color w:val="000000"/>
          <w:sz w:val="28"/>
        </w:rPr>
        <w:t>
      12-2) эпизоотологиялық зерттеп-қарау актісін беру;</w:t>
      </w:r>
    </w:p>
    <w:bookmarkEnd w:id="79"/>
    <w:bookmarkStart w:name="z85" w:id="80"/>
    <w:p>
      <w:pPr>
        <w:spacing w:after="0"/>
        <w:ind w:left="0"/>
        <w:jc w:val="both"/>
      </w:pPr>
      <w:r>
        <w:rPr>
          <w:rFonts w:ascii="Times New Roman"/>
          <w:b w:val="false"/>
          <w:i w:val="false"/>
          <w:color w:val="000000"/>
          <w:sz w:val="28"/>
        </w:rPr>
        <w:t>
      13) ветеринариялық есепке алу мен есептілікті жинақтау, талдау және оларды уәкілетті органға ұсыну;</w:t>
      </w:r>
    </w:p>
    <w:bookmarkEnd w:id="80"/>
    <w:bookmarkStart w:name="z86" w:id="81"/>
    <w:p>
      <w:pPr>
        <w:spacing w:after="0"/>
        <w:ind w:left="0"/>
        <w:jc w:val="both"/>
      </w:pPr>
      <w:r>
        <w:rPr>
          <w:rFonts w:ascii="Times New Roman"/>
          <w:b w:val="false"/>
          <w:i w:val="false"/>
          <w:color w:val="000000"/>
          <w:sz w:val="28"/>
        </w:rPr>
        <w:t>
      14)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bookmarkEnd w:id="81"/>
    <w:bookmarkStart w:name="z87" w:id="82"/>
    <w:p>
      <w:pPr>
        <w:spacing w:after="0"/>
        <w:ind w:left="0"/>
        <w:jc w:val="both"/>
      </w:pPr>
      <w:r>
        <w:rPr>
          <w:rFonts w:ascii="Times New Roman"/>
          <w:b w:val="false"/>
          <w:i w:val="false"/>
          <w:color w:val="000000"/>
          <w:sz w:val="28"/>
        </w:rPr>
        <w:t>
      15)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82"/>
    <w:bookmarkStart w:name="z88" w:id="83"/>
    <w:p>
      <w:pPr>
        <w:spacing w:after="0"/>
        <w:ind w:left="0"/>
        <w:jc w:val="both"/>
      </w:pPr>
      <w:r>
        <w:rPr>
          <w:rFonts w:ascii="Times New Roman"/>
          <w:b w:val="false"/>
          <w:i w:val="false"/>
          <w:color w:val="000000"/>
          <w:sz w:val="28"/>
        </w:rPr>
        <w:t>
      16) ветеринария мәселелері бойынша халықтың арасында ағарту жұмыстарын ұйымдастыру және жүргізу;</w:t>
      </w:r>
    </w:p>
    <w:bookmarkEnd w:id="83"/>
    <w:bookmarkStart w:name="z89" w:id="84"/>
    <w:p>
      <w:pPr>
        <w:spacing w:after="0"/>
        <w:ind w:left="0"/>
        <w:jc w:val="both"/>
      </w:pPr>
      <w:r>
        <w:rPr>
          <w:rFonts w:ascii="Times New Roman"/>
          <w:b w:val="false"/>
          <w:i w:val="false"/>
          <w:color w:val="000000"/>
          <w:sz w:val="28"/>
        </w:rPr>
        <w:t>
      16-1) ауыл шаруашылығы жануарларын бірдейлендіру жөнiндегі іс-шаралар жүргізуді ұйымдастыру;</w:t>
      </w:r>
    </w:p>
    <w:bookmarkEnd w:id="84"/>
    <w:bookmarkStart w:name="z90" w:id="85"/>
    <w:p>
      <w:pPr>
        <w:spacing w:after="0"/>
        <w:ind w:left="0"/>
        <w:jc w:val="both"/>
      </w:pPr>
      <w:r>
        <w:rPr>
          <w:rFonts w:ascii="Times New Roman"/>
          <w:b w:val="false"/>
          <w:i w:val="false"/>
          <w:color w:val="000000"/>
          <w:sz w:val="28"/>
        </w:rPr>
        <w:t>
      16-2)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85"/>
    <w:bookmarkStart w:name="z91" w:id="86"/>
    <w:p>
      <w:pPr>
        <w:spacing w:after="0"/>
        <w:ind w:left="0"/>
        <w:jc w:val="both"/>
      </w:pPr>
      <w:r>
        <w:rPr>
          <w:rFonts w:ascii="Times New Roman"/>
          <w:b w:val="false"/>
          <w:i w:val="false"/>
          <w:color w:val="000000"/>
          <w:sz w:val="28"/>
        </w:rPr>
        <w:t>
      16-3) профилактикасы мен диагностикасы бюджет қаражаты есебінен жүзеге асырылатын жануарлардың энзоотиялық ауруларының тізбесін бекіту;</w:t>
      </w:r>
    </w:p>
    <w:bookmarkEnd w:id="86"/>
    <w:bookmarkStart w:name="z92" w:id="87"/>
    <w:p>
      <w:pPr>
        <w:spacing w:after="0"/>
        <w:ind w:left="0"/>
        <w:jc w:val="both"/>
      </w:pPr>
      <w:r>
        <w:rPr>
          <w:rFonts w:ascii="Times New Roman"/>
          <w:b w:val="false"/>
          <w:i w:val="false"/>
          <w:color w:val="000000"/>
          <w:sz w:val="28"/>
        </w:rPr>
        <w:t>
      16-4)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87"/>
    <w:bookmarkStart w:name="z93" w:id="88"/>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88"/>
    <w:bookmarkStart w:name="z94" w:id="89"/>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89"/>
    <w:bookmarkStart w:name="z95" w:id="90"/>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0"/>
    <w:bookmarkStart w:name="z96" w:id="91"/>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91"/>
    <w:bookmarkStart w:name="z97" w:id="92"/>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92"/>
    <w:bookmarkStart w:name="z98" w:id="93"/>
    <w:p>
      <w:pPr>
        <w:spacing w:after="0"/>
        <w:ind w:left="0"/>
        <w:jc w:val="both"/>
      </w:pPr>
      <w:r>
        <w:rPr>
          <w:rFonts w:ascii="Times New Roman"/>
          <w:b w:val="false"/>
          <w:i w:val="false"/>
          <w:color w:val="000000"/>
          <w:sz w:val="28"/>
        </w:rPr>
        <w:t>
      19. Басқарманың бірінші басшысының өкілеттіктері:</w:t>
      </w:r>
    </w:p>
    <w:bookmarkEnd w:id="93"/>
    <w:bookmarkStart w:name="z99" w:id="94"/>
    <w:p>
      <w:pPr>
        <w:spacing w:after="0"/>
        <w:ind w:left="0"/>
        <w:jc w:val="both"/>
      </w:pPr>
      <w:r>
        <w:rPr>
          <w:rFonts w:ascii="Times New Roman"/>
          <w:b w:val="false"/>
          <w:i w:val="false"/>
          <w:color w:val="000000"/>
          <w:sz w:val="28"/>
        </w:rPr>
        <w:t>
      1)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bookmarkEnd w:id="94"/>
    <w:bookmarkStart w:name="z100" w:id="95"/>
    <w:p>
      <w:pPr>
        <w:spacing w:after="0"/>
        <w:ind w:left="0"/>
        <w:jc w:val="both"/>
      </w:pPr>
      <w:r>
        <w:rPr>
          <w:rFonts w:ascii="Times New Roman"/>
          <w:b w:val="false"/>
          <w:i w:val="false"/>
          <w:color w:val="000000"/>
          <w:sz w:val="28"/>
        </w:rPr>
        <w:t>
      2) Басқарма басшысы орынбасарларының, бөлімдер басшылары мен қызметкерлерінің және басқармаға қарасты шаруашылық жүргізу құқығындағы мемлекеттік коммуналдық кәсіпорындар түріндегі Орал қалалық және аудандық ветеринарялық станциялар директорларының міндеттері мен өкілеттіктерін белгілейді;</w:t>
      </w:r>
    </w:p>
    <w:bookmarkEnd w:id="95"/>
    <w:bookmarkStart w:name="z101" w:id="96"/>
    <w:p>
      <w:pPr>
        <w:spacing w:after="0"/>
        <w:ind w:left="0"/>
        <w:jc w:val="both"/>
      </w:pPr>
      <w:r>
        <w:rPr>
          <w:rFonts w:ascii="Times New Roman"/>
          <w:b w:val="false"/>
          <w:i w:val="false"/>
          <w:color w:val="000000"/>
          <w:sz w:val="28"/>
        </w:rPr>
        <w:t>
      3) сыбайлас жемқорлықпен күрес жөніндегі жұмыстарды жүргізеді және осы бағыттағы жұмысқа дербес жауап береді;</w:t>
      </w:r>
    </w:p>
    <w:bookmarkEnd w:id="96"/>
    <w:bookmarkStart w:name="z102" w:id="97"/>
    <w:p>
      <w:pPr>
        <w:spacing w:after="0"/>
        <w:ind w:left="0"/>
        <w:jc w:val="both"/>
      </w:pPr>
      <w:r>
        <w:rPr>
          <w:rFonts w:ascii="Times New Roman"/>
          <w:b w:val="false"/>
          <w:i w:val="false"/>
          <w:color w:val="000000"/>
          <w:sz w:val="28"/>
        </w:rPr>
        <w:t>
      4) Басқарма қызметкерлерін қолданыстағы заңнамаға сәйкес лауазымға тағайындайды және лауазымнан босатады;</w:t>
      </w:r>
    </w:p>
    <w:bookmarkEnd w:id="97"/>
    <w:bookmarkStart w:name="z103" w:id="98"/>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оларға тәртіптік жаза қолдану мәселелерін шешеді;</w:t>
      </w:r>
    </w:p>
    <w:bookmarkEnd w:id="98"/>
    <w:bookmarkStart w:name="z104" w:id="99"/>
    <w:p>
      <w:pPr>
        <w:spacing w:after="0"/>
        <w:ind w:left="0"/>
        <w:jc w:val="both"/>
      </w:pPr>
      <w:r>
        <w:rPr>
          <w:rFonts w:ascii="Times New Roman"/>
          <w:b w:val="false"/>
          <w:i w:val="false"/>
          <w:color w:val="000000"/>
          <w:sz w:val="28"/>
        </w:rPr>
        <w:t>
      6) Басқарма бөлімдері туралы ережелерді, қызметкерлердің лауазымдық нұсқаулықтарын бекітеді;</w:t>
      </w:r>
    </w:p>
    <w:bookmarkEnd w:id="99"/>
    <w:bookmarkStart w:name="z105" w:id="100"/>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100"/>
    <w:bookmarkStart w:name="z106" w:id="101"/>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101"/>
    <w:bookmarkStart w:name="z107" w:id="102"/>
    <w:p>
      <w:pPr>
        <w:spacing w:after="0"/>
        <w:ind w:left="0"/>
        <w:jc w:val="both"/>
      </w:pPr>
      <w:r>
        <w:rPr>
          <w:rFonts w:ascii="Times New Roman"/>
          <w:b w:val="false"/>
          <w:i w:val="false"/>
          <w:color w:val="000000"/>
          <w:sz w:val="28"/>
        </w:rPr>
        <w:t>
      9) гендерлік саясат мәселелері жөніндегі жұмыстарды жүргізеді және осы бағыттағы жұмысқа дербес жауап береді;</w:t>
      </w:r>
    </w:p>
    <w:bookmarkEnd w:id="102"/>
    <w:bookmarkStart w:name="z108" w:id="103"/>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103"/>
    <w:bookmarkStart w:name="z109" w:id="104"/>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104"/>
    <w:bookmarkStart w:name="z110" w:id="105"/>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05"/>
    <w:bookmarkStart w:name="z111" w:id="10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06"/>
    <w:bookmarkStart w:name="z112" w:id="10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07"/>
    <w:bookmarkStart w:name="z113" w:id="108"/>
    <w:p>
      <w:pPr>
        <w:spacing w:after="0"/>
        <w:ind w:left="0"/>
        <w:jc w:val="left"/>
      </w:pPr>
      <w:r>
        <w:rPr>
          <w:rFonts w:ascii="Times New Roman"/>
          <w:b/>
          <w:i w:val="false"/>
          <w:color w:val="000000"/>
        </w:rPr>
        <w:t xml:space="preserve"> 4. Басқарманың мүлкі</w:t>
      </w:r>
    </w:p>
    <w:bookmarkEnd w:id="108"/>
    <w:bookmarkStart w:name="z114" w:id="10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09"/>
    <w:bookmarkStart w:name="z115" w:id="11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16" w:id="11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11"/>
    <w:bookmarkStart w:name="z117" w:id="11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18" w:id="113"/>
    <w:p>
      <w:pPr>
        <w:spacing w:after="0"/>
        <w:ind w:left="0"/>
        <w:jc w:val="left"/>
      </w:pPr>
      <w:r>
        <w:rPr>
          <w:rFonts w:ascii="Times New Roman"/>
          <w:b/>
          <w:i w:val="false"/>
          <w:color w:val="000000"/>
        </w:rPr>
        <w:t xml:space="preserve"> 5. Басқарманы қайта ұйымдастыру және тарату</w:t>
      </w:r>
    </w:p>
    <w:bookmarkEnd w:id="113"/>
    <w:bookmarkStart w:name="z119" w:id="11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