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c567" w14:textId="a01c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бойынша тексеру комиссиясының 2022 жылғы 7 шілдедегі № 2-НҚ нормативтік қаулысы.</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Батыс Қазақстан облысы бойынша тексеру комиссиясы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тексеру комиссиясы" мемлекеттік мекемесінің "Б" корпусы мемлекеттік әкімшілік қызметшілердің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Батыс Қазақстан облысы бойынша тексеру комиссиясы аппаратының басшысы Е. Сапиевке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Кадырбеков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2022 жылғы</w:t>
            </w:r>
            <w:r>
              <w:br/>
            </w:r>
            <w:r>
              <w:rPr>
                <w:rFonts w:ascii="Times New Roman"/>
                <w:b w:val="false"/>
                <w:i w:val="false"/>
                <w:color w:val="000000"/>
                <w:sz w:val="20"/>
              </w:rPr>
              <w:t>7 шілдедегі №2-НҚ нормативтік</w:t>
            </w:r>
            <w:r>
              <w:br/>
            </w:r>
            <w:r>
              <w:rPr>
                <w:rFonts w:ascii="Times New Roman"/>
                <w:b w:val="false"/>
                <w:i w:val="false"/>
                <w:color w:val="000000"/>
                <w:sz w:val="20"/>
              </w:rPr>
              <w:t>қаулысымен бекітілген</w:t>
            </w:r>
          </w:p>
        </w:tc>
      </w:tr>
    </w:tbl>
    <w:bookmarkStart w:name="z9" w:id="4"/>
    <w:p>
      <w:pPr>
        <w:spacing w:after="0"/>
        <w:ind w:left="0"/>
        <w:jc w:val="left"/>
      </w:pPr>
      <w:r>
        <w:rPr>
          <w:rFonts w:ascii="Times New Roman"/>
          <w:b/>
          <w:i w:val="false"/>
          <w:color w:val="000000"/>
        </w:rPr>
        <w:t xml:space="preserve">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бойынша тексеру комиссиясының 05.05.2023 </w:t>
      </w:r>
      <w:r>
        <w:rPr>
          <w:rFonts w:ascii="Times New Roman"/>
          <w:b w:val="false"/>
          <w:i w:val="false"/>
          <w:color w:val="ff0000"/>
          <w:sz w:val="28"/>
        </w:rPr>
        <w:t>№ 1-НҚ</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0"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"Батыс Қазақстан облысы бойынша тексеру комиссиясы" мемлекеттік мекемесінің "Б" корпусы мемлекеттік әкімшілік қызметшілердің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және калибрлеу сессияларының қатысушыларына ғана белгілі болуы мүмкін.</w:t>
      </w:r>
    </w:p>
    <w:bookmarkEnd w:id="56"/>
    <w:bookmarkStart w:name="z64" w:id="57"/>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Құрылымдық бөлімшенің/мемлекеттік органның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жоспарлау, талдау және есеп бөлімінің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Батыс Қазақстан облысы бойынша тексеру комиссиясының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9"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тиімді коммуникацияларды құру;</w:t>
      </w:r>
    </w:p>
    <w:bookmarkEnd w:id="107"/>
    <w:bookmarkStart w:name="z115"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3"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both"/>
      </w:pPr>
      <w:bookmarkStart w:name="z144" w:id="137"/>
      <w:r>
        <w:rPr>
          <w:rFonts w:ascii="Times New Roman"/>
          <w:b w:val="false"/>
          <w:i w:val="false"/>
          <w:color w:val="000000"/>
          <w:sz w:val="28"/>
        </w:rPr>
        <w:t>
      "Батыс Қазақстан облысы</w:t>
      </w:r>
    </w:p>
    <w:bookmarkEnd w:id="137"/>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1-қосымша</w:t>
      </w:r>
    </w:p>
    <w:bookmarkStart w:name="z145" w:id="138"/>
    <w:p>
      <w:pPr>
        <w:spacing w:after="0"/>
        <w:ind w:left="0"/>
        <w:jc w:val="both"/>
      </w:pPr>
      <w:r>
        <w:rPr>
          <w:rFonts w:ascii="Times New Roman"/>
          <w:b w:val="false"/>
          <w:i w:val="false"/>
          <w:color w:val="000000"/>
          <w:sz w:val="28"/>
        </w:rPr>
        <w:t>
      Нысан</w:t>
      </w:r>
    </w:p>
    <w:bookmarkEnd w:id="138"/>
    <w:p>
      <w:pPr>
        <w:spacing w:after="0"/>
        <w:ind w:left="0"/>
        <w:jc w:val="both"/>
      </w:pPr>
      <w:bookmarkStart w:name="z146" w:id="139"/>
      <w:r>
        <w:rPr>
          <w:rFonts w:ascii="Times New Roman"/>
          <w:b w:val="false"/>
          <w:i w:val="false"/>
          <w:color w:val="000000"/>
          <w:sz w:val="28"/>
        </w:rPr>
        <w:t>
      "БЕКІТЕМІН"</w:t>
      </w:r>
    </w:p>
    <w:bookmarkEnd w:id="139"/>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(тегі, бас әріптер)</w:t>
      </w:r>
    </w:p>
    <w:p>
      <w:pPr>
        <w:spacing w:after="0"/>
        <w:ind w:left="0"/>
        <w:jc w:val="both"/>
      </w:pPr>
      <w:r>
        <w:rPr>
          <w:rFonts w:ascii="Times New Roman"/>
          <w:b w:val="false"/>
          <w:i w:val="false"/>
          <w:color w:val="000000"/>
          <w:sz w:val="28"/>
        </w:rPr>
        <w:t>күні _______________________</w:t>
      </w:r>
    </w:p>
    <w:p>
      <w:pPr>
        <w:spacing w:after="0"/>
        <w:ind w:left="0"/>
        <w:jc w:val="both"/>
      </w:pPr>
      <w:r>
        <w:rPr>
          <w:rFonts w:ascii="Times New Roman"/>
          <w:b w:val="false"/>
          <w:i w:val="false"/>
          <w:color w:val="000000"/>
          <w:sz w:val="28"/>
        </w:rPr>
        <w:t>қолы ____________________</w:t>
      </w:r>
    </w:p>
    <w:bookmarkStart w:name="z147" w:id="140"/>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w:t>
      </w:r>
    </w:p>
    <w:bookmarkEnd w:id="140"/>
    <w:bookmarkStart w:name="z148" w:id="141"/>
    <w:p>
      <w:pPr>
        <w:spacing w:after="0"/>
        <w:ind w:left="0"/>
        <w:jc w:val="both"/>
      </w:pPr>
      <w:r>
        <w:rPr>
          <w:rFonts w:ascii="Times New Roman"/>
          <w:b w:val="false"/>
          <w:i w:val="false"/>
          <w:color w:val="000000"/>
          <w:sz w:val="28"/>
        </w:rPr>
        <w:t xml:space="preserve">
      </w:t>
      </w:r>
      <w:r>
        <w:rPr>
          <w:rFonts w:ascii="Times New Roman"/>
          <w:b/>
          <w:i w:val="false"/>
          <w:color w:val="000000"/>
          <w:sz w:val="28"/>
        </w:rPr>
        <w:t>жыл (жеке жоспар құрылатын кезең)</w:t>
      </w:r>
    </w:p>
    <w:bookmarkEnd w:id="141"/>
    <w:bookmarkStart w:name="z149" w:id="142"/>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42"/>
    <w:bookmarkStart w:name="z150" w:id="143"/>
    <w:p>
      <w:pPr>
        <w:spacing w:after="0"/>
        <w:ind w:left="0"/>
        <w:jc w:val="both"/>
      </w:pPr>
      <w:r>
        <w:rPr>
          <w:rFonts w:ascii="Times New Roman"/>
          <w:b w:val="false"/>
          <w:i w:val="false"/>
          <w:color w:val="000000"/>
          <w:sz w:val="28"/>
        </w:rPr>
        <w:t>
      Қызметшінің лауазымы: _____________________________________________</w:t>
      </w:r>
    </w:p>
    <w:bookmarkEnd w:id="143"/>
    <w:bookmarkStart w:name="z151" w:id="144"/>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p>
      <w:pPr>
        <w:spacing w:after="0"/>
        <w:ind w:left="0"/>
        <w:jc w:val="both"/>
      </w:pPr>
      <w:bookmarkStart w:name="z153" w:id="146"/>
      <w:r>
        <w:rPr>
          <w:rFonts w:ascii="Times New Roman"/>
          <w:b w:val="false"/>
          <w:i w:val="false"/>
          <w:color w:val="000000"/>
          <w:sz w:val="28"/>
        </w:rPr>
        <w:t>
      "Батыс Қазақстан облысы</w:t>
      </w:r>
    </w:p>
    <w:bookmarkEnd w:id="146"/>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2-қосымша</w:t>
      </w:r>
    </w:p>
    <w:bookmarkStart w:name="z154" w:id="147"/>
    <w:p>
      <w:pPr>
        <w:spacing w:after="0"/>
        <w:ind w:left="0"/>
        <w:jc w:val="both"/>
      </w:pPr>
      <w:r>
        <w:rPr>
          <w:rFonts w:ascii="Times New Roman"/>
          <w:b w:val="false"/>
          <w:i w:val="false"/>
          <w:color w:val="000000"/>
          <w:sz w:val="28"/>
        </w:rPr>
        <w:t>
      Нысан</w:t>
      </w:r>
    </w:p>
    <w:bookmarkEnd w:id="147"/>
    <w:bookmarkStart w:name="z155" w:id="148"/>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48"/>
    <w:bookmarkStart w:name="z156" w:id="149"/>
    <w:p>
      <w:pPr>
        <w:spacing w:after="0"/>
        <w:ind w:left="0"/>
        <w:jc w:val="both"/>
      </w:pPr>
      <w:r>
        <w:rPr>
          <w:rFonts w:ascii="Times New Roman"/>
          <w:b w:val="false"/>
          <w:i w:val="false"/>
          <w:color w:val="000000"/>
          <w:sz w:val="28"/>
        </w:rPr>
        <w:t>
      (бағаланатын адамның Т.А.Ә., лауазымы) _________________________________</w:t>
      </w:r>
    </w:p>
    <w:bookmarkEnd w:id="149"/>
    <w:bookmarkStart w:name="z157" w:id="150"/>
    <w:p>
      <w:pPr>
        <w:spacing w:after="0"/>
        <w:ind w:left="0"/>
        <w:jc w:val="both"/>
      </w:pPr>
      <w:r>
        <w:rPr>
          <w:rFonts w:ascii="Times New Roman"/>
          <w:b w:val="false"/>
          <w:i w:val="false"/>
          <w:color w:val="000000"/>
          <w:sz w:val="28"/>
        </w:rPr>
        <w:t>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2"/>
    <w:p>
      <w:pPr>
        <w:spacing w:after="0"/>
        <w:ind w:left="0"/>
        <w:jc w:val="both"/>
      </w:pPr>
      <w:r>
        <w:rPr>
          <w:rFonts w:ascii="Times New Roman"/>
          <w:b w:val="false"/>
          <w:i w:val="false"/>
          <w:color w:val="000000"/>
          <w:sz w:val="28"/>
        </w:rPr>
        <w:t>
      Қорытынды бағалау _______________</w:t>
      </w:r>
    </w:p>
    <w:bookmarkEnd w:id="152"/>
    <w:bookmarkStart w:name="z160" w:id="153"/>
    <w:p>
      <w:pPr>
        <w:spacing w:after="0"/>
        <w:ind w:left="0"/>
        <w:jc w:val="both"/>
      </w:pPr>
      <w:r>
        <w:rPr>
          <w:rFonts w:ascii="Times New Roman"/>
          <w:b w:val="false"/>
          <w:i w:val="false"/>
          <w:color w:val="000000"/>
          <w:sz w:val="28"/>
        </w:rPr>
        <w:t>
      НМИ санына бөлінген НМИ бойынша бағалау сомасы</w:t>
      </w:r>
    </w:p>
    <w:bookmarkEnd w:id="153"/>
    <w:bookmarkStart w:name="z161"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162"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bookmarkStart w:name="z163" w:id="156"/>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6"/>
    <w:p>
      <w:pPr>
        <w:spacing w:after="0"/>
        <w:ind w:left="0"/>
        <w:jc w:val="both"/>
      </w:pPr>
      <w:bookmarkStart w:name="z164" w:id="157"/>
      <w:r>
        <w:rPr>
          <w:rFonts w:ascii="Times New Roman"/>
          <w:b w:val="false"/>
          <w:i w:val="false"/>
          <w:color w:val="000000"/>
          <w:sz w:val="28"/>
        </w:rPr>
        <w:t>
      "Батыс Қазақстан облысы</w:t>
      </w:r>
    </w:p>
    <w:bookmarkEnd w:id="157"/>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3-қосымша</w:t>
      </w:r>
    </w:p>
    <w:bookmarkStart w:name="z165" w:id="158"/>
    <w:p>
      <w:pPr>
        <w:spacing w:after="0"/>
        <w:ind w:left="0"/>
        <w:jc w:val="both"/>
      </w:pPr>
      <w:r>
        <w:rPr>
          <w:rFonts w:ascii="Times New Roman"/>
          <w:b w:val="false"/>
          <w:i w:val="false"/>
          <w:color w:val="000000"/>
          <w:sz w:val="28"/>
        </w:rPr>
        <w:t>
      Нысан</w:t>
      </w:r>
    </w:p>
    <w:bookmarkEnd w:id="158"/>
    <w:bookmarkStart w:name="z166" w:id="159"/>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w:t>
      </w:r>
    </w:p>
    <w:bookmarkEnd w:id="159"/>
    <w:bookmarkStart w:name="z167" w:id="160"/>
    <w:p>
      <w:pPr>
        <w:spacing w:after="0"/>
        <w:ind w:left="0"/>
        <w:jc w:val="both"/>
      </w:pPr>
      <w:r>
        <w:rPr>
          <w:rFonts w:ascii="Times New Roman"/>
          <w:b w:val="false"/>
          <w:i w:val="false"/>
          <w:color w:val="000000"/>
          <w:sz w:val="28"/>
        </w:rPr>
        <w:t>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p>
      <w:pPr>
        <w:spacing w:after="0"/>
        <w:ind w:left="0"/>
        <w:jc w:val="both"/>
      </w:pPr>
      <w:bookmarkStart w:name="z169" w:id="162"/>
      <w:r>
        <w:rPr>
          <w:rFonts w:ascii="Times New Roman"/>
          <w:b w:val="false"/>
          <w:i w:val="false"/>
          <w:color w:val="000000"/>
          <w:sz w:val="28"/>
        </w:rPr>
        <w:t>
      "Батыс Қазақстан облысы</w:t>
      </w:r>
    </w:p>
    <w:bookmarkEnd w:id="162"/>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 қызметшілерінің қызметін</w:t>
      </w:r>
    </w:p>
    <w:p>
      <w:pPr>
        <w:spacing w:after="0"/>
        <w:ind w:left="0"/>
        <w:jc w:val="both"/>
      </w:pPr>
      <w:r>
        <w:rPr>
          <w:rFonts w:ascii="Times New Roman"/>
          <w:b w:val="false"/>
          <w:i w:val="false"/>
          <w:color w:val="000000"/>
          <w:sz w:val="28"/>
        </w:rPr>
        <w:t>бағалау әдістемесіне 4-қосымша</w:t>
      </w:r>
    </w:p>
    <w:bookmarkStart w:name="z170" w:id="163"/>
    <w:p>
      <w:pPr>
        <w:spacing w:after="0"/>
        <w:ind w:left="0"/>
        <w:jc w:val="both"/>
      </w:pPr>
      <w:r>
        <w:rPr>
          <w:rFonts w:ascii="Times New Roman"/>
          <w:b w:val="false"/>
          <w:i w:val="false"/>
          <w:color w:val="000000"/>
          <w:sz w:val="28"/>
        </w:rPr>
        <w:t>
      Нысан</w:t>
      </w:r>
    </w:p>
    <w:bookmarkEnd w:id="163"/>
    <w:bookmarkStart w:name="z171" w:id="164"/>
    <w:p>
      <w:pPr>
        <w:spacing w:after="0"/>
        <w:ind w:left="0"/>
        <w:jc w:val="both"/>
      </w:pPr>
      <w:r>
        <w:rPr>
          <w:rFonts w:ascii="Times New Roman"/>
          <w:b w:val="false"/>
          <w:i w:val="false"/>
          <w:color w:val="000000"/>
          <w:sz w:val="28"/>
        </w:rPr>
        <w:t>
      Саралау әдісі бойынша бағалау парағы</w:t>
      </w:r>
    </w:p>
    <w:bookmarkEnd w:id="164"/>
    <w:bookmarkStart w:name="z172" w:id="165"/>
    <w:p>
      <w:pPr>
        <w:spacing w:after="0"/>
        <w:ind w:left="0"/>
        <w:jc w:val="both"/>
      </w:pPr>
      <w:r>
        <w:rPr>
          <w:rFonts w:ascii="Times New Roman"/>
          <w:b w:val="false"/>
          <w:i w:val="false"/>
          <w:color w:val="000000"/>
          <w:sz w:val="28"/>
        </w:rPr>
        <w:t>
      Бағаланатын қызметшінің Т. А.Ә. ____________________________</w:t>
      </w:r>
    </w:p>
    <w:bookmarkEnd w:id="165"/>
    <w:bookmarkStart w:name="z173" w:id="16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6"/>
    <w:bookmarkStart w:name="z174" w:id="167"/>
    <w:p>
      <w:pPr>
        <w:spacing w:after="0"/>
        <w:ind w:left="0"/>
        <w:jc w:val="both"/>
      </w:pPr>
      <w:r>
        <w:rPr>
          <w:rFonts w:ascii="Times New Roman"/>
          <w:b w:val="false"/>
          <w:i w:val="false"/>
          <w:color w:val="000000"/>
          <w:sz w:val="28"/>
        </w:rPr>
        <w:t>
      Т.А.Ә. ____________________</w:t>
      </w:r>
    </w:p>
    <w:bookmarkEnd w:id="167"/>
    <w:bookmarkStart w:name="z175"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8"/>
    <w:bookmarkStart w:name="z176"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9"/>
    <w:bookmarkStart w:name="z177"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1"/>
    <w:bookmarkStart w:name="z179" w:id="17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2"/>
    <w:bookmarkStart w:name="z180" w:id="17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3"/>
    <w:bookmarkStart w:name="z181" w:id="174"/>
    <w:p>
      <w:pPr>
        <w:spacing w:after="0"/>
        <w:ind w:left="0"/>
        <w:jc w:val="both"/>
      </w:pPr>
      <w:r>
        <w:rPr>
          <w:rFonts w:ascii="Times New Roman"/>
          <w:b w:val="false"/>
          <w:i w:val="false"/>
          <w:color w:val="000000"/>
          <w:sz w:val="28"/>
        </w:rPr>
        <w:t>
      Қойылған бағаға негіздеме ___________________</w:t>
      </w:r>
    </w:p>
    <w:bookmarkEnd w:id="174"/>
    <w:p>
      <w:pPr>
        <w:spacing w:after="0"/>
        <w:ind w:left="0"/>
        <w:jc w:val="both"/>
      </w:pPr>
      <w:bookmarkStart w:name="z182" w:id="175"/>
      <w:r>
        <w:rPr>
          <w:rFonts w:ascii="Times New Roman"/>
          <w:b w:val="false"/>
          <w:i w:val="false"/>
          <w:color w:val="000000"/>
          <w:sz w:val="28"/>
        </w:rPr>
        <w:t>
      "Батыс Қазақстан облысы</w:t>
      </w:r>
    </w:p>
    <w:bookmarkEnd w:id="175"/>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5-қосымша</w:t>
      </w:r>
    </w:p>
    <w:bookmarkStart w:name="z183" w:id="176"/>
    <w:p>
      <w:pPr>
        <w:spacing w:after="0"/>
        <w:ind w:left="0"/>
        <w:jc w:val="both"/>
      </w:pPr>
      <w:r>
        <w:rPr>
          <w:rFonts w:ascii="Times New Roman"/>
          <w:b w:val="false"/>
          <w:i w:val="false"/>
          <w:color w:val="000000"/>
          <w:sz w:val="28"/>
        </w:rPr>
        <w:t>
      Нысан</w:t>
      </w:r>
    </w:p>
    <w:bookmarkEnd w:id="176"/>
    <w:bookmarkStart w:name="z184" w:id="177"/>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77"/>
    <w:bookmarkStart w:name="z185" w:id="178"/>
    <w:p>
      <w:pPr>
        <w:spacing w:after="0"/>
        <w:ind w:left="0"/>
        <w:jc w:val="both"/>
      </w:pPr>
      <w:r>
        <w:rPr>
          <w:rFonts w:ascii="Times New Roman"/>
          <w:b w:val="false"/>
          <w:i w:val="false"/>
          <w:color w:val="000000"/>
          <w:sz w:val="28"/>
        </w:rPr>
        <w:t>
      Құрылымдық бөлімше басшысының Т. А.Ә___________________</w:t>
      </w:r>
    </w:p>
    <w:bookmarkEnd w:id="178"/>
    <w:bookmarkStart w:name="z186" w:id="179"/>
    <w:p>
      <w:pPr>
        <w:spacing w:after="0"/>
        <w:ind w:left="0"/>
        <w:jc w:val="both"/>
      </w:pPr>
      <w:r>
        <w:rPr>
          <w:rFonts w:ascii="Times New Roman"/>
          <w:b w:val="false"/>
          <w:i w:val="false"/>
          <w:color w:val="000000"/>
          <w:sz w:val="28"/>
        </w:rPr>
        <w:t>
      Құрметті респондент!</w:t>
      </w:r>
    </w:p>
    <w:bookmarkEnd w:id="179"/>
    <w:bookmarkStart w:name="z187"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188"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189"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190"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191"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192"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194" w:id="187"/>
    <w:p>
      <w:pPr>
        <w:spacing w:after="0"/>
        <w:ind w:left="0"/>
        <w:jc w:val="both"/>
      </w:pPr>
      <w:r>
        <w:rPr>
          <w:rFonts w:ascii="Times New Roman"/>
          <w:b w:val="false"/>
          <w:i w:val="false"/>
          <w:color w:val="000000"/>
          <w:sz w:val="28"/>
        </w:rPr>
        <w:t>
      құзырет көрінбейді;</w:t>
      </w:r>
    </w:p>
    <w:bookmarkEnd w:id="187"/>
    <w:bookmarkStart w:name="z195" w:id="188"/>
    <w:p>
      <w:pPr>
        <w:spacing w:after="0"/>
        <w:ind w:left="0"/>
        <w:jc w:val="both"/>
      </w:pPr>
      <w:r>
        <w:rPr>
          <w:rFonts w:ascii="Times New Roman"/>
          <w:b w:val="false"/>
          <w:i w:val="false"/>
          <w:color w:val="000000"/>
          <w:sz w:val="28"/>
        </w:rPr>
        <w:t>
      құзырет сирек көрінеді;</w:t>
      </w:r>
    </w:p>
    <w:bookmarkEnd w:id="188"/>
    <w:bookmarkStart w:name="z196"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197" w:id="190"/>
    <w:p>
      <w:pPr>
        <w:spacing w:after="0"/>
        <w:ind w:left="0"/>
        <w:jc w:val="both"/>
      </w:pPr>
      <w:r>
        <w:rPr>
          <w:rFonts w:ascii="Times New Roman"/>
          <w:b w:val="false"/>
          <w:i w:val="false"/>
          <w:color w:val="000000"/>
          <w:sz w:val="28"/>
        </w:rPr>
        <w:t>
      құзырет көп жағдайда көрінеді;</w:t>
      </w:r>
    </w:p>
    <w:bookmarkEnd w:id="190"/>
    <w:bookmarkStart w:name="z198" w:id="191"/>
    <w:p>
      <w:pPr>
        <w:spacing w:after="0"/>
        <w:ind w:left="0"/>
        <w:jc w:val="both"/>
      </w:pPr>
      <w:r>
        <w:rPr>
          <w:rFonts w:ascii="Times New Roman"/>
          <w:b w:val="false"/>
          <w:i w:val="false"/>
          <w:color w:val="000000"/>
          <w:sz w:val="28"/>
        </w:rPr>
        <w:t>
      құзырет әрқашан көрінеді.</w:t>
      </w:r>
    </w:p>
    <w:bookmarkEnd w:id="191"/>
    <w:bookmarkStart w:name="z199"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p>
      <w:pPr>
        <w:spacing w:after="0"/>
        <w:ind w:left="0"/>
        <w:jc w:val="both"/>
      </w:pPr>
      <w:bookmarkStart w:name="z200" w:id="193"/>
      <w:r>
        <w:rPr>
          <w:rFonts w:ascii="Times New Roman"/>
          <w:b w:val="false"/>
          <w:i w:val="false"/>
          <w:color w:val="000000"/>
          <w:sz w:val="28"/>
        </w:rPr>
        <w:t>
      "Батыс Қазақстан облысы</w:t>
      </w:r>
    </w:p>
    <w:bookmarkEnd w:id="193"/>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6-қосымша</w:t>
      </w:r>
    </w:p>
    <w:bookmarkStart w:name="z201" w:id="194"/>
    <w:p>
      <w:pPr>
        <w:spacing w:after="0"/>
        <w:ind w:left="0"/>
        <w:jc w:val="both"/>
      </w:pPr>
      <w:r>
        <w:rPr>
          <w:rFonts w:ascii="Times New Roman"/>
          <w:b w:val="false"/>
          <w:i w:val="false"/>
          <w:color w:val="000000"/>
          <w:sz w:val="28"/>
        </w:rPr>
        <w:t>
      Нысан</w:t>
      </w:r>
    </w:p>
    <w:bookmarkEnd w:id="194"/>
    <w:bookmarkStart w:name="z202" w:id="195"/>
    <w:p>
      <w:pPr>
        <w:spacing w:after="0"/>
        <w:ind w:left="0"/>
        <w:jc w:val="both"/>
      </w:pPr>
      <w:r>
        <w:rPr>
          <w:rFonts w:ascii="Times New Roman"/>
          <w:b w:val="false"/>
          <w:i w:val="false"/>
          <w:color w:val="000000"/>
          <w:sz w:val="28"/>
        </w:rPr>
        <w:t>
      "Б" корпусы қызметшілерін 360 әдісімен бағалау парағы</w:t>
      </w:r>
    </w:p>
    <w:bookmarkEnd w:id="195"/>
    <w:bookmarkStart w:name="z203" w:id="196"/>
    <w:p>
      <w:pPr>
        <w:spacing w:after="0"/>
        <w:ind w:left="0"/>
        <w:jc w:val="both"/>
      </w:pPr>
      <w:r>
        <w:rPr>
          <w:rFonts w:ascii="Times New Roman"/>
          <w:b w:val="false"/>
          <w:i w:val="false"/>
          <w:color w:val="000000"/>
          <w:sz w:val="28"/>
        </w:rPr>
        <w:t>
      Бағаланатын қызметкердің Т.А.Ә ______________________________</w:t>
      </w:r>
    </w:p>
    <w:bookmarkEnd w:id="196"/>
    <w:bookmarkStart w:name="z204" w:id="197"/>
    <w:p>
      <w:pPr>
        <w:spacing w:after="0"/>
        <w:ind w:left="0"/>
        <w:jc w:val="both"/>
      </w:pPr>
      <w:r>
        <w:rPr>
          <w:rFonts w:ascii="Times New Roman"/>
          <w:b w:val="false"/>
          <w:i w:val="false"/>
          <w:color w:val="000000"/>
          <w:sz w:val="28"/>
        </w:rPr>
        <w:t>
      Құрметті респондент!</w:t>
      </w:r>
    </w:p>
    <w:bookmarkEnd w:id="197"/>
    <w:bookmarkStart w:name="z205" w:id="19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8"/>
    <w:bookmarkStart w:name="z206" w:id="19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9"/>
    <w:bookmarkStart w:name="z207" w:id="20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0"/>
    <w:bookmarkStart w:name="z208" w:id="20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1"/>
    <w:bookmarkStart w:name="z209" w:id="20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2"/>
    <w:bookmarkStart w:name="z210" w:id="20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4"/>
    <w:bookmarkStart w:name="z212" w:id="205"/>
    <w:p>
      <w:pPr>
        <w:spacing w:after="0"/>
        <w:ind w:left="0"/>
        <w:jc w:val="both"/>
      </w:pPr>
      <w:r>
        <w:rPr>
          <w:rFonts w:ascii="Times New Roman"/>
          <w:b w:val="false"/>
          <w:i w:val="false"/>
          <w:color w:val="000000"/>
          <w:sz w:val="28"/>
        </w:rPr>
        <w:t>
      құзырет көрінбейді;</w:t>
      </w:r>
    </w:p>
    <w:bookmarkEnd w:id="205"/>
    <w:bookmarkStart w:name="z213" w:id="206"/>
    <w:p>
      <w:pPr>
        <w:spacing w:after="0"/>
        <w:ind w:left="0"/>
        <w:jc w:val="both"/>
      </w:pPr>
      <w:r>
        <w:rPr>
          <w:rFonts w:ascii="Times New Roman"/>
          <w:b w:val="false"/>
          <w:i w:val="false"/>
          <w:color w:val="000000"/>
          <w:sz w:val="28"/>
        </w:rPr>
        <w:t>
      құзырет сирек көрінеді;</w:t>
      </w:r>
    </w:p>
    <w:bookmarkEnd w:id="206"/>
    <w:bookmarkStart w:name="z214" w:id="207"/>
    <w:p>
      <w:pPr>
        <w:spacing w:after="0"/>
        <w:ind w:left="0"/>
        <w:jc w:val="both"/>
      </w:pPr>
      <w:r>
        <w:rPr>
          <w:rFonts w:ascii="Times New Roman"/>
          <w:b w:val="false"/>
          <w:i w:val="false"/>
          <w:color w:val="000000"/>
          <w:sz w:val="28"/>
        </w:rPr>
        <w:t>
      құзырет жағдайлардың жартысында көрінеді;</w:t>
      </w:r>
    </w:p>
    <w:bookmarkEnd w:id="207"/>
    <w:bookmarkStart w:name="z215" w:id="208"/>
    <w:p>
      <w:pPr>
        <w:spacing w:after="0"/>
        <w:ind w:left="0"/>
        <w:jc w:val="both"/>
      </w:pPr>
      <w:r>
        <w:rPr>
          <w:rFonts w:ascii="Times New Roman"/>
          <w:b w:val="false"/>
          <w:i w:val="false"/>
          <w:color w:val="000000"/>
          <w:sz w:val="28"/>
        </w:rPr>
        <w:t>
      құзырет көп жағдайда көрінеді;</w:t>
      </w:r>
    </w:p>
    <w:bookmarkEnd w:id="208"/>
    <w:bookmarkStart w:name="z216" w:id="209"/>
    <w:p>
      <w:pPr>
        <w:spacing w:after="0"/>
        <w:ind w:left="0"/>
        <w:jc w:val="both"/>
      </w:pPr>
      <w:r>
        <w:rPr>
          <w:rFonts w:ascii="Times New Roman"/>
          <w:b w:val="false"/>
          <w:i w:val="false"/>
          <w:color w:val="000000"/>
          <w:sz w:val="28"/>
        </w:rPr>
        <w:t>
      құзырет әрқашан көрінеді.</w:t>
      </w:r>
    </w:p>
    <w:bookmarkEnd w:id="209"/>
    <w:bookmarkStart w:name="z217" w:id="21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0"/>
    <w:p>
      <w:pPr>
        <w:spacing w:after="0"/>
        <w:ind w:left="0"/>
        <w:jc w:val="both"/>
      </w:pPr>
      <w:bookmarkStart w:name="z218" w:id="211"/>
      <w:r>
        <w:rPr>
          <w:rFonts w:ascii="Times New Roman"/>
          <w:b w:val="false"/>
          <w:i w:val="false"/>
          <w:color w:val="000000"/>
          <w:sz w:val="28"/>
        </w:rPr>
        <w:t>
      "Батыс Қазақстан облысы</w:t>
      </w:r>
    </w:p>
    <w:bookmarkEnd w:id="211"/>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7-қосымша</w:t>
      </w:r>
    </w:p>
    <w:bookmarkStart w:name="z219" w:id="212"/>
    <w:p>
      <w:pPr>
        <w:spacing w:after="0"/>
        <w:ind w:left="0"/>
        <w:jc w:val="both"/>
      </w:pPr>
      <w:r>
        <w:rPr>
          <w:rFonts w:ascii="Times New Roman"/>
          <w:b w:val="false"/>
          <w:i w:val="false"/>
          <w:color w:val="000000"/>
          <w:sz w:val="28"/>
        </w:rPr>
        <w:t>
      Нысан</w:t>
      </w:r>
    </w:p>
    <w:bookmarkEnd w:id="212"/>
    <w:bookmarkStart w:name="z220" w:id="213"/>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13"/>
    <w:bookmarkStart w:name="z221" w:id="214"/>
    <w:p>
      <w:pPr>
        <w:spacing w:after="0"/>
        <w:ind w:left="0"/>
        <w:jc w:val="both"/>
      </w:pPr>
      <w:r>
        <w:rPr>
          <w:rFonts w:ascii="Times New Roman"/>
          <w:b w:val="false"/>
          <w:i w:val="false"/>
          <w:color w:val="000000"/>
          <w:sz w:val="28"/>
        </w:rPr>
        <w:t>
      Құрылымдық бөлімше басшысының Т. А.Ә. 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5"/>
    <w:bookmarkStart w:name="z223" w:id="216"/>
    <w:p>
      <w:pPr>
        <w:spacing w:after="0"/>
        <w:ind w:left="0"/>
        <w:jc w:val="both"/>
      </w:pPr>
      <w:r>
        <w:rPr>
          <w:rFonts w:ascii="Times New Roman"/>
          <w:b w:val="false"/>
          <w:i w:val="false"/>
          <w:color w:val="000000"/>
          <w:sz w:val="28"/>
        </w:rPr>
        <w:t>
      Бағалау нәтижесі: _______________________________</w:t>
      </w:r>
    </w:p>
    <w:bookmarkEnd w:id="216"/>
    <w:p>
      <w:pPr>
        <w:spacing w:after="0"/>
        <w:ind w:left="0"/>
        <w:jc w:val="both"/>
      </w:pPr>
      <w:bookmarkStart w:name="z224" w:id="217"/>
      <w:r>
        <w:rPr>
          <w:rFonts w:ascii="Times New Roman"/>
          <w:b w:val="false"/>
          <w:i w:val="false"/>
          <w:color w:val="000000"/>
          <w:sz w:val="28"/>
        </w:rPr>
        <w:t>
      "Батыс Қазақстан облысы</w:t>
      </w:r>
    </w:p>
    <w:bookmarkEnd w:id="217"/>
    <w:p>
      <w:pPr>
        <w:spacing w:after="0"/>
        <w:ind w:left="0"/>
        <w:jc w:val="both"/>
      </w:pPr>
      <w:r>
        <w:rPr>
          <w:rFonts w:ascii="Times New Roman"/>
          <w:b w:val="false"/>
          <w:i w:val="false"/>
          <w:color w:val="000000"/>
          <w:sz w:val="28"/>
        </w:rPr>
        <w:t>бойынша тексеру комиссиясы"</w:t>
      </w:r>
    </w:p>
    <w:p>
      <w:pPr>
        <w:spacing w:after="0"/>
        <w:ind w:left="0"/>
        <w:jc w:val="both"/>
      </w:pPr>
      <w:r>
        <w:rPr>
          <w:rFonts w:ascii="Times New Roman"/>
          <w:b w:val="false"/>
          <w:i w:val="false"/>
          <w:color w:val="000000"/>
          <w:sz w:val="28"/>
        </w:rPr>
        <w:t>мемлекеттік мекемесінің "Б"</w:t>
      </w:r>
    </w:p>
    <w:p>
      <w:pPr>
        <w:spacing w:after="0"/>
        <w:ind w:left="0"/>
        <w:jc w:val="both"/>
      </w:pPr>
      <w:r>
        <w:rPr>
          <w:rFonts w:ascii="Times New Roman"/>
          <w:b w:val="false"/>
          <w:i w:val="false"/>
          <w:color w:val="000000"/>
          <w:sz w:val="28"/>
        </w:rPr>
        <w:t>корпусы 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 әдістемесіне 8-қосымша</w:t>
      </w:r>
    </w:p>
    <w:bookmarkStart w:name="z225" w:id="218"/>
    <w:p>
      <w:pPr>
        <w:spacing w:after="0"/>
        <w:ind w:left="0"/>
        <w:jc w:val="both"/>
      </w:pPr>
      <w:r>
        <w:rPr>
          <w:rFonts w:ascii="Times New Roman"/>
          <w:b w:val="false"/>
          <w:i w:val="false"/>
          <w:color w:val="000000"/>
          <w:sz w:val="28"/>
        </w:rPr>
        <w:t>
      Нысан</w:t>
      </w:r>
    </w:p>
    <w:bookmarkEnd w:id="218"/>
    <w:bookmarkStart w:name="z226" w:id="21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19"/>
    <w:bookmarkStart w:name="z227" w:id="220"/>
    <w:p>
      <w:pPr>
        <w:spacing w:after="0"/>
        <w:ind w:left="0"/>
        <w:jc w:val="both"/>
      </w:pPr>
      <w:r>
        <w:rPr>
          <w:rFonts w:ascii="Times New Roman"/>
          <w:b w:val="false"/>
          <w:i w:val="false"/>
          <w:color w:val="000000"/>
          <w:sz w:val="28"/>
        </w:rPr>
        <w:t>
      Бағаланатын қызметшінің Т. А.Ә.__________________________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2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1"/>
    <w:bookmarkStart w:name="z229" w:id="222"/>
    <w:p>
      <w:pPr>
        <w:spacing w:after="0"/>
        <w:ind w:left="0"/>
        <w:jc w:val="left"/>
      </w:pPr>
      <w:r>
        <w:rPr>
          <w:rFonts w:ascii="Times New Roman"/>
          <w:b/>
          <w:i w:val="false"/>
          <w:color w:val="000000"/>
        </w:rPr>
        <w:t xml:space="preserve"> Бағалау нәтижесі: ______________________________</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