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aeff8" w14:textId="65ae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2018 жылғы 30 наурыздағы № 20-5 "Орал қалалық мәслихатының аппараты" мемлекеттік мекемесінің "Б" корпусы мемлекеттік әкімшілік қызметшілерінің қызметін бағалау әдістемесін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2022 жылғы 15 наурыздағы № 12-9 шешімі. Күші жойылды - Батыс Қазақстан облысы Орал қалалық мәслихатының 2024 жылғы 17 маусымдағы № 12-7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Орал қалалық мәслихатының 17.06.2024 </w:t>
      </w:r>
      <w:r>
        <w:rPr>
          <w:rFonts w:ascii="Times New Roman"/>
          <w:b w:val="false"/>
          <w:i w:val="false"/>
          <w:color w:val="ff0000"/>
          <w:sz w:val="28"/>
        </w:rPr>
        <w:t>№ 12-7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Орал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Орал қалалық мәслихатының 2018 жылғы 30 наурыздағы № 20-5 "Орал қалалық мәслихатының аппараты" мемлекеттік мекемесінің "Б" корпусы мемлекеттік әкімшілік қызметшілерінің қызметін бағалау әдістемесін бекіту туралы" (Нормативтік құқықтық актілерді мемлекеттік тіркеу тізілімінде №5157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"Орал қалалық мәслихатының аппараты" мемлекеттік мекемесінің "Б" корпусы мемлекеттік әкімшілік қызметшілерінің қызметін бағалаудың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Бағалауды өткізу үшін "Б" корпусы қызметшісін мемлекеттік лауазымға тағайындауға және мемлекеттік лауазымнан босатуға құқығы бар лауазымды тұлғамен (бұдан әрі – уәкілетті тұлға) персоналды басқару қызметі немесе ол болмаған жағдайда персоналды басқару қызметінің (кадр қызметінің) (бұдан әрі – персоналды басқару қызметі) міндеттерін атқару жүктелген өзге құрылымдық бөлімше (тұлға) жұмыс органы болып табылатын Бағалау жөніндегі комиссия (бұдан әрі – Комиссия) құрылады.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 уәкілетті тұлғамен анықталады. Комиссия мүшелерінің саны 5 адамнан кем болмауы тиіс.";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 танысудан бас тартқан қызметшілерге бағалау нәтижелері мемлекеттік органдардың интранет-порталы және (немесе)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40-тармағында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 жолданады.";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