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1d160" w14:textId="9b1d1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қалалық мәслихатының 2021 жылғы 30 желтоқсандағы №11-6 "2022-2024 жылдарға арналған Деркөл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қалалық мәслихатының 2022 жылғы 22 сәуірдегі № 13-6 шешімі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Орал қалалық мәслихаты </w:t>
      </w:r>
      <w:r>
        <w:rPr>
          <w:rFonts w:ascii="Times New Roman"/>
          <w:b/>
          <w:i w:val="false"/>
          <w:color w:val="000000"/>
          <w:sz w:val="28"/>
        </w:rPr>
        <w:t>ШЕШТІ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Орал қалалық мәслихатының "2022-2024 жылдарға арналған Деркөл кентінің бюджеті туралы" 2021 жылғы 30 желтоқсандағы №11- 6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2022-2024 жылдарға арналған Орал қаласының Деркөл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2022 жылға арналған бюджет келесі көлемдерде бекітілсін: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367 197 мың теңге: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8 738 мың теңге;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358 459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371 319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теңге: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 теңге;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- 4 122 мың теңге;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4 122 мың теңге: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теңге;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теңге;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4 122 мың теңге.";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шешім 2022 жылғы 1 қаңтардан бастап қолданысқа енгізіледі. 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Орал қалалық мәслихат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Орал қалалық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 жылғы 22 сәуірдегі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13-6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Орал қалалық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2021 жылғы 30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№11-6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9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Деркөл кентінің бюджеті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мың теңге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367 197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371 319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кредиттер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- 4 122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4 122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