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a0c6" w14:textId="b08a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5 қарашадағы № 9-5 "Орал қаласы бойынша 2021-2022 жылдарға арналған жайылымдарды басқару және оларды пайдалану жөніндегі жоспарын бекіту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 қыркүйектегі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5 қарашадағы № 9-5 "Орал қаласы бойынша 2021-2022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 бойынша 2021-2022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7-1) тармақшамен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осы Жоспардың 8-қосымшасына сәйкес;";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8-қосымшамен толықтырылсын.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8-қосымша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