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3c72" w14:textId="5923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 11-6 "2022-2024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23 қарашадағы № 21-6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"2022-2024 жылдарға арналған Деркөл кентінің бюджеті туралы" 2021 жылғы 30 желтоқсандағы №11-6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474 806,0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34 238,0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5 500,0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435 068,0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478 928,0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- 4 122,0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4 122,0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4 122,0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23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478 928,0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352 893,9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302 485,9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55 596,1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