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26e87" w14:textId="e226e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Желаев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Орал қалалық мәслихатының 2022 жылғы 27 желтоқсандағы № 22-3 шешімі.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Орал қалалық мәслихат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2023-2025 жылдарға арналған Орал қаласының Желаев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арналған бюджет келесі көлемдерде бекітілсін: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139 517 мың теңге: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15 533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215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123 769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140 448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- 931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931 мың теңге: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931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Батыс Қазақстан облысы Орал қалалық мәслихатының 08.12.2023 </w:t>
      </w:r>
      <w:r>
        <w:rPr>
          <w:rFonts w:ascii="Times New Roman"/>
          <w:b w:val="false"/>
          <w:i w:val="false"/>
          <w:color w:val="000000"/>
          <w:sz w:val="28"/>
        </w:rPr>
        <w:t>№ 6-4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2023 жылға Желаев ауылдық округінің бюджет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Орал қалалық мәслихатының 2022 жылғы 22 желтоқсандағы № 22-2 "2023-2025 жылдарға арналған қалалық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қалыптастырылады.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2023 жылға Желаев ауылдық округінің бюджетінде қалалық бюджеттен берілетін субвенциялар көлемінің жалпы сомасы 83 571 мың теңге түсімдері қарастырылғаны ескерілсін.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Жергілікті атқарушы органдарға қарасты мемлекеттік мекемелер ұсынатын мен қызметтерді тауарлармен өткізуден түсетін ақшалар Қазақстан Республикасының Бюджет кодексі белгіленген тәртіпте пайдаланылады.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Осы шешім 2023 жылғы 1 қаңтардан бастап қолданысқа енгізіледі. 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Орал қалалық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 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22–3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Желаев ауылдық округінің бюджеті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Батыс Қазақстан облысы Орал қалалық мәслихатының 08.12.2023 </w:t>
      </w:r>
      <w:r>
        <w:rPr>
          <w:rFonts w:ascii="Times New Roman"/>
          <w:b w:val="false"/>
          <w:i w:val="false"/>
          <w:color w:val="ff0000"/>
          <w:sz w:val="28"/>
        </w:rPr>
        <w:t>№ 6-4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139 517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123 769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123 769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140 448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Орал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 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22-3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Желаев ауылдық округінің бюджеті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Орал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 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22-3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3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Желаев ауылдық округінің бюджеті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