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cca2" w14:textId="b57c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2022 жылғы 24 тамыздағы № 1536 қаулысы. Күші жойылды - Батыс Қазақстан облысы Орал қаласы әкімдігінің 2024 жылғы 30 шілдедегі № 1656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30.07.2024 </w:t>
      </w:r>
      <w:r>
        <w:rPr>
          <w:rFonts w:ascii="Times New Roman"/>
          <w:b w:val="false"/>
          <w:i w:val="false"/>
          <w:color w:val="ff0000"/>
          <w:sz w:val="28"/>
        </w:rPr>
        <w:t>№ 1656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агенттігі төрағасының 2021 жылғы 24 желтоқсандағы № 247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Әділет министрлігінде 2021 жылы 29 желтоқсанда № 26167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4" w:id="1"/>
    <w:p>
      <w:pPr>
        <w:spacing w:after="0"/>
        <w:ind w:left="0"/>
        <w:jc w:val="both"/>
      </w:pPr>
      <w:r>
        <w:rPr>
          <w:rFonts w:ascii="Times New Roman"/>
          <w:b w:val="false"/>
          <w:i w:val="false"/>
          <w:color w:val="000000"/>
          <w:sz w:val="28"/>
        </w:rPr>
        <w:t xml:space="preserve">
      1. 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тізілімінде №5124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персоналды басқару қызметімен және мемлекеттік органның басқа екі қызметшісімен қол қойылған акт толтырылады.</w:t>
      </w:r>
    </w:p>
    <w:bookmarkEnd w:id="3"/>
    <w:bookmarkStart w:name="z8"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