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0af" w14:textId="5eb0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Ақжайық ауданы әкімдігінің 2018 жылғы 28 наурыздағы №76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2022 жылғы 3 мамырдағы № 74 қаулысы. Күші жойылды - Батыс Қазақстан облысы Ақжайық ауданы әкімдігінің 2024 жылғы 6 маусымдағы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Ақжайық ауданы әкімдігінің 2018 жылғы 28 наурыздағы №76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№5131 болып енгізілді)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қаулымен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