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eab8" w14:textId="d64e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Ақжайық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2022 жылғы 10 қаңтардағы № 12-1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2021 жылғы 27 желтоқсандағы № 11-2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26321 тіркелген)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52 403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49 922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52 697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31 618 мың теңге: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2 492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28 856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32 850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- 1232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1232 мың теңге: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1232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56 625 мың теңге: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1 864 мың теңге;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 мың теңге;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54 585 мың теңге;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57 820 мың теңге;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- 1 195 мың теңге;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1 195 мың теңге: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1 195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37 403 мың теңге: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2 576 мың теңге;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34 517 мың теңге;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37 975 мың теңге;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- 572 мың теңге;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572 мың теңге: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572 мың теңге.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Базартөбе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34 681 мың теңге: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1 061 мың теңге;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мың теңге;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33 450 мың теңге;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35 134 мың теңге;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- 453 мың теңге;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453 мың теңге: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453 мың теңге.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Базаршолан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39 137 мың теңге: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1 163 мың теңге;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 мың теңге;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37 675 мың теңге;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40 094 мың теңге;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- 957 мың теңге;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957 мың теңге: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957 мың теңге.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Бударин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34 668 мың теңге: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2 607 мың теңге;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132 мың теңге;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31 879 мың теңге;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36 116 мың теңге;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- 1 448 мың теңге;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1 448 мың теңге: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1 448 мың теңге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37 532 мың теңге: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1 837 мың теңге;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 мың теңге;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 мың теңге;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35 323 мың теңге;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37 959 мың теңге;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- 427 мың теңге;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427 мың теңге: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427 мың теңге.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31 489 мың теңге: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462 мың теңге;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31 027 мың теңге;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31 712 мың теңге;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- 223 мың теңге;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 мың теңге: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 мың теңге.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Жаңабұлақ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30 928 мың теңге: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944 мың теңге;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264 мың теңге;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360 мың теңге;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29 720 мың теңге;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31 447 мың теңге;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- 519 мың теңге;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519 мың теңге: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519 мың теңге.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Көнеккеткен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36 106 мың теңге: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884 мың теңге;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35 167 мың теңге;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36 560 мың теңге;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- 454 мың теңге;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454 мың теңге: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 мың теңге.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2022-2024 жылдарға арналған Қабыршақты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33 925 мың теңге: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1 205 мың теңге;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 мың теңге;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32 422 мың теңге;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33 989 мың теңге;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 мың теңге;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 мың теңге: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 мың теңге.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2022-2024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43 377 мың теңге: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1 407 мың теңге;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41 954 мың теңге;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44 357 мың теңге;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- 980 мың теңге;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980 мың теңге: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980 мың теңге.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2022-2024 жылдарға арналған Құрайлысай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36 306 мың теңге: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906 мың теңге;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 мың теңге;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35 274 мың теңге;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37 187 мың теңге;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- 881 мың теңге;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881 мың теңге: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881 мың теңге.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2022-2024 жылдарға арналған Мерген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34 502 мың теңге: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1 581 мың теңге;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165 мың теңге;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32 556 мың теңге;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35 318 мың теңге;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- 816 мың теңге;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816 мың теңге: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816 мың теңге.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2022-2024 жылдарға арналған Сартоғай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38 997 мың теңге: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899 мың теңге;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 мың теңге;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38 008 мың теңге;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39 219 мың теңге;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- 222 мың теңге;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222 мың теңге: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222 мың теңге.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2022-2024 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108 652 мың теңге: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9 634 мың теңге;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540 теңге;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450 мың теңге;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98 028 мың теңге;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109 543 мың теңге;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- 891 мың теңге;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891 мың теңге:</w:t>
      </w:r>
    </w:p>
    <w:bookmarkEnd w:id="303"/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891 мың теңге.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2022-2024 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151 429 мың теңге: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22 093 мың теңге;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980 теңге;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1 816 мың теңге;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126 540 мың теңге;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154 012 мың теңге;</w:t>
      </w:r>
    </w:p>
    <w:bookmarkEnd w:id="313"/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9"/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- 2 583 мың теңге;</w:t>
      </w:r>
    </w:p>
    <w:bookmarkEnd w:id="320"/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2 583 мың теңге:</w:t>
      </w:r>
    </w:p>
    <w:bookmarkEnd w:id="321"/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22"/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2 583 мың теңге.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2022 жылға арналған ауылдық округтердің бюджеттері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2021 жылғы 27 желтоқсандағы № 11-2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26321 тіркелген) сәйкес қалыптасады.</w:t>
      </w:r>
    </w:p>
    <w:bookmarkEnd w:id="325"/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2022 жылға арналған ауылдық округ бюджетінде аудандық бюджеттен берілетін субвенциялар түсімдері жалпы 430 674 мың теңге сомасында ескерілсін.</w:t>
      </w:r>
    </w:p>
    <w:bookmarkEnd w:id="326"/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327"/>
    <w:bookmarkStart w:name="z3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Осы шешім 2022 жылдың 1 қаңтарынан бастап қолданысқа енгізіледі.</w:t>
      </w:r>
    </w:p>
    <w:bookmarkEnd w:id="3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4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Ақжол ауылдық округінің бюджеті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3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Ақжол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8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Ақжол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0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ауылдық округінің бюджеті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42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4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46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Алғабас ауылдық округінің бюджеті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54585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4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Алғабас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5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Алғабас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52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Алмалы ауылдық округінің бюджеті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34517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54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Алмалы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356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Алмалы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58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Базартөбе ауылдық округінің бюджеті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360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Базартөбе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362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Базартөбе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64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Базаршолан ауылдық округінің бюджеті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37675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366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Базаршолан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368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Базаршолан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70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Бударин ауылдық округінің бюджеті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31879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37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Бударин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374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Бударин ауылдық округінің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7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Есенсай ауылдық округінің бюджеті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78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Есенсай ауылдық округінің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8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Есенсай ауылдық округінің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82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84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86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88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Жаңабұлақ ауылдық округінің бюджеті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90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Жаңабұлақ ауылдық округінің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9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Жаңабұлақ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94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Көнеккеткен ауылдық округінің бюджеті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9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Көнеккеткен ауылдық округінің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9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Көнеккеткен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40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Қабыршақты ауылдық округінің бюджеті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402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Қабыршақты ауылдық округінің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404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Қабыршақты ауылдық округінің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406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Қарауылтөбе ауылдық округінің бюджеті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408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Қарауылтөбе ауылдық округінің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410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Қарауылтөбе ауылдық округінің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412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Құрайлысай ауылдық округінің бюджеті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41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Құрайлысай ауылдық округінің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416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Құрайлысай ауылдық округінің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418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Мерген ауылдық округінің бюджеті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32556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bookmarkStart w:name="z420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Мерген ауылдық округінің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</w:tbl>
    <w:bookmarkStart w:name="z422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Мерген ауылдық округінің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424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Сарытоғай ауылдық округінің бюджеті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bookmarkStart w:name="z426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Сарытоғай ауылдық округінің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48-қосымша</w:t>
            </w:r>
          </w:p>
        </w:tc>
      </w:tr>
    </w:tbl>
    <w:bookmarkStart w:name="z428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Сарытоғай ауылдық округінің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49-қосымша</w:t>
            </w:r>
          </w:p>
        </w:tc>
      </w:tr>
    </w:tbl>
    <w:bookmarkStart w:name="z430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Тайпақ ауылдық округінің бюджеті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50-қосымша</w:t>
            </w:r>
          </w:p>
        </w:tc>
      </w:tr>
    </w:tbl>
    <w:bookmarkStart w:name="z432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Тайпақ ауылдық округінің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51-қосымша</w:t>
            </w:r>
          </w:p>
        </w:tc>
      </w:tr>
    </w:tbl>
    <w:bookmarkStart w:name="z434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Тайпақ ауылдық округінің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52-қосымша</w:t>
            </w:r>
          </w:p>
        </w:tc>
      </w:tr>
    </w:tbl>
    <w:bookmarkStart w:name="z436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Чапаев ауылдық округінің бюджеті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– Батыс Қазақстан облысы Ақжайық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53-қосымша</w:t>
            </w:r>
          </w:p>
        </w:tc>
      </w:tr>
    </w:tbl>
    <w:bookmarkStart w:name="z438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Чапаев ауылдық округінің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54-қосымша</w:t>
            </w:r>
          </w:p>
        </w:tc>
      </w:tr>
    </w:tbl>
    <w:bookmarkStart w:name="z440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Чапаев ауылдық округінің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