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5f01" w14:textId="0a45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2022 жылғы 10 қаңтардағы № 12-1 "2022-2024 жылдарға арналған Ақжайық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2022 жылғы 5 мамырдағы № 15-1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"2022-2024 жылдарға арналған Ақжайық ауданы ауылдық округтерінің бюджеттері туралы" 2022 жылғы 10 қаңтардағы № 12-1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Ақжол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47 843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2 471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45 172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48 137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2 - тармақ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2022-2024 жылдарға арналған Ақсуат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30 960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2 492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28 198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32 192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- 1232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1232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1232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3 - тармақ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2022-2024 жылдарға арналған Алғабас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56 524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2 144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176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320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53 884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56 524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4 - тармақ мынадай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2022-2024 жылдарға арналған Алмалы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35 072 мың теңге: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2 576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32 186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35 644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- 572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572 мың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572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5 - тармақ мынадай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2022-2024 жылдарға арналған Базартөбе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34 352 мың теңге: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1 061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160 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33 021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34 805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- 453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453 мың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453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6 - тармақ мынадай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2022-2024 жылдарға арналған Базаршолан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38 982 мың теңге: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1 163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99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37 520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39 939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- 957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957 мың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957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7 - тармақ мынадай редакцияда жазылсын: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2022-2024 жылдарға арналған Бударин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34 276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2 607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132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31 037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35 724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- 1448 мың теңге;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1448 мың теңге: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1448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8 - тармақ мынадай редакцияда жазылсын: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2022-2024 жылдарға арналған Есенсай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37 085 мың теңге: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1 837 мың теңге;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142 мың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230 мың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34 876 мың теңге;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37 512 мың теңге;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- 427 мың теңге;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427 мың теңге: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427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9 - тармақ мынадай редакцияда жазылсын: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2022-2024 жылдарға арналған Жамбыл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31 931 мың теңге: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842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220 мың теңге;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340 мың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30 529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32 154 мың теңге;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- 223 мың теңге;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223 мың теңге: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223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10 - тармақ мынадай редакцияда жазылсын: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2022-2024 жылдарға арналған Жаңабұлақ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30 791 мың теңге: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1 334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264 мың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360 мың теңге;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28 833 мың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31 310 мың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- 519 мың теңге;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519 мың теңге: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519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11 - тармақ мынадай редакцияда жазылсын:</w:t>
      </w:r>
    </w:p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2022-2024 жылдарға арналған Көнеккеткен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35 706 мың теңге: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884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34 767 мың теңге;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36 160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- 454 мың теңге;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454 мың теңге: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454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12 - тармақ мынадай редакцияда жазылсын:</w:t>
      </w:r>
    </w:p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2022-2024 жылдарға арналған Қабыршақты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32 709 мың теңге: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1 205 мың теңге;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 мың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510 мың теңге;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30 946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32 773 мың теңге;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- 64 мың теңге;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 мың теңге: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13 - тармақ мынадай редакцияда жазылсын:</w:t>
      </w:r>
    </w:p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2022-2024 жылдарға арналған Қарауылтөбе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44 877 мың теңге: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1 653 мың теңге;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160 мың теңге;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42 954 мың теңге;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45 857 мың теңге;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- 980 мың теңге;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980 мың теңге: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980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14 - тармақ мынадай редакцияда жазылсын:</w:t>
      </w:r>
    </w:p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2022-2024 жылдарға арналған Құрайлысай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36 526 мың теңге: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1 556 мың теңге;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126 мың теңге;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34 744 мың теңге;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37 407 мың теңге;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8"/>
    <w:bookmarkStart w:name="z26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- 881 мың теңге;</w:t>
      </w:r>
    </w:p>
    <w:bookmarkEnd w:id="249"/>
    <w:bookmarkStart w:name="z26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881 мың теңге: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881 мың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15 - тармақ мынадай редакцияда жазылсын:</w:t>
      </w:r>
    </w:p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2022-2024 жылдарға арналған Мерген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36 233 мың теңге: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1 581 мың теңге;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165 мың теңге;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34 287 мың теңге;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37 049 мың теңге;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- 816 мың теңге;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816 мың теңге: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816 мың теңге.";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16 - тармақ мынадай редакцияда жазылсын:</w:t>
      </w:r>
    </w:p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2022-2024 жылдарға арналған Сарытоғай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37 800 мың теңге: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899 мың теңге;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90 мың теңге;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36 811 мың теңге;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38 022 мың теңге;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- 222 мың теңге;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222 мың теңге: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87"/>
    <w:bookmarkStart w:name="z30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88"/>
    <w:bookmarkStart w:name="z30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222 мың теңге.";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17 - тармақ мынадай редакцияда жазылсын:</w:t>
      </w:r>
    </w:p>
    <w:bookmarkStart w:name="z3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2022-2024 жылдарға арналған Тайпақ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90"/>
    <w:bookmarkStart w:name="z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95 484 мың теңге:</w:t>
      </w:r>
    </w:p>
    <w:bookmarkEnd w:id="291"/>
    <w:bookmarkStart w:name="z31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9 634 мың теңге;</w:t>
      </w:r>
    </w:p>
    <w:bookmarkEnd w:id="292"/>
    <w:bookmarkStart w:name="z31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540 теңге;</w:t>
      </w:r>
    </w:p>
    <w:bookmarkEnd w:id="293"/>
    <w:bookmarkStart w:name="z31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450 мың теңге;</w:t>
      </w:r>
    </w:p>
    <w:bookmarkEnd w:id="294"/>
    <w:bookmarkStart w:name="z31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84 860 мың теңге;</w:t>
      </w:r>
    </w:p>
    <w:bookmarkEnd w:id="295"/>
    <w:bookmarkStart w:name="z31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96 064 мың теңге;</w:t>
      </w:r>
    </w:p>
    <w:bookmarkEnd w:id="296"/>
    <w:bookmarkStart w:name="z31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97"/>
    <w:bookmarkStart w:name="z31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8"/>
    <w:bookmarkStart w:name="z31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9"/>
    <w:bookmarkStart w:name="z32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0"/>
    <w:bookmarkStart w:name="z32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01"/>
    <w:bookmarkStart w:name="z32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2"/>
    <w:bookmarkStart w:name="z32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- 580 мың теңге;</w:t>
      </w:r>
    </w:p>
    <w:bookmarkEnd w:id="303"/>
    <w:bookmarkStart w:name="z32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580 мың теңге:</w:t>
      </w:r>
    </w:p>
    <w:bookmarkEnd w:id="304"/>
    <w:bookmarkStart w:name="z32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05"/>
    <w:bookmarkStart w:name="z32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06"/>
    <w:bookmarkStart w:name="z32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580 мың теңге.";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18 - тармақ мынадай редакцияда жазылсын:</w:t>
      </w:r>
    </w:p>
    <w:bookmarkStart w:name="z32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2022-2024 жылдарға арналған Чапаев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308"/>
    <w:bookmarkStart w:name="z33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123 844 мың теңге:</w:t>
      </w:r>
    </w:p>
    <w:bookmarkEnd w:id="309"/>
    <w:bookmarkStart w:name="z33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22 093 мың теңге;</w:t>
      </w:r>
    </w:p>
    <w:bookmarkEnd w:id="310"/>
    <w:bookmarkStart w:name="z33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980 теңге;</w:t>
      </w:r>
    </w:p>
    <w:bookmarkEnd w:id="311"/>
    <w:bookmarkStart w:name="z33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1 816 мың теңге;</w:t>
      </w:r>
    </w:p>
    <w:bookmarkEnd w:id="312"/>
    <w:bookmarkStart w:name="z33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98 955 мың теңге;</w:t>
      </w:r>
    </w:p>
    <w:bookmarkEnd w:id="313"/>
    <w:bookmarkStart w:name="z33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126 427 мың теңге;</w:t>
      </w:r>
    </w:p>
    <w:bookmarkEnd w:id="314"/>
    <w:bookmarkStart w:name="z33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315"/>
    <w:bookmarkStart w:name="z33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16"/>
    <w:bookmarkStart w:name="z33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17"/>
    <w:bookmarkStart w:name="z33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18"/>
    <w:bookmarkStart w:name="z34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9"/>
    <w:bookmarkStart w:name="z34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0"/>
    <w:bookmarkStart w:name="z34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- 2 583 мың теңге;</w:t>
      </w:r>
    </w:p>
    <w:bookmarkEnd w:id="321"/>
    <w:bookmarkStart w:name="z34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2 583 мың теңге:</w:t>
      </w:r>
    </w:p>
    <w:bookmarkEnd w:id="322"/>
    <w:bookmarkStart w:name="z34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23"/>
    <w:bookmarkStart w:name="z34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24"/>
    <w:bookmarkStart w:name="z34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2 583 мың теңге.";</w:t>
      </w:r>
    </w:p>
    <w:bookmarkEnd w:id="325"/>
    <w:bookmarkStart w:name="z34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4, 5, 6, 7, 8, 9, 10, 11, 12, 13, 14, 15, 16, 17, 18 қосымшаларына сәйкес жаңа редакцияда жазылсын.</w:t>
      </w:r>
    </w:p>
    <w:bookmarkEnd w:id="326"/>
    <w:bookmarkStart w:name="z34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мамырдағы № 15-1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2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Ақжол ауылдық округінің бюджеті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мамырдағы № 15-1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55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Ақсуат ауылдық округінің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мамырдағы № 15-1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58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Алғабас ауылдық округінің бюджеті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56524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мамырдағы № 15-1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12-1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шешіміне10-қосымша</w:t>
            </w:r>
          </w:p>
        </w:tc>
      </w:tr>
    </w:tbl>
    <w:bookmarkStart w:name="z361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Алмалы ауылдық округінің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мамырдағы № 15-1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12-1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шешіміне13-қосымша</w:t>
            </w:r>
          </w:p>
        </w:tc>
      </w:tr>
    </w:tbl>
    <w:bookmarkStart w:name="z364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Базартөбе ауылдық округінің бюджеті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мамырдағы № 15-1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367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Базаршолан ауылдық округінің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5 мамырдағы № 15-1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7-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қаңтардағы№ 12-1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bookmarkStart w:name="z370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Бударин ауылдық округінің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31037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мамырдағы № 15-1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373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Есенсай ауылдық округінің бюджеті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мамырдағы № 15-1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376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мамырдағы № 15-1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қаңтардағы № 12-1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379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Жаңабұлақ ауылдық округінің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Көнеккеткен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Қабыршақты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Қарауылтөбе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Құрайлысай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Мерген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Тайпақ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Чапаев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