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cbe6" w14:textId="01d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2022 жылғы 10 қаңтардағы № 12-1 "2022-2024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9 тамыздағы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"2022-2024 жылдарға арналған Ақжайық ауданы ауылдық округтерінің бюджеттері туралы" 2022 жылғы 10 қаңтардағы №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47 511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44 871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48 706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1 195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36 788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33 902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37 360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- 572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34 781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33 450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35 234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39 137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1 163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37 675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40 094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34 276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2 607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31 037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35 726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36 992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34 783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37 419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31 678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1 334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29 720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32 197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- 519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519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34 457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1 205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32 694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34 521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43 877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41 954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44 857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34 767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1 581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32 821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35 583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- 816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98 637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9 634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88 013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99 528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- 891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891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2022-2024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124 154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22 093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1 816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99 265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126 737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- 2 583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2 583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2 583 мың теңге.";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Базартөбе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Базаршолан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7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Бударин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Есенсай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Жаңабұлақ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Қабыршақты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8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8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Мерген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bookmarkStart w:name="z29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Тайпақ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88013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18-1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bookmarkStart w:name="z29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