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bff2" w14:textId="763b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2022 жылғы 10 қаңтардағы № 12-1 "2022-2024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2022 жылғы 7 желтоқсандағы № 22-1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"2022-2024 жылдарға арналған Ақжайық ауданы ауылдық округтерінің бюджеттері туралы" 2022 жылғы 10 қаңтардағы № 12-1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52 403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49 922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52 697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31 618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28 856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32 850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- 1 232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1 232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1 232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56 625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1 864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54 585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57 820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- 1 195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1 195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1 195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37 403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2 576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34 517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37 975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- 572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572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572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34 681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1 061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33 450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35 134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- 453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453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453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2022-2024 жылдарға арналған Базаршолан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39 137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1 163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37 675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40 094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- 957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957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34 668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2 607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31 879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36 116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- 1 448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1 448 мың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1 448 мың теңге".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2022-2024 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37 532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1 837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35 323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37 959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- 427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427 мың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427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31 489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462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31 027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31 712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- 223 мың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 мың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Жаңабұлақ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30 928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944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264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29 720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31 447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- 519 мың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519 мың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519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Көнеккеткен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36 106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884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35 167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36 560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- 454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454 мың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Қабыршақты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33 925 мың теңге: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1 205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32 422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33 989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 мың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 мың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43 377 мың теңге: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1 407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41 954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44 357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- 980 мың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980 мың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2022-2024 жылдарға арналған Құрайлысай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36 306 мың теңге: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906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35 274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37 187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- 881 мың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881 мың теңге: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881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2022-2024 жылдарға арналған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34 502 мың теңге: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1 581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32 556 мың теңге;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35 318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- 816 мың теңге;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816 мың теңге: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816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2022-2024 жылдарға арналған Сартоғай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38 997 мың теңге: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899 мың теңге;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 мың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38 008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39 219 мың теңге;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- 222 мың теңге;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222 мың теңге: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2022-2024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108 652 мың теңге: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9 634 мың теңге;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540 теңге;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450 мың теңге;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98 028 мың теңге;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109 543 мың теңге;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- 891 мың теңге;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891 мың теңге: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891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2022-2024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151 429 мың теңге: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22 093 мың теңге;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980 теңге;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1 816 мың теңге;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126 540 мың теңге;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154 012 мың теңге;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- 2 583 мың теңге;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2 583 мың теңге: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2 583 мың теңге.";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6"/>
    <w:bookmarkStart w:name="z3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22-1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Ақжол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22-1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22-1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58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22-1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6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Алмалы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22-1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6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Базартөбе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22-1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67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Базаршолан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22-1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7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Бударин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22-1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7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Есенсай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22-1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7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22-1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79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Жаңабұлақ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22-1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82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Көнеккеткен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22-1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8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Қабыршақты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22-1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88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Қарауылтөбе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22-1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9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Құрайлысай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22-1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94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Мерген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22-1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397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Сарытоғай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22-1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49-қосымша</w:t>
            </w:r>
          </w:p>
        </w:tc>
      </w:tr>
    </w:tbl>
    <w:bookmarkStart w:name="z40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Тайпақ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22-1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52-қосымша</w:t>
            </w:r>
          </w:p>
        </w:tc>
      </w:tr>
    </w:tbl>
    <w:bookmarkStart w:name="z403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Чапаев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