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fca" w14:textId="de19f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№13-4 "2022-2024 жылдарға арналған Бөрлі ауданының Бумакөл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№13-4 "2022-2024 жылдарға арналған Бөрлі ауданының Бумакөл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Бумакөл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50 859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49 265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51 652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№17-5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№13-4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Бумакөл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