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55a7" w14:textId="ed855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29 желтоқсандағы №13-6 "2022-2024 жылдарға арналған Бөрлі ауданының Достық ауылдық округінің бюджеті туралы" шешіміне өзгерістер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2022 жылғы 29 сәуірдегі № 17-7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2021 жылғы 5 қаңтардағы №57-19 "2022-2024 жылдарға арналған Бөрлі ауданының Достық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Бөрлі ауданының Достық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49 685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423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49 179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49 895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№17-7 шешіміне 1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№13-6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Достық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