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6583" w14:textId="8366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29 желтоқсандағы №13-8 "2022-2024 жылдарға арналған Бөрлі ауданының Қанай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25 шілдедегі № 20-8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2021 жылғы 29 желтоқсандағы №13-8 "2022-2024 жылдарға арналған Бөрлі ауданының Қанай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Бөрлі ауданының Қанай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43 999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1 019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42 980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44 311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20-8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13-8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Қанай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