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a51e" w14:textId="4b9a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№13-7 "2022-2024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№13-7 "2022-2024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81 007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77 984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