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d16d" w14:textId="42dd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Бөрлі ауданының Ақсай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23 желтоқсандағы № 24-2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Бөрлі ауданының Ақсай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–1 735 265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885 056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3 001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142 260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704 948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1 768 914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-33 649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33 649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33 649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10.11.2023 </w:t>
      </w:r>
      <w:r>
        <w:rPr>
          <w:rFonts w:ascii="Times New Roman"/>
          <w:b w:val="false"/>
          <w:i w:val="false"/>
          <w:color w:val="000000"/>
          <w:sz w:val="28"/>
        </w:rPr>
        <w:t>№ 8-8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 шешіміне 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Ақсай қаласының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10.11.2023 </w:t>
      </w:r>
      <w:r>
        <w:rPr>
          <w:rFonts w:ascii="Times New Roman"/>
          <w:b w:val="false"/>
          <w:i w:val="false"/>
          <w:color w:val="ff0000"/>
          <w:sz w:val="28"/>
        </w:rPr>
        <w:t>№ 8-8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шешіміне 2 – 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Ақсай қаласының бюджеті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шешіміне 3 –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Ақсай қаласының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