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aa71" w14:textId="cb6a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55 946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53 641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56 724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</w:t>
      </w:r>
      <w:r>
        <w:rPr>
          <w:rFonts w:ascii="Times New Roman"/>
          <w:b w:val="false"/>
          <w:i w:val="false"/>
          <w:color w:val="ff0000"/>
          <w:sz w:val="28"/>
        </w:rPr>
        <w:t>10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