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0489" w14:textId="9ae0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Бумакөл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61 770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3 571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57 099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62 454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Бумакөл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№24-5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Бумакөл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№24-5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Бумакөл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