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abe3" w14:textId="87fa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Бөрлі ауданының Бөрлі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23 желтоқсандағы № 24-6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Бөрлі ауданының Бөрлі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141 455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15 996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26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125 283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142 874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- 1 419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1 419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1 419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8-12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24-6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Бөрлі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8-12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№24-6 шешіміне 2 –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Бөрлі ауылдық округінің бюджеті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№24-6 шешіміне 3 –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Бөрлі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