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5e6" w14:textId="826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60 459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1 850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57 657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60 733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№24-7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№24-7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