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864d" w14:textId="1398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Бөрлі ауданының Жарсуат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23 желтоқсандағы № 24-8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Бөрлі ауданының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55 101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13 017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41 684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55 591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490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8-14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24-8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Жарсуат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8-14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№24-8 шешіміне 2 –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Жарсуат ауылдық округінің бюджеті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№24-8 шешіміне 3 –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Жарсуат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