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4114" w14:textId="e564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29 желтоқсандағы №13-12 "2022-2024 жылдарға арналған Бөрлі ауданының Приурал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2022 жылғы 29 сәуірдегі № 17-13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2021 жылғы 29 желтоқсандағы №13-12 "2022-2024 жылдарға арналған Бөрлі ауданының Приурал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Бөрлі ауданының Приурал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48 530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2 561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45 791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49 347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- 817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№17-13 шешіміне 1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№13-12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Приурал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