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a0e6e" w14:textId="c1a0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№13-13 "2022-2024 жылдарға арналған Бөрлі ауданының Пугачев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29 сәуірдегі № 17-14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№13-13 "2022-2024 жылдарға арналған Бөрлі ауданының Пугачев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Пугачев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114 729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6 700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1 222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106 807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119 223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- 4 494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4 494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4 494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№17-14 шешіміне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№13-13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Пугачев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