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b5cd" w14:textId="c97b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№13-10 "2022-2024 жылдарға арналған Бөрлі ауданының Қарақұдық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25 шілдедегі № 20-10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29 желтоқсандағы №13-10 "2022-2024 жылдарға арналған Бөрлі ауданының Қарақұдық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Қарақұдық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40 798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40 365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40 938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№20-10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№13-10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Қарақұдық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