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b0ca" w14:textId="108b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 13-10 "2022-2024 жылдарға арналған Бөрлі ауданының Қарақұдық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24 қарашадағы № 23-11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29 желтоқсандағы №13-10 "2022-2024 жылдарға арналған Бөрлі ауданының Қарақұдық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Қарақұдық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41 742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1 002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40 740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41 882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№13-10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Қарақұдық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