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f24" w14:textId="84db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13-11 "2022-2024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№13-11 "2022-2024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56 861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55 126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