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f5dce" w14:textId="c3f5d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желтоқсандағы № 13-13 "2022-2024 жылдарға арналған Бөрлі ауданының Пугачев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2022 жылғы 24 қарашадағы № 23-14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2021 жылғы 29 желтоқсандағы №13-13 "2022-2024 жылдарға арналған Бөрлі ауданының Пугачев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Бөрлі ауданының Пугачев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128 428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12 286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14 485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153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101 504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132 922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- 4 494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4 494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4 494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№13-13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Пугачев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