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a4e3" w14:textId="32aa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Қарағанды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24-10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Батыс Қазақстан облысы Бөрлі аудандық мәслихатының 17.01.2023 </w:t>
      </w:r>
      <w:r>
        <w:rPr>
          <w:rFonts w:ascii="Times New Roman"/>
          <w:b w:val="false"/>
          <w:i w:val="false"/>
          <w:color w:val="ff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20223-2025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56 046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53 151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56 509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 шешіміне 1 –қосымша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№24-10 шешіміне 2 –қосымша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№24-10 шешіміне 3 –қосымша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