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4d94" w14:textId="ae64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Бөрлі ауданының Қарақұдық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23 желтоқсандағы № 24-11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Бөрлі ауданының Қарақұдық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45 854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1 318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237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44 299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46 300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8-17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24-11 шешіміне 1 –қосымша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Қарақұдық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8-17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№24-11 шешіміне 2 –қосымша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Қарақұдық ауылдық округінің бюджеті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№24-11 шешіміне 3 –қосымша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Қарақұдық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