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e8a9" w14:textId="de9e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Пугачев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Бөрлі ауданының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кірістер- 184 069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79 121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15 000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25 450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64 498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211 545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- 27 476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27 476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27 476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 шешіміне 1 –қосымша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Пугачев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№24-14 шешіміне 2 –қосымша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Пугачев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№24-14 шешіміне 3 –қосымша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Пугачев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