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2f97" w14:textId="f222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Успен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24-15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50 643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15 812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408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33 423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51 325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 шешіміне 1 –қосымша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Өспен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№24-15 шешіміне 2 –қосымша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Өспен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№24-15 шешіміне 3 –қосымша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