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5c46" w14:textId="8845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Бөкей ордасы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2022 жылғы 21 қарашадағы № 150 қаулысы. Күші жойылды - Батыс Қазақстан облысы Бөкей ордасы ауданы әкімдігінің 2022 жылғы 28 желтоқсандағы № 165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28.12.2022 </w:t>
      </w:r>
      <w:r>
        <w:rPr>
          <w:rFonts w:ascii="Times New Roman"/>
          <w:b w:val="false"/>
          <w:i w:val="false"/>
          <w:color w:val="ff0000"/>
          <w:sz w:val="28"/>
        </w:rPr>
        <w:t>№ 165</w:t>
      </w:r>
      <w:r>
        <w:rPr>
          <w:rFonts w:ascii="Times New Roman"/>
          <w:b w:val="false"/>
          <w:i w:val="false"/>
          <w:color w:val="ff0000"/>
          <w:sz w:val="28"/>
        </w:rPr>
        <w:t xml:space="preserve"> қаулысымен (қол қойылған күннен бастап қолданысқа енгізіледі).</w:t>
      </w:r>
    </w:p>
    <w:bookmarkStart w:name="z3"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Бөкей ордасы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Бөкей ордасы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Б.Меңешовке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Бөкей ордасы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әкiмдігінің </w:t>
            </w:r>
            <w:r>
              <w:br/>
            </w:r>
            <w:r>
              <w:rPr>
                <w:rFonts w:ascii="Times New Roman"/>
                <w:b w:val="false"/>
                <w:i w:val="false"/>
                <w:color w:val="000000"/>
                <w:sz w:val="20"/>
              </w:rPr>
              <w:t xml:space="preserve">2022 жылғы 21 қарашадағы </w:t>
            </w:r>
            <w:r>
              <w:br/>
            </w:r>
            <w:r>
              <w:rPr>
                <w:rFonts w:ascii="Times New Roman"/>
                <w:b w:val="false"/>
                <w:i w:val="false"/>
                <w:color w:val="000000"/>
                <w:sz w:val="20"/>
              </w:rPr>
              <w:t xml:space="preserve">№ 150 қаулысына </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Батыс Қазақстан облысы Бөкей ордасы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 Бөкей ордасы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Бөкей ордасы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2. Осы Қағидаларда келесідей негізгі ұғымдар қолданылады:</w:t>
      </w:r>
    </w:p>
    <w:bookmarkEnd w:id="7"/>
    <w:bookmarkStart w:name="z1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ауданынатән бірыңғай белгілер жиынтығы. Сыртқы көркі, сәулеттік стилі, түсі бойынша шешімі, қабаттылығы, әрлеу материалдары негізгі өлшемдері болып табылады. Жеке құрылыс салу ауданы үшін сыртқы көркі, сәулеттік стилі, түсі бойынша шешімі, қабаттылығы, әрлеу материалдары негізгі өлшемдер болып табылады;</w:t>
      </w:r>
    </w:p>
    <w:bookmarkEnd w:id="8"/>
    <w:bookmarkStart w:name="z1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6"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0"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3" w:id="18"/>
    <w:p>
      <w:pPr>
        <w:spacing w:after="0"/>
        <w:ind w:left="0"/>
        <w:jc w:val="both"/>
      </w:pPr>
      <w:r>
        <w:rPr>
          <w:rFonts w:ascii="Times New Roman"/>
          <w:b w:val="false"/>
          <w:i w:val="false"/>
          <w:color w:val="000000"/>
          <w:sz w:val="28"/>
        </w:rPr>
        <w:t>
      3. "Бөкей ордасы ауданының тұрғын үй-коммуналдық шаруашылық, жолаушылар көлігі және автомобиль жолдары бөлімі" мемлекеттік мекемесі (бұдан әрі – Бөлім) Бөкей ордасы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қасбетінің, шатырының техникалық жай-күйіне тексеру жүргізу және тиісті сараптамалық қорытынды жасату арқылы тізбесін айқындайды.</w:t>
      </w:r>
    </w:p>
    <w:bookmarkEnd w:id="18"/>
    <w:bookmarkStart w:name="z24" w:id="19"/>
    <w:p>
      <w:pPr>
        <w:spacing w:after="0"/>
        <w:ind w:left="0"/>
        <w:jc w:val="both"/>
      </w:pPr>
      <w:r>
        <w:rPr>
          <w:rFonts w:ascii="Times New Roman"/>
          <w:b w:val="false"/>
          <w:i w:val="false"/>
          <w:color w:val="000000"/>
          <w:sz w:val="28"/>
        </w:rPr>
        <w:t xml:space="preserve">
      4. "Бөкей ордасы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9"/>
    <w:bookmarkStart w:name="z25" w:id="20"/>
    <w:p>
      <w:pPr>
        <w:spacing w:after="0"/>
        <w:ind w:left="0"/>
        <w:jc w:val="both"/>
      </w:pPr>
      <w:r>
        <w:rPr>
          <w:rFonts w:ascii="Times New Roman"/>
          <w:b w:val="false"/>
          <w:i w:val="false"/>
          <w:color w:val="000000"/>
          <w:sz w:val="28"/>
        </w:rPr>
        <w:t>
      5. "Бөкей ордасы ауданының тұрғын үй-коммуналдық шаруашылық, жолаушылар көлігі және автомобиль жолдары бөлімі" мемлекеттік мекемесімен жобалау және мердігерлік ұйым қызметкерлері мынадай іс-шараларды ұйымдастырады:</w:t>
      </w:r>
    </w:p>
    <w:bookmarkEnd w:id="20"/>
    <w:bookmarkStart w:name="z26" w:id="21"/>
    <w:p>
      <w:pPr>
        <w:spacing w:after="0"/>
        <w:ind w:left="0"/>
        <w:jc w:val="both"/>
      </w:pPr>
      <w:r>
        <w:rPr>
          <w:rFonts w:ascii="Times New Roman"/>
          <w:b w:val="false"/>
          <w:i w:val="false"/>
          <w:color w:val="000000"/>
          <w:sz w:val="28"/>
        </w:rPr>
        <w:t>
      -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1"/>
    <w:bookmarkStart w:name="z27" w:id="22"/>
    <w:p>
      <w:pPr>
        <w:spacing w:after="0"/>
        <w:ind w:left="0"/>
        <w:jc w:val="both"/>
      </w:pPr>
      <w:r>
        <w:rPr>
          <w:rFonts w:ascii="Times New Roman"/>
          <w:b w:val="false"/>
          <w:i w:val="false"/>
          <w:color w:val="000000"/>
          <w:sz w:val="28"/>
        </w:rPr>
        <w:t>
      - пәтерлердің, тұрғын емес үй-жайлардың (олар болған жағдайда) меншік иелерінің жиналысын өткізу барысында жоспарланған жұмыстар және оларды өткізудің болжамды мерзімдерін міндетті түрде таныстыру.</w:t>
      </w:r>
    </w:p>
    <w:bookmarkEnd w:id="22"/>
    <w:bookmarkStart w:name="z28" w:id="2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3"/>
    <w:bookmarkStart w:name="z29" w:id="24"/>
    <w:p>
      <w:pPr>
        <w:spacing w:after="0"/>
        <w:ind w:left="0"/>
        <w:jc w:val="both"/>
      </w:pPr>
      <w:r>
        <w:rPr>
          <w:rFonts w:ascii="Times New Roman"/>
          <w:b w:val="false"/>
          <w:i w:val="false"/>
          <w:color w:val="000000"/>
          <w:sz w:val="28"/>
        </w:rPr>
        <w:t>
      Жиналысты Заңда белгіленген тәртіппен, сондай-ақ жергілікті атқарушы органдардың үй-жайларында жазбаша сауалнама арқылы өткізуге болады.</w:t>
      </w:r>
    </w:p>
    <w:bookmarkEnd w:id="24"/>
    <w:bookmarkStart w:name="z30" w:id="25"/>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bookmarkEnd w:id="25"/>
    <w:bookmarkStart w:name="z31" w:id="26"/>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2" w:id="27"/>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3"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4" w:id="29"/>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5"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0"/>
    <w:bookmarkStart w:name="z36" w:id="31"/>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37"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38" w:id="33"/>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bookmarkEnd w:id="33"/>
    <w:bookmarkStart w:name="z39" w:id="34"/>
    <w:p>
      <w:pPr>
        <w:spacing w:after="0"/>
        <w:ind w:left="0"/>
        <w:jc w:val="left"/>
      </w:pPr>
      <w:r>
        <w:rPr>
          <w:rFonts w:ascii="Times New Roman"/>
          <w:b/>
          <w:i w:val="false"/>
          <w:color w:val="000000"/>
        </w:rPr>
        <w:t xml:space="preserve"> 4-тарау. Қорытынды ереже</w:t>
      </w:r>
    </w:p>
    <w:bookmarkEnd w:id="34"/>
    <w:bookmarkStart w:name="z40" w:id="35"/>
    <w:p>
      <w:pPr>
        <w:spacing w:after="0"/>
        <w:ind w:left="0"/>
        <w:jc w:val="both"/>
      </w:pPr>
      <w:r>
        <w:rPr>
          <w:rFonts w:ascii="Times New Roman"/>
          <w:b w:val="false"/>
          <w:i w:val="false"/>
          <w:color w:val="000000"/>
          <w:sz w:val="28"/>
        </w:rPr>
        <w:t>
      14. Батыс Қазақстан облысы Бөкей ордасы ауданына ауданының елді мекендеріне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5"/>
    <w:bookmarkStart w:name="z41" w:id="36"/>
    <w:p>
      <w:pPr>
        <w:spacing w:after="0"/>
        <w:ind w:left="0"/>
        <w:jc w:val="both"/>
      </w:pPr>
      <w:r>
        <w:rPr>
          <w:rFonts w:ascii="Times New Roman"/>
          <w:b w:val="false"/>
          <w:i w:val="false"/>
          <w:color w:val="000000"/>
          <w:sz w:val="28"/>
        </w:rPr>
        <w:t>
      15. Жүргізілген жөндеу жұмыстарынан кейін, қасбеттерді және шатырларды одан әрі күтіп ұстау және қауіпсіз пайдаланылуын қамтамасыз ету пәтерлердің және тұрғын емес үй-жайлардың меншік иелерімен іске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