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cfee" w14:textId="449c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№13-3 "2022-2024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5 мамырдағы № 16-3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31 желтоқсандағы №13-3 "2022-2024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43 516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Бисен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