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efcf" w14:textId="3b4e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әкімдігінің 2022 жылғы 21 қарашадағы №150 "Батыс Қазақстан облысы Бөкей ордасы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2022 жылғы 28 желтоқсандағы № 165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Бөкей ордасы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ауданы әкімдігінің 2022 жылғы 21 қарашадағы №150 "Батыс Қазақстан облысы Бөкей ордасы ауданына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Бөкей ордасы ауданы әкімі аппаратының басшысы А.Ажғалиевке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Бөкей ордасы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