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7e58" w14:textId="6a37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2021 жылғы 31 желтоқсандағы №13-3 "2022-2024 жылдарға арналған Бөкей ордасы ауданы Бисен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2022 жылғы 12 желтоқсандағы № 23-3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Бөкей ордасы аудандық мәслихатының 31 желтоқсандағы №13-3 "2022-2024 жылдарға арналған Бөкей ордасы ауданы Бисен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Бисен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54 332 мың теңге: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8 379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45 903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55 732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- 1 400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1 400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1 400 мың теңге."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желтоқсандағы № 23-3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желтоқсандағы № 13-3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Бисен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